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fe7b" w14:textId="348f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қаласында мүгедектер қатарындағы кемтар балаларды жеке оқыту жоспары бойынша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2014 жылғы 25 қыркүйектегі № 268/37 шешімі. Павлодар облысының Әділет департаментінде 2014 жылғы 09 қазанда № 4090 болып тіркелді. Күші жойылды - Павлодар облысы Ақсу қалалық мәслихатының 2021 жылғы 14 қыркүйектегі № 69/9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14.09.2021 № 69/9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11 шілдедегі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жеке оқыту жоспары бойынша үйде оқытуға жұмсаған шығындарын өндіріп алуға 6 (алты) айлық есептік көрсеткіш мөлшерінде тоқсан сайын әлеуметтік көмек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.Осы шешім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Сессия төрағасы А. Оразалин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Қалалық мәслихаттың хатшысы М. Омарғалиев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