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e8b" w14:textId="1604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Алғабас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248/36 шешімі. Павлодар облысының Әділет департаментінде 2014 жылғы 09 қыркүйекте № 3996 болып тіркелді. Күші жойылды - Павлодар облысы Ақсу қалалық мәслихатының 2020 жылғы 28 қазандағы № 466/68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28.10.2020 № 466/68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Алғабас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Алғабас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Ақсу қаласы Алғабас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Алғабас селолық округінің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809"/>
        <w:gridCol w:w="8179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Жолқұдық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Қарабай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Ребровка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ауылы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Алғабас селолық округі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Алғабас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