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41ce" w14:textId="fc44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№ 171/25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31 шілдедегі № 244/35 шешімі. Павлодар облысының Әділет департаментінде 2014 жылғы 18 тамызда № 3938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2014 жылғы 11 шілдедегі "Облыстық мәслихаттың (V сайланған XXVІ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279/32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2013 жылғы 25 желтоқсандағы "2014 - 2016 жылдарға арналған Ақсу қаласының бюджеті туралы" (V сайланған XXV сессиясы) № 171/25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тіркелген, 2014 жылғы 18 қаңтарда "Ақсу жолы", "Новый путь" газетінің № 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"7869570" деген сандар "7893909"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"2906148" деген сандар "2930487"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"7975695" деген сандар "8025316"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"148500" деген сандар "124585"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"148500" деген сандар "124585"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"-380320" деген сандар "-381687"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"380320" деген сандар "381687"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"12000" деген сандар "15000"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XXXV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сессия) 2014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шілдедегі № 244/35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171/25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04"/>
        <w:gridCol w:w="769"/>
        <w:gridCol w:w="726"/>
        <w:gridCol w:w="7156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7893909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7"/>
        <w:gridCol w:w="657"/>
        <w:gridCol w:w="614"/>
        <w:gridCol w:w="7419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8025316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нысандарын құру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712521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824587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нысандарды жөндеу және абаттандыру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спорттың және спорттың ұлттық түрлерін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аумағының қала құрылысын дамыту және елді мекендердің бас жоспарлары сызбаларын әзірлеу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моноқалаларды ағымдағы жайғастыру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2012 - 2020 жылдарға арналған моноқалаларды дамытуда жобаларды іске асыру үшін кредиттер бойынша пайыздық мөлшерлемені қаражаттандыру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жаңа өндірістерді дамытуға гранттар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 капиталын ұлғайту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-381687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