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0fd11" w14:textId="660fd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қалалық мәслихатының (V сайланған XXV сессиясы) 2013 жылғы 25 желтоқсандағы "2014 - 2016 жылдарға арналған Ақсу қаласының бюджеті туралы" № 171/25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Ақсу қалалық мәслихатының 2014 жылғы 17 маусымдағы № 235/33 шешімі. Павлодар облысының Әділет департаментінде 2014 жылғы 27 маусымда № 3858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Бюджет кодексінің 106-бабының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 1) тармақшасына сәйкес Ақсу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Ақсу қалалық мәслихатының 2013 жылғы 25 желтоқсандағы "2014 - 2016 жылдарға арналған Ақсу қаласының бюджеті туралы" (V сайланған XXV сессиясы) № 171/25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3658 тіркелген, 2014 жылғы 18 қаңтарда "Ақсу жолы", "Новый путь" газетінің № 5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 "7960695" деген сандар "7975695"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тармақшада "-365320" деген сандар "-380320"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тармақшада "365320" деген сандар "380320"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>қосымшаларына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қалалық мәслихаттың экономика және бюджет мәселелері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2014 жылғы 1 қаңтардан бастап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  төрайымы                           Т. Носачева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М. Омарғалиев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Ақсу қалалық мәслихатының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(V сайланған XXXIII кезектен тыс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сессия) 2014 жылғы 17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235/33 шешіміне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Ақсу қалалық мәслихатының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(V сайланған XXV сессия)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25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171/25 шешіміне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Ақсу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1"/>
        <w:gridCol w:w="501"/>
        <w:gridCol w:w="338"/>
        <w:gridCol w:w="501"/>
        <w:gridCol w:w="8127"/>
        <w:gridCol w:w="2312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0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7869570</w:t>
            </w:r>
          </w:p>
        </w:tc>
      </w:tr>
      <w:tr>
        <w:trPr>
          <w:trHeight w:val="30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түсімдері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4957431</w:t>
            </w:r>
          </w:p>
        </w:tc>
      </w:tr>
      <w:tr>
        <w:trPr>
          <w:trHeight w:val="30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2499869</w:t>
            </w:r>
          </w:p>
        </w:tc>
      </w:tr>
      <w:tr>
        <w:trPr>
          <w:trHeight w:val="30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2499869</w:t>
            </w:r>
          </w:p>
        </w:tc>
      </w:tr>
      <w:tr>
        <w:trPr>
          <w:trHeight w:val="30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1364475</w:t>
            </w:r>
          </w:p>
        </w:tc>
      </w:tr>
      <w:tr>
        <w:trPr>
          <w:trHeight w:val="30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1364475</w:t>
            </w:r>
          </w:p>
        </w:tc>
      </w:tr>
      <w:tr>
        <w:trPr>
          <w:trHeight w:val="30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салық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979162</w:t>
            </w:r>
          </w:p>
        </w:tc>
      </w:tr>
      <w:tr>
        <w:trPr>
          <w:trHeight w:val="30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салық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640469</w:t>
            </w:r>
          </w:p>
        </w:tc>
      </w:tr>
      <w:tr>
        <w:trPr>
          <w:trHeight w:val="30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253093</w:t>
            </w:r>
          </w:p>
        </w:tc>
      </w:tr>
      <w:tr>
        <w:trPr>
          <w:trHeight w:val="30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салық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83200</w:t>
            </w:r>
          </w:p>
        </w:tc>
      </w:tr>
      <w:tr>
        <w:trPr>
          <w:trHeight w:val="30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 мен қызмет көрсетулерге ішкі салықтар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101725</w:t>
            </w:r>
          </w:p>
        </w:tc>
      </w:tr>
      <w:tr>
        <w:trPr>
          <w:trHeight w:val="30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</w:tr>
      <w:tr>
        <w:trPr>
          <w:trHeight w:val="6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түсімдер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82000</w:t>
            </w:r>
          </w:p>
        </w:tc>
      </w:tr>
      <w:tr>
        <w:trPr>
          <w:trHeight w:val="6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алымдар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14300</w:t>
            </w:r>
          </w:p>
        </w:tc>
      </w:tr>
      <w:tr>
        <w:trPr>
          <w:trHeight w:val="30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</w:tr>
      <w:tr>
        <w:trPr>
          <w:trHeight w:val="100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Құқықтық маңызы бар іс-қимылдарды жасағаны және (немесе) мемлекеттік органдармен немесе лауазымды тұлғалармен уәкілетті құжаттарды бергені үшін алынатын міндетті төлемдер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12200</w:t>
            </w:r>
          </w:p>
        </w:tc>
      </w:tr>
      <w:tr>
        <w:trPr>
          <w:trHeight w:val="28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12200</w:t>
            </w:r>
          </w:p>
        </w:tc>
      </w:tr>
      <w:tr>
        <w:trPr>
          <w:trHeight w:val="30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5484</w:t>
            </w:r>
          </w:p>
        </w:tc>
      </w:tr>
      <w:tr>
        <w:trPr>
          <w:trHeight w:val="2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5484</w:t>
            </w:r>
          </w:p>
        </w:tc>
      </w:tr>
      <w:tr>
        <w:trPr>
          <w:trHeight w:val="51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меншіктегі мүлікті жалға беруден түсетін кірістер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5434</w:t>
            </w:r>
          </w:p>
        </w:tc>
      </w:tr>
      <w:tr>
        <w:trPr>
          <w:trHeight w:val="49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</w:t>
            </w:r>
          </w:p>
        </w:tc>
      </w:tr>
      <w:tr>
        <w:trPr>
          <w:trHeight w:val="52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</w:t>
            </w:r>
          </w:p>
        </w:tc>
      </w:tr>
      <w:tr>
        <w:trPr>
          <w:trHeight w:val="30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2906148</w:t>
            </w:r>
          </w:p>
        </w:tc>
      </w:tr>
      <w:tr>
        <w:trPr>
          <w:trHeight w:val="64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2906148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5"/>
        <w:gridCol w:w="475"/>
        <w:gridCol w:w="510"/>
        <w:gridCol w:w="515"/>
        <w:gridCol w:w="8058"/>
        <w:gridCol w:w="2287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7975695</w:t>
            </w:r>
          </w:p>
        </w:tc>
      </w:tr>
      <w:tr>
        <w:trPr>
          <w:trHeight w:val="3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306823</w:t>
            </w:r>
          </w:p>
        </w:tc>
      </w:tr>
      <w:tr>
        <w:trPr>
          <w:trHeight w:val="75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өкілетті, атқарушы және басқа да органдар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253929</w:t>
            </w:r>
          </w:p>
        </w:tc>
      </w:tr>
      <w:tr>
        <w:trPr>
          <w:trHeight w:val="45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20766</w:t>
            </w:r>
          </w:p>
        </w:tc>
      </w:tr>
      <w:tr>
        <w:trPr>
          <w:trHeight w:val="58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бойынша қызметтер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14183</w:t>
            </w:r>
          </w:p>
        </w:tc>
      </w:tr>
      <w:tr>
        <w:trPr>
          <w:trHeight w:val="34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6583</w:t>
            </w:r>
          </w:p>
        </w:tc>
      </w:tr>
      <w:tr>
        <w:trPr>
          <w:trHeight w:val="61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101924</w:t>
            </w:r>
          </w:p>
        </w:tc>
      </w:tr>
      <w:tr>
        <w:trPr>
          <w:trHeight w:val="34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99924</w:t>
            </w:r>
          </w:p>
        </w:tc>
      </w:tr>
      <w:tr>
        <w:trPr>
          <w:trHeight w:val="42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51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131239</w:t>
            </w:r>
          </w:p>
        </w:tc>
      </w:tr>
      <w:tr>
        <w:trPr>
          <w:trHeight w:val="84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облыстық маңызы бар қала, кент, ауыл, ауылдық округ әкімінің қызметін қамтамасыз ету бойынша қызметтер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100661</w:t>
            </w:r>
          </w:p>
        </w:tc>
      </w:tr>
      <w:tr>
        <w:trPr>
          <w:trHeight w:val="34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30578</w:t>
            </w:r>
          </w:p>
        </w:tc>
      </w:tr>
      <w:tr>
        <w:trPr>
          <w:trHeight w:val="3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қызметі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34531</w:t>
            </w:r>
          </w:p>
        </w:tc>
      </w:tr>
      <w:tr>
        <w:trPr>
          <w:trHeight w:val="61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34531</w:t>
            </w:r>
          </w:p>
        </w:tc>
      </w:tr>
      <w:tr>
        <w:trPr>
          <w:trHeight w:val="135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бюджеттің орындалуын бақылау мен орындау және ауданның (облыстық маңызы бар қаланың) коммуналдық меншігін басқару саласындағы мемлекеттік саясатты іске асыру бойынша қызметтер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27672</w:t>
            </w:r>
          </w:p>
        </w:tc>
      </w:tr>
      <w:tr>
        <w:trPr>
          <w:trHeight w:val="61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мүлікке бағалау жүргізу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</w:t>
            </w:r>
          </w:p>
        </w:tc>
      </w:tr>
      <w:tr>
        <w:trPr>
          <w:trHeight w:val="6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</w:t>
            </w:r>
          </w:p>
        </w:tc>
      </w:tr>
      <w:tr>
        <w:trPr>
          <w:trHeight w:val="52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4055</w:t>
            </w:r>
          </w:p>
        </w:tc>
      </w:tr>
      <w:tr>
        <w:trPr>
          <w:trHeight w:val="31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34334</w:t>
            </w:r>
          </w:p>
        </w:tc>
      </w:tr>
      <w:tr>
        <w:trPr>
          <w:trHeight w:val="52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16633</w:t>
            </w:r>
          </w:p>
        </w:tc>
      </w:tr>
      <w:tr>
        <w:trPr>
          <w:trHeight w:val="142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дамыту, ауданды (областық манызы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16333</w:t>
            </w:r>
          </w:p>
        </w:tc>
      </w:tr>
      <w:tr>
        <w:trPr>
          <w:trHeight w:val="34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1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мемлекеттік қызметтер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</w:t>
            </w:r>
          </w:p>
        </w:tc>
      </w:tr>
      <w:tr>
        <w:trPr>
          <w:trHeight w:val="61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</w:t>
            </w:r>
          </w:p>
        </w:tc>
      </w:tr>
      <w:tr>
        <w:trPr>
          <w:trHeight w:val="25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огандардың объектілерін дамыту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</w:t>
            </w:r>
          </w:p>
        </w:tc>
      </w:tr>
      <w:tr>
        <w:trPr>
          <w:trHeight w:val="3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38352</w:t>
            </w:r>
          </w:p>
        </w:tc>
      </w:tr>
      <w:tr>
        <w:trPr>
          <w:trHeight w:val="27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қажеттіліктер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31352</w:t>
            </w:r>
          </w:p>
        </w:tc>
      </w:tr>
      <w:tr>
        <w:trPr>
          <w:trHeight w:val="40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31352</w:t>
            </w:r>
          </w:p>
        </w:tc>
      </w:tr>
      <w:tr>
        <w:trPr>
          <w:trHeight w:val="58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міндеттілікті орындау шеңберіндегі іс-шаралар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31352</w:t>
            </w:r>
          </w:p>
        </w:tc>
      </w:tr>
      <w:tr>
        <w:trPr>
          <w:trHeight w:val="52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бойынша жұмыстар ұйымдастыру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49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135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49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қауіпсіздік, құқықтық, сот, қылмыстық атқару қызметі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33000</w:t>
            </w:r>
          </w:p>
        </w:tc>
      </w:tr>
      <w:tr>
        <w:trPr>
          <w:trHeight w:val="3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066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нысандарын құру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28500</w:t>
            </w:r>
          </w:p>
        </w:tc>
      </w:tr>
      <w:tr>
        <w:trPr>
          <w:trHeight w:val="34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28500</w:t>
            </w:r>
          </w:p>
        </w:tc>
      </w:tr>
      <w:tr>
        <w:trPr>
          <w:trHeight w:val="58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қозғалысы қауіпсіздігін қамтамасыз ету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28500</w:t>
            </w:r>
          </w:p>
        </w:tc>
      </w:tr>
      <w:tr>
        <w:trPr>
          <w:trHeight w:val="3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3479073</w:t>
            </w:r>
          </w:p>
        </w:tc>
      </w:tr>
      <w:tr>
        <w:trPr>
          <w:trHeight w:val="3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758308</w:t>
            </w:r>
          </w:p>
        </w:tc>
      </w:tr>
      <w:tr>
        <w:trPr>
          <w:trHeight w:val="6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45787</w:t>
            </w:r>
          </w:p>
        </w:tc>
      </w:tr>
      <w:tr>
        <w:trPr>
          <w:trHeight w:val="61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 қолдау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45787</w:t>
            </w:r>
          </w:p>
        </w:tc>
      </w:tr>
      <w:tr>
        <w:trPr>
          <w:trHeight w:val="61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712521</w:t>
            </w:r>
          </w:p>
        </w:tc>
      </w:tr>
      <w:tr>
        <w:trPr>
          <w:trHeight w:val="61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316445</w:t>
            </w:r>
          </w:p>
        </w:tc>
      </w:tr>
      <w:tr>
        <w:trPr>
          <w:trHeight w:val="61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білімдік тапсырыстарды іске асыру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396076</w:t>
            </w:r>
          </w:p>
        </w:tc>
      </w:tr>
      <w:tr>
        <w:trPr>
          <w:trHeight w:val="55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2144368</w:t>
            </w:r>
          </w:p>
        </w:tc>
      </w:tr>
      <w:tr>
        <w:trPr>
          <w:trHeight w:val="51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14591</w:t>
            </w:r>
          </w:p>
        </w:tc>
      </w:tr>
      <w:tr>
        <w:trPr>
          <w:trHeight w:val="57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оқушыларды мектеке дейін және кері тегін тасуды ұйымдастыру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14591</w:t>
            </w:r>
          </w:p>
        </w:tc>
      </w:tr>
      <w:tr>
        <w:trPr>
          <w:trHeight w:val="61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2129777</w:t>
            </w:r>
          </w:p>
        </w:tc>
      </w:tr>
      <w:tr>
        <w:trPr>
          <w:trHeight w:val="3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беруге оқыту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2038579</w:t>
            </w:r>
          </w:p>
        </w:tc>
      </w:tr>
      <w:tr>
        <w:trPr>
          <w:trHeight w:val="39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91198</w:t>
            </w:r>
          </w:p>
        </w:tc>
      </w:tr>
      <w:tr>
        <w:trPr>
          <w:trHeight w:val="3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басқа да қызмет көрсетулер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576397</w:t>
            </w:r>
          </w:p>
        </w:tc>
      </w:tr>
      <w:tr>
        <w:trPr>
          <w:trHeight w:val="61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245047</w:t>
            </w:r>
          </w:p>
        </w:tc>
      </w:tr>
      <w:tr>
        <w:trPr>
          <w:trHeight w:val="87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 мемлекеттік саясатты жергілікті деңгейде іске асыру жөніндегі қызметтер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22255</w:t>
            </w:r>
          </w:p>
        </w:tc>
      </w:tr>
      <w:tr>
        <w:trPr>
          <w:trHeight w:val="115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(облыстык маңызы бар қаланың) мемлекеттік білім беру мекемелері үшін оқулықтар мен оқу-әдiстемелiк кешендерді сатып алу және жеткізу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61600</w:t>
            </w:r>
          </w:p>
        </w:tc>
      </w:tr>
      <w:tr>
        <w:trPr>
          <w:trHeight w:val="88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көлемде мектеп олимпиадаларын және мектептен тыс іс-шараларды өткізу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27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0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Қорғаншыларға (қамкоршыларға) жетім баланы (жетім балаларды) және ата-анасының қамкорлығынсыз қалған баланы (балаларды) қамтамасыз етуге ай сайын ақшалай қаражат төлеу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28532</w:t>
            </w:r>
          </w:p>
        </w:tc>
      </w:tr>
      <w:tr>
        <w:trPr>
          <w:trHeight w:val="45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Ведомствоға қарасты мемлекеттік мекемелердің және ұйымдарың күрделі шығыстары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124960</w:t>
            </w:r>
          </w:p>
        </w:tc>
      </w:tr>
      <w:tr>
        <w:trPr>
          <w:trHeight w:val="42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331350</w:t>
            </w:r>
          </w:p>
        </w:tc>
      </w:tr>
      <w:tr>
        <w:trPr>
          <w:trHeight w:val="42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объектілерінің құрылысы және оларды қайта жаңғырту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331350</w:t>
            </w:r>
          </w:p>
        </w:tc>
      </w:tr>
      <w:tr>
        <w:trPr>
          <w:trHeight w:val="34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348912</w:t>
            </w:r>
          </w:p>
        </w:tc>
      </w:tr>
      <w:tr>
        <w:trPr>
          <w:trHeight w:val="3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306848</w:t>
            </w:r>
          </w:p>
        </w:tc>
      </w:tr>
      <w:tr>
        <w:trPr>
          <w:trHeight w:val="52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17133</w:t>
            </w:r>
          </w:p>
        </w:tc>
      </w:tr>
      <w:tr>
        <w:trPr>
          <w:trHeight w:val="52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үйге барып әлеуметтік көмек көрсету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17133</w:t>
            </w:r>
          </w:p>
        </w:tc>
      </w:tr>
      <w:tr>
        <w:trPr>
          <w:trHeight w:val="61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288810</w:t>
            </w:r>
          </w:p>
        </w:tc>
      </w:tr>
      <w:tr>
        <w:trPr>
          <w:trHeight w:val="3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65645</w:t>
            </w:r>
          </w:p>
        </w:tc>
      </w:tr>
      <w:tr>
        <w:trPr>
          <w:trHeight w:val="130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заңнамасына сәйкес ауылдық жердегі денсаулық сақтау, білім беру, әлеуметтік қамсыздандыру, мәдениет, спорт және ветеринария мамандарына отын сатып алуға әлеуметтік көмек көрсету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8130</w:t>
            </w:r>
          </w:p>
        </w:tc>
      </w:tr>
      <w:tr>
        <w:trPr>
          <w:trHeight w:val="3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Атаулы мемлекеттік әлеуметтік көмек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4134</w:t>
            </w:r>
          </w:p>
        </w:tc>
      </w:tr>
      <w:tr>
        <w:trPr>
          <w:trHeight w:val="3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75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санаттарына әлеуметтік көмек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89732</w:t>
            </w:r>
          </w:p>
        </w:tc>
      </w:tr>
      <w:tr>
        <w:trPr>
          <w:trHeight w:val="55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оқитын және тәрбиеленетін мүгедек балаларды материалдық қамтамасыз ету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</w:t>
            </w:r>
          </w:p>
        </w:tc>
      </w:tr>
      <w:tr>
        <w:trPr>
          <w:trHeight w:val="52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Анықталған тұрғылықты жері жоқ тұлғаларды әлеуметтік бейімдеу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14817</w:t>
            </w:r>
          </w:p>
        </w:tc>
      </w:tr>
      <w:tr>
        <w:trPr>
          <w:trHeight w:val="61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үйге барып әлеуметтік көмек көрсету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27247</w:t>
            </w:r>
          </w:p>
        </w:tc>
      </w:tr>
      <w:tr>
        <w:trPr>
          <w:trHeight w:val="34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5936</w:t>
            </w:r>
          </w:p>
        </w:tc>
      </w:tr>
      <w:tr>
        <w:trPr>
          <w:trHeight w:val="127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оңалтудың жеке бағдарламасына сәйкес мұқтаж мүгедектерді міндетті гигиеналық құралдармен қамтамасыз ету және ымдау тілі мамандарының, жеке көмекшілердің қызмет көрсетуі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30502</w:t>
            </w:r>
          </w:p>
        </w:tc>
      </w:tr>
      <w:tr>
        <w:trPr>
          <w:trHeight w:val="42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</w:t>
            </w:r>
          </w:p>
        </w:tc>
      </w:tr>
      <w:tr>
        <w:trPr>
          <w:trHeight w:val="142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білім беру ұйымдарының күндізгі оқу нысанында оқушылар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</w:t>
            </w:r>
          </w:p>
        </w:tc>
      </w:tr>
      <w:tr>
        <w:trPr>
          <w:trHeight w:val="61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42064</w:t>
            </w:r>
          </w:p>
        </w:tc>
      </w:tr>
      <w:tr>
        <w:trPr>
          <w:trHeight w:val="61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40840</w:t>
            </w:r>
          </w:p>
        </w:tc>
      </w:tr>
      <w:tr>
        <w:trPr>
          <w:trHeight w:val="121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Тұрғындар үшін әлеуметтік бағдарламаларды, жұмыспен қамтуды қамтамасыз ету саласында мемлекеттік саясатты жергілікті деңгейде іске асыру жөніндегі қызметтер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38910</w:t>
            </w:r>
          </w:p>
        </w:tc>
      </w:tr>
      <w:tr>
        <w:trPr>
          <w:trHeight w:val="16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</w:p>
        </w:tc>
      </w:tr>
      <w:tr>
        <w:trPr>
          <w:trHeight w:val="3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3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</w:t>
            </w:r>
          </w:p>
        </w:tc>
      </w:tr>
      <w:tr>
        <w:trPr>
          <w:trHeight w:val="3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сапасын жақсарту бойынша Іс-шаралар жоспарын іске асыру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</w:t>
            </w:r>
          </w:p>
        </w:tc>
      </w:tr>
      <w:tr>
        <w:trPr>
          <w:trHeight w:val="3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1556437</w:t>
            </w:r>
          </w:p>
        </w:tc>
      </w:tr>
      <w:tr>
        <w:trPr>
          <w:trHeight w:val="3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828366</w:t>
            </w:r>
          </w:p>
        </w:tc>
      </w:tr>
      <w:tr>
        <w:trPr>
          <w:trHeight w:val="96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31149</w:t>
            </w:r>
          </w:p>
        </w:tc>
      </w:tr>
      <w:tr>
        <w:trPr>
          <w:trHeight w:val="61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6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61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"Жұмыспен қамту - 2020" бағдарламасы бойынша ауылдық елді мекендерді дамыту шеңберінде нысандарды жөндеу және абаттандыру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3524</w:t>
            </w:r>
          </w:p>
        </w:tc>
      </w:tr>
      <w:tr>
        <w:trPr>
          <w:trHeight w:val="61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Көппәтерлі тұрғын үйлердің энергетикалық аудитін жүргізу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</w:t>
            </w:r>
          </w:p>
        </w:tc>
      </w:tr>
      <w:tr>
        <w:trPr>
          <w:trHeight w:val="61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5587</w:t>
            </w:r>
          </w:p>
        </w:tc>
      </w:tr>
      <w:tr>
        <w:trPr>
          <w:trHeight w:val="61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"Жұмыспен қамту - 2020"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5587</w:t>
            </w:r>
          </w:p>
        </w:tc>
      </w:tr>
      <w:tr>
        <w:trPr>
          <w:trHeight w:val="61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779180</w:t>
            </w:r>
          </w:p>
        </w:tc>
      </w:tr>
      <w:tr>
        <w:trPr>
          <w:trHeight w:val="52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қорынан үйлерді жобалау, салу және (немесе) сатып алу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738960</w:t>
            </w:r>
          </w:p>
        </w:tc>
      </w:tr>
      <w:tr>
        <w:trPr>
          <w:trHeight w:val="9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дамыту, жайластыру және (немесе) сатып алу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36020</w:t>
            </w:r>
          </w:p>
        </w:tc>
      </w:tr>
      <w:tr>
        <w:trPr>
          <w:trHeight w:val="34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"Жұмыспен қамту 2020" жол картасы шеңберінде жастар үшін қызметтік тұрғын үй салу және (немесе) сатып алу, инженерлік-коммуникациялық инфрақұрылымды дамыту және (немесе) сатып алу және жатақхана салу, сатып алу, салып болу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</w:tr>
      <w:tr>
        <w:trPr>
          <w:trHeight w:val="61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12450</w:t>
            </w:r>
          </w:p>
        </w:tc>
      </w:tr>
      <w:tr>
        <w:trPr>
          <w:trHeight w:val="6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12400</w:t>
            </w:r>
          </w:p>
        </w:tc>
      </w:tr>
      <w:tr>
        <w:trPr>
          <w:trHeight w:val="22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266469</w:t>
            </w:r>
          </w:p>
        </w:tc>
      </w:tr>
      <w:tr>
        <w:trPr>
          <w:trHeight w:val="51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16354</w:t>
            </w:r>
          </w:p>
        </w:tc>
      </w:tr>
      <w:tr>
        <w:trPr>
          <w:trHeight w:val="49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16354</w:t>
            </w:r>
          </w:p>
        </w:tc>
      </w:tr>
      <w:tr>
        <w:trPr>
          <w:trHeight w:val="34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9115</w:t>
            </w:r>
          </w:p>
        </w:tc>
      </w:tr>
      <w:tr>
        <w:trPr>
          <w:trHeight w:val="61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жабықтау және суды әкету жүйелерінің жұмыс істеуі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9115</w:t>
            </w:r>
          </w:p>
        </w:tc>
      </w:tr>
      <w:tr>
        <w:trPr>
          <w:trHeight w:val="45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241000</w:t>
            </w:r>
          </w:p>
        </w:tc>
      </w:tr>
      <w:tr>
        <w:trPr>
          <w:trHeight w:val="58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әкету жүйелерін дамыту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 сумен жабдықтау және суды бөлу жүйесін дамыту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240000</w:t>
            </w:r>
          </w:p>
        </w:tc>
      </w:tr>
      <w:tr>
        <w:trPr>
          <w:trHeight w:val="3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461602</w:t>
            </w:r>
          </w:p>
        </w:tc>
      </w:tr>
      <w:tr>
        <w:trPr>
          <w:trHeight w:val="6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19461</w:t>
            </w:r>
          </w:p>
        </w:tc>
      </w:tr>
      <w:tr>
        <w:trPr>
          <w:trHeight w:val="3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18561</w:t>
            </w:r>
          </w:p>
        </w:tc>
      </w:tr>
      <w:tr>
        <w:trPr>
          <w:trHeight w:val="34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79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442141</w:t>
            </w:r>
          </w:p>
        </w:tc>
      </w:tr>
      <w:tr>
        <w:trPr>
          <w:trHeight w:val="3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көшелерін жарықтандыру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62980</w:t>
            </w:r>
          </w:p>
        </w:tc>
      </w:tr>
      <w:tr>
        <w:trPr>
          <w:trHeight w:val="36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54229</w:t>
            </w:r>
          </w:p>
        </w:tc>
      </w:tr>
      <w:tr>
        <w:trPr>
          <w:trHeight w:val="61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туыссыздарды жерлеу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</w:t>
            </w:r>
          </w:p>
        </w:tc>
      </w:tr>
      <w:tr>
        <w:trPr>
          <w:trHeight w:val="3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322382</w:t>
            </w:r>
          </w:p>
        </w:tc>
      </w:tr>
      <w:tr>
        <w:trPr>
          <w:trHeight w:val="51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406061</w:t>
            </w:r>
          </w:p>
        </w:tc>
      </w:tr>
      <w:tr>
        <w:trPr>
          <w:trHeight w:val="3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208034</w:t>
            </w:r>
          </w:p>
        </w:tc>
      </w:tr>
      <w:tr>
        <w:trPr>
          <w:trHeight w:val="43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20368</w:t>
            </w:r>
          </w:p>
        </w:tc>
      </w:tr>
      <w:tr>
        <w:trPr>
          <w:trHeight w:val="61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20368</w:t>
            </w:r>
          </w:p>
        </w:tc>
      </w:tr>
      <w:tr>
        <w:trPr>
          <w:trHeight w:val="61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186104</w:t>
            </w:r>
          </w:p>
        </w:tc>
      </w:tr>
      <w:tr>
        <w:trPr>
          <w:trHeight w:val="3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Мәдени-сауық жұмысын қолдау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186104</w:t>
            </w:r>
          </w:p>
        </w:tc>
      </w:tr>
      <w:tr>
        <w:trPr>
          <w:trHeight w:val="3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</w:t>
            </w:r>
          </w:p>
        </w:tc>
      </w:tr>
      <w:tr>
        <w:trPr>
          <w:trHeight w:val="3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</w:t>
            </w:r>
          </w:p>
        </w:tc>
      </w:tr>
      <w:tr>
        <w:trPr>
          <w:trHeight w:val="3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97951</w:t>
            </w:r>
          </w:p>
        </w:tc>
      </w:tr>
      <w:tr>
        <w:trPr>
          <w:trHeight w:val="61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91926</w:t>
            </w:r>
          </w:p>
        </w:tc>
      </w:tr>
      <w:tr>
        <w:trPr>
          <w:trHeight w:val="61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саласында мемлекеттік саясатты жергілікті деңгейде іске асыру жөніндегі қызмет көрсетулер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12941</w:t>
            </w:r>
          </w:p>
        </w:tc>
      </w:tr>
      <w:tr>
        <w:trPr>
          <w:trHeight w:val="61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Бұкаралық спорттың және спорттың ұлттық түрлерін дамыту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14350</w:t>
            </w:r>
          </w:p>
        </w:tc>
      </w:tr>
      <w:tr>
        <w:trPr>
          <w:trHeight w:val="6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59285</w:t>
            </w:r>
          </w:p>
        </w:tc>
      </w:tr>
      <w:tr>
        <w:trPr>
          <w:trHeight w:val="115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</w:t>
            </w:r>
          </w:p>
        </w:tc>
      </w:tr>
      <w:tr>
        <w:trPr>
          <w:trHeight w:val="3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6025</w:t>
            </w:r>
          </w:p>
        </w:tc>
      </w:tr>
      <w:tr>
        <w:trPr>
          <w:trHeight w:val="3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6025</w:t>
            </w:r>
          </w:p>
        </w:tc>
      </w:tr>
      <w:tr>
        <w:trPr>
          <w:trHeight w:val="3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70298</w:t>
            </w:r>
          </w:p>
        </w:tc>
      </w:tr>
      <w:tr>
        <w:trPr>
          <w:trHeight w:val="61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41117</w:t>
            </w:r>
          </w:p>
        </w:tc>
      </w:tr>
      <w:tr>
        <w:trPr>
          <w:trHeight w:val="61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37767</w:t>
            </w:r>
          </w:p>
        </w:tc>
      </w:tr>
      <w:tr>
        <w:trPr>
          <w:trHeight w:val="61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халқының басқа да тілдерін дамыту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</w:t>
            </w:r>
          </w:p>
        </w:tc>
      </w:tr>
      <w:tr>
        <w:trPr>
          <w:trHeight w:val="61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29181</w:t>
            </w:r>
          </w:p>
        </w:tc>
      </w:tr>
      <w:tr>
        <w:trPr>
          <w:trHeight w:val="49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бойынша қызметтер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16210</w:t>
            </w:r>
          </w:p>
        </w:tc>
      </w:tr>
      <w:tr>
        <w:trPr>
          <w:trHeight w:val="46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Телерадиохабарлар арқылы мемлекеттік ақпараттық саясат жүргізу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12971</w:t>
            </w:r>
          </w:p>
        </w:tc>
      </w:tr>
      <w:tr>
        <w:trPr>
          <w:trHeight w:val="91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29778</w:t>
            </w:r>
          </w:p>
        </w:tc>
      </w:tr>
      <w:tr>
        <w:trPr>
          <w:trHeight w:val="61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9423</w:t>
            </w:r>
          </w:p>
        </w:tc>
      </w:tr>
      <w:tr>
        <w:trPr>
          <w:trHeight w:val="36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саласында мемлекеттік саясатты жергілікті деңгейде іске асыру жөніндегі қызметтер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9123</w:t>
            </w:r>
          </w:p>
        </w:tc>
      </w:tr>
      <w:tr>
        <w:trPr>
          <w:trHeight w:val="57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Ведомствоға қарасты мемлекеттік мекемелердің және ұйымдардың күрделі шығыстары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7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20355</w:t>
            </w:r>
          </w:p>
        </w:tc>
      </w:tr>
      <w:tr>
        <w:trPr>
          <w:trHeight w:val="106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деңгейдегі аппаратты,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10472</w:t>
            </w:r>
          </w:p>
        </w:tc>
      </w:tr>
      <w:tr>
        <w:trPr>
          <w:trHeight w:val="6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іс-шараларды іске асыру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9523</w:t>
            </w:r>
          </w:p>
        </w:tc>
      </w:tr>
      <w:tr>
        <w:trPr>
          <w:trHeight w:val="3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61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 энергетикалық кешенді және кайнауларды пайдалану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18234</w:t>
            </w:r>
          </w:p>
        </w:tc>
      </w:tr>
      <w:tr>
        <w:trPr>
          <w:trHeight w:val="58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 энергетикалық кешенді және кайнауларды пайдалану саласында басқа да қызмет көрсетулер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18234</w:t>
            </w:r>
          </w:p>
        </w:tc>
      </w:tr>
      <w:tr>
        <w:trPr>
          <w:trHeight w:val="79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15900</w:t>
            </w:r>
          </w:p>
        </w:tc>
      </w:tr>
      <w:tr>
        <w:trPr>
          <w:trHeight w:val="22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 энергетикалық жүйесін дамыту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15900</w:t>
            </w:r>
          </w:p>
        </w:tc>
      </w:tr>
      <w:tr>
        <w:trPr>
          <w:trHeight w:val="61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</w:t>
            </w:r>
          </w:p>
        </w:tc>
      </w:tr>
      <w:tr>
        <w:trPr>
          <w:trHeight w:val="3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 энергетикалық жүйесін дамыту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</w:t>
            </w:r>
          </w:p>
        </w:tc>
      </w:tr>
      <w:tr>
        <w:trPr>
          <w:trHeight w:val="109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156736</w:t>
            </w:r>
          </w:p>
        </w:tc>
      </w:tr>
      <w:tr>
        <w:trPr>
          <w:trHeight w:val="3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78627</w:t>
            </w:r>
          </w:p>
        </w:tc>
      </w:tr>
      <w:tr>
        <w:trPr>
          <w:trHeight w:val="55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15761</w:t>
            </w:r>
          </w:p>
        </w:tc>
      </w:tr>
      <w:tr>
        <w:trPr>
          <w:trHeight w:val="61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15761</w:t>
            </w:r>
          </w:p>
        </w:tc>
      </w:tr>
      <w:tr>
        <w:trPr>
          <w:trHeight w:val="61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18204</w:t>
            </w:r>
          </w:p>
        </w:tc>
      </w:tr>
      <w:tr>
        <w:trPr>
          <w:trHeight w:val="78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саласында мемлекеттік саясатты жергілікті деңгейде іске асыру жөніндегі қызметтер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17958</w:t>
            </w:r>
          </w:p>
        </w:tc>
      </w:tr>
      <w:tr>
        <w:trPr>
          <w:trHeight w:val="19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</w:tr>
      <w:tr>
        <w:trPr>
          <w:trHeight w:val="61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44662</w:t>
            </w:r>
          </w:p>
        </w:tc>
      </w:tr>
      <w:tr>
        <w:trPr>
          <w:trHeight w:val="87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 саласында мемлекеттік саясатты жергілікті деңгейде іске асыру жөніндегі қызметтер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22061</w:t>
            </w:r>
          </w:p>
        </w:tc>
      </w:tr>
      <w:tr>
        <w:trPr>
          <w:trHeight w:val="37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61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жұмыс істеуін қамтамасыз ету (биотермиялық шұңқырлар)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61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иттерді және мысықтарды аулау және оларды жоюды ұйымдастыру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6480</w:t>
            </w:r>
          </w:p>
        </w:tc>
      </w:tr>
      <w:tr>
        <w:trPr>
          <w:trHeight w:val="34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8121</w:t>
            </w:r>
          </w:p>
        </w:tc>
      </w:tr>
      <w:tr>
        <w:trPr>
          <w:trHeight w:val="3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40108</w:t>
            </w:r>
          </w:p>
        </w:tc>
      </w:tr>
      <w:tr>
        <w:trPr>
          <w:trHeight w:val="45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40108</w:t>
            </w:r>
          </w:p>
        </w:tc>
      </w:tr>
      <w:tr>
        <w:trPr>
          <w:trHeight w:val="102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манызы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15044</w:t>
            </w:r>
          </w:p>
        </w:tc>
      </w:tr>
      <w:tr>
        <w:trPr>
          <w:trHeight w:val="40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24564</w:t>
            </w:r>
          </w:p>
        </w:tc>
      </w:tr>
      <w:tr>
        <w:trPr>
          <w:trHeight w:val="25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84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38001</w:t>
            </w:r>
          </w:p>
        </w:tc>
      </w:tr>
      <w:tr>
        <w:trPr>
          <w:trHeight w:val="54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38001</w:t>
            </w:r>
          </w:p>
        </w:tc>
      </w:tr>
      <w:tr>
        <w:trPr>
          <w:trHeight w:val="22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 індетіне қарсы іс-шаралар өткізу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38001</w:t>
            </w:r>
          </w:p>
        </w:tc>
      </w:tr>
      <w:tr>
        <w:trPr>
          <w:trHeight w:val="52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52353</w:t>
            </w:r>
          </w:p>
        </w:tc>
      </w:tr>
      <w:tr>
        <w:trPr>
          <w:trHeight w:val="3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52353</w:t>
            </w:r>
          </w:p>
        </w:tc>
      </w:tr>
      <w:tr>
        <w:trPr>
          <w:trHeight w:val="61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17433</w:t>
            </w:r>
          </w:p>
        </w:tc>
      </w:tr>
      <w:tr>
        <w:trPr>
          <w:trHeight w:val="9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саласында мемлекеттік саясатты жергілікті деңгейде іске асыру жөніндегі қызмет көрсетулер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17303</w:t>
            </w:r>
          </w:p>
        </w:tc>
      </w:tr>
      <w:tr>
        <w:trPr>
          <w:trHeight w:val="40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61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34920</w:t>
            </w:r>
          </w:p>
        </w:tc>
      </w:tr>
      <w:tr>
        <w:trPr>
          <w:trHeight w:val="91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 және қала құрылысы саласында мемлекеттік саясатты жергілікті деңгейде іске асыру жөніндегі қызмет көрсетулер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10606</w:t>
            </w:r>
          </w:p>
        </w:tc>
      </w:tr>
      <w:tr>
        <w:trPr>
          <w:trHeight w:val="82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аумағының қала құрылысын дамыту және елді мекендердің бас жоспарлары сызбаларын әзірлеу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23929</w:t>
            </w:r>
          </w:p>
        </w:tc>
      </w:tr>
      <w:tr>
        <w:trPr>
          <w:trHeight w:val="3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</w:tr>
      <w:tr>
        <w:trPr>
          <w:trHeight w:val="3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123830</w:t>
            </w:r>
          </w:p>
        </w:tc>
      </w:tr>
      <w:tr>
        <w:trPr>
          <w:trHeight w:val="3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85000</w:t>
            </w:r>
          </w:p>
        </w:tc>
      </w:tr>
      <w:tr>
        <w:trPr>
          <w:trHeight w:val="52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34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88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81100</w:t>
            </w:r>
          </w:p>
        </w:tc>
      </w:tr>
      <w:tr>
        <w:trPr>
          <w:trHeight w:val="61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81100</w:t>
            </w:r>
          </w:p>
        </w:tc>
      </w:tr>
      <w:tr>
        <w:trPr>
          <w:trHeight w:val="61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38830</w:t>
            </w:r>
          </w:p>
        </w:tc>
      </w:tr>
      <w:tr>
        <w:trPr>
          <w:trHeight w:val="81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38830</w:t>
            </w:r>
          </w:p>
        </w:tc>
      </w:tr>
      <w:tr>
        <w:trPr>
          <w:trHeight w:val="81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 және ауданiшiлiк қоғамдық жолаушылар тасымалдарын ұйымдастыру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38830</w:t>
            </w:r>
          </w:p>
        </w:tc>
      </w:tr>
      <w:tr>
        <w:trPr>
          <w:trHeight w:val="3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1101235</w:t>
            </w:r>
          </w:p>
        </w:tc>
      </w:tr>
      <w:tr>
        <w:trPr>
          <w:trHeight w:val="61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10080</w:t>
            </w:r>
          </w:p>
        </w:tc>
      </w:tr>
      <w:tr>
        <w:trPr>
          <w:trHeight w:val="61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10080</w:t>
            </w:r>
          </w:p>
        </w:tc>
      </w:tr>
      <w:tr>
        <w:trPr>
          <w:trHeight w:val="85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8580</w:t>
            </w:r>
          </w:p>
        </w:tc>
      </w:tr>
      <w:tr>
        <w:trPr>
          <w:trHeight w:val="31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1091155</w:t>
            </w:r>
          </w:p>
        </w:tc>
      </w:tr>
      <w:tr>
        <w:trPr>
          <w:trHeight w:val="57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21550</w:t>
            </w:r>
          </w:p>
        </w:tc>
      </w:tr>
      <w:tr>
        <w:trPr>
          <w:trHeight w:val="16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жағынан дамытуға жәрдемдесу бойынша шараларды іске асыру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21550</w:t>
            </w:r>
          </w:p>
        </w:tc>
      </w:tr>
      <w:tr>
        <w:trPr>
          <w:trHeight w:val="57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6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52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84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84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414568</w:t>
            </w:r>
          </w:p>
        </w:tc>
      </w:tr>
      <w:tr>
        <w:trPr>
          <w:trHeight w:val="114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26942</w:t>
            </w:r>
          </w:p>
        </w:tc>
      </w:tr>
      <w:tr>
        <w:trPr>
          <w:trHeight w:val="34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2012 - 2020 жылдарға арналған моноқалаларды дамыту бағдарламасы шеңберінде моноқалаларды ағымдағы жайластыру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185404</w:t>
            </w:r>
          </w:p>
        </w:tc>
      </w:tr>
      <w:tr>
        <w:trPr>
          <w:trHeight w:val="34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2012 - 2020 жылдарға арналған моноқалаларды дамыту бағдарламасы шеңберінде бюджеттік инвестициялық жобаларды іске асыру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202222</w:t>
            </w:r>
          </w:p>
        </w:tc>
      </w:tr>
      <w:tr>
        <w:trPr>
          <w:trHeight w:val="61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530037</w:t>
            </w:r>
          </w:p>
        </w:tc>
      </w:tr>
      <w:tr>
        <w:trPr>
          <w:trHeight w:val="3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2012 - 2020 жылдарға арналған моноқалаларды дамыту бағдарламасы шеңберінде бюджеттік инвестициялық жобаларды іске асыру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530037</w:t>
            </w:r>
          </w:p>
        </w:tc>
      </w:tr>
      <w:tr>
        <w:trPr>
          <w:trHeight w:val="3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110000</w:t>
            </w:r>
          </w:p>
        </w:tc>
      </w:tr>
      <w:tr>
        <w:trPr>
          <w:trHeight w:val="3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шеңберінде 2012 - 2020 жылдарға арналған моноқалаларды дамытуда жобаларды іске асыру үшін кредиттер бойынша пайыздық мөлшерлемені қаражаттандыру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2012 - 2020 жылдарға арналған моноқалаларды дамыту бағдарламасы шеңберінде жаңа өндірістерді дамытуға гранттар беру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61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87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қарыздары бойынша сыйақылар мен өзге де төлемдерді төлеу бойынша борышына қызмет көрсету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354599</w:t>
            </w:r>
          </w:p>
        </w:tc>
      </w:tr>
      <w:tr>
        <w:trPr>
          <w:trHeight w:val="3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354599</w:t>
            </w:r>
          </w:p>
        </w:tc>
      </w:tr>
      <w:tr>
        <w:trPr>
          <w:trHeight w:val="61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354599</w:t>
            </w:r>
          </w:p>
        </w:tc>
      </w:tr>
      <w:tr>
        <w:trPr>
          <w:trHeight w:val="3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55223</w:t>
            </w:r>
          </w:p>
        </w:tc>
      </w:tr>
      <w:tr>
        <w:trPr>
          <w:trHeight w:val="3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299376</w:t>
            </w:r>
          </w:p>
        </w:tc>
      </w:tr>
      <w:tr>
        <w:trPr>
          <w:trHeight w:val="21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несиелендіру: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125695</w:t>
            </w:r>
          </w:p>
        </w:tc>
      </w:tr>
      <w:tr>
        <w:trPr>
          <w:trHeight w:val="27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137157</w:t>
            </w:r>
          </w:p>
        </w:tc>
      </w:tr>
      <w:tr>
        <w:trPr>
          <w:trHeight w:val="42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71861</w:t>
            </w:r>
          </w:p>
        </w:tc>
      </w:tr>
      <w:tr>
        <w:trPr>
          <w:trHeight w:val="3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71861</w:t>
            </w:r>
          </w:p>
        </w:tc>
      </w:tr>
      <w:tr>
        <w:trPr>
          <w:trHeight w:val="42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71861</w:t>
            </w:r>
          </w:p>
        </w:tc>
      </w:tr>
      <w:tr>
        <w:trPr>
          <w:trHeight w:val="42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 мамандарын әлеуметтік қолдау бойынша шараларды іске асыру үшін бюджеттік несиелер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71861</w:t>
            </w:r>
          </w:p>
        </w:tc>
      </w:tr>
      <w:tr>
        <w:trPr>
          <w:trHeight w:val="3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65296</w:t>
            </w:r>
          </w:p>
        </w:tc>
      </w:tr>
      <w:tr>
        <w:trPr>
          <w:trHeight w:val="15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65296</w:t>
            </w:r>
          </w:p>
        </w:tc>
      </w:tr>
      <w:tr>
        <w:trPr>
          <w:trHeight w:val="42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65296</w:t>
            </w:r>
          </w:p>
        </w:tc>
      </w:tr>
      <w:tr>
        <w:trPr>
          <w:trHeight w:val="42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 кәсіпкерлікті дамытуға жәрдемдесу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65296</w:t>
            </w:r>
          </w:p>
        </w:tc>
      </w:tr>
      <w:tr>
        <w:trPr>
          <w:trHeight w:val="42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11462</w:t>
            </w:r>
          </w:p>
        </w:tc>
      </w:tr>
      <w:tr>
        <w:trPr>
          <w:trHeight w:val="3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11462</w:t>
            </w:r>
          </w:p>
        </w:tc>
      </w:tr>
      <w:tr>
        <w:trPr>
          <w:trHeight w:val="61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несиелерді өтеу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11462</w:t>
            </w:r>
          </w:p>
        </w:tc>
      </w:tr>
      <w:tr>
        <w:trPr>
          <w:trHeight w:val="61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берілетін бюджеттік кредиттерді өтеу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11462</w:t>
            </w:r>
          </w:p>
        </w:tc>
      </w:tr>
      <w:tr>
        <w:trPr>
          <w:trHeight w:val="61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148500</w:t>
            </w:r>
          </w:p>
        </w:tc>
      </w:tr>
      <w:tr>
        <w:trPr>
          <w:trHeight w:val="3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148500</w:t>
            </w:r>
          </w:p>
        </w:tc>
      </w:tr>
      <w:tr>
        <w:trPr>
          <w:trHeight w:val="3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148500</w:t>
            </w:r>
          </w:p>
        </w:tc>
      </w:tr>
      <w:tr>
        <w:trPr>
          <w:trHeight w:val="3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148500</w:t>
            </w:r>
          </w:p>
        </w:tc>
      </w:tr>
      <w:tr>
        <w:trPr>
          <w:trHeight w:val="3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148500</w:t>
            </w:r>
          </w:p>
        </w:tc>
      </w:tr>
      <w:tr>
        <w:trPr>
          <w:trHeight w:val="66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уәкілетті органдардың жарғы капиталын ұлғайту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110000</w:t>
            </w:r>
          </w:p>
        </w:tc>
      </w:tr>
      <w:tr>
        <w:trPr>
          <w:trHeight w:val="66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 капиталын қалыптастыру немесе ұлғайту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38500</w:t>
            </w:r>
          </w:p>
        </w:tc>
      </w:tr>
      <w:tr>
        <w:trPr>
          <w:trHeight w:val="3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V.Бюджет тапшылығы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-380320</w:t>
            </w:r>
          </w:p>
        </w:tc>
      </w:tr>
      <w:tr>
        <w:trPr>
          <w:trHeight w:val="3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VІ.Бюджет тапшылығын қаржыландыру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380320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Ақсу қалалық мәслихатының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(V сайланған XXXIII кезектен тыс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сессия) 2014 жылғы 17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235/33 шешіміне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қосымша     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Ақсу қалалық мәслихатының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(V сайланған XXV сессия)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25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171/25 шешіміне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5-қосымша  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М. Омаров атындағы селолық округі бойынша 2014</w:t>
      </w:r>
      <w:r>
        <w:br/>
      </w:r>
      <w:r>
        <w:rPr>
          <w:rFonts w:ascii="Times New Roman"/>
          <w:b/>
          <w:i w:val="false"/>
          <w:color w:val="000000"/>
        </w:rPr>
        <w:t>
жылға арналған бюджеттік бағдарламалардың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9"/>
        <w:gridCol w:w="502"/>
        <w:gridCol w:w="540"/>
        <w:gridCol w:w="540"/>
        <w:gridCol w:w="439"/>
        <w:gridCol w:w="984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өкілеттік, атқарушы және басқа да органдар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 аппаратының қызмет етуі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бастауыш, негізгі орта, орта арнаулы білім беру 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оқушыларды мектепке дейін және кері тегін тасымалдауды ұйымдастыру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үйге барып әлеуметтік көмек көрсету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маңыздағы қалаларда, кенттерде, ауылдарда (селоларда), ауылдық (селолық) округтерде автомобиль жолдарының қызмет етуін қамтамасыз ету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Қызылжар селолық округі бойынша 2014 жылға</w:t>
      </w:r>
      <w:r>
        <w:br/>
      </w:r>
      <w:r>
        <w:rPr>
          <w:rFonts w:ascii="Times New Roman"/>
          <w:b/>
          <w:i w:val="false"/>
          <w:color w:val="000000"/>
        </w:rPr>
        <w:t>
арналған бюджеттік бағдарламалардың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7"/>
        <w:gridCol w:w="502"/>
        <w:gridCol w:w="540"/>
        <w:gridCol w:w="540"/>
        <w:gridCol w:w="524"/>
        <w:gridCol w:w="977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өкілеттік, атқарушы және басқа да органдар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 аппаратының қызмет етуі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негізгі орта, орта арнаулы білім беру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оқушыларды мектепке дейін және кері тегін тасымалдауды ұйымдастыру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үйге барып әлеуметтік көмек көрсету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маңыздағы қалаларда, кенттерде, ауылдарда (селоларда), ауылдық (селолық) округтерде автомобиль жолдарының қызмет етуін қамтамасыз ету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Евгеньевка селолық округі бойынша 2014 жылға</w:t>
      </w:r>
      <w:r>
        <w:br/>
      </w:r>
      <w:r>
        <w:rPr>
          <w:rFonts w:ascii="Times New Roman"/>
          <w:b/>
          <w:i w:val="false"/>
          <w:color w:val="000000"/>
        </w:rPr>
        <w:t>
арналған бюджеттік бағдарламалардың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8"/>
        <w:gridCol w:w="272"/>
        <w:gridCol w:w="547"/>
        <w:gridCol w:w="547"/>
        <w:gridCol w:w="294"/>
        <w:gridCol w:w="1015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өкілеттік, атқарушы және басқа да органдар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 аппаратының қызмет етуі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үйге барып әлеуметтік көмек көрсету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маңыздағы қалаларда, кенттерде, ауылдарда (селоларда), ауылдық (селолық) округтерде автомобиль жолдарының қызмет етуін қамтамасыз ету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Алғабас селолық округі бойынша 2014 жылға</w:t>
      </w:r>
      <w:r>
        <w:br/>
      </w:r>
      <w:r>
        <w:rPr>
          <w:rFonts w:ascii="Times New Roman"/>
          <w:b/>
          <w:i w:val="false"/>
          <w:color w:val="000000"/>
        </w:rPr>
        <w:t>
арналған бюджеттік бағдарламалардың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2"/>
        <w:gridCol w:w="380"/>
        <w:gridCol w:w="546"/>
        <w:gridCol w:w="546"/>
        <w:gridCol w:w="401"/>
        <w:gridCol w:w="998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өкілеттік, атқарушы және басқа да органдар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 аппаратының қызмет етуі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үйге барып әлеуметтік көмек көрсету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маңыздағы қалаларда, кенттерде, ауылдарда (селоларда), ауылдық (селолық) округтерде автомобиль жолдарының қызмет етуін қамтамасыз ету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Достық селолық округі бойынша 2014 жылға</w:t>
      </w:r>
      <w:r>
        <w:br/>
      </w:r>
      <w:r>
        <w:rPr>
          <w:rFonts w:ascii="Times New Roman"/>
          <w:b/>
          <w:i w:val="false"/>
          <w:color w:val="000000"/>
        </w:rPr>
        <w:t>
арналған бюджеттік бағдарламалардың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2"/>
        <w:gridCol w:w="418"/>
        <w:gridCol w:w="541"/>
        <w:gridCol w:w="541"/>
        <w:gridCol w:w="461"/>
        <w:gridCol w:w="983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</w:tr>
      <w:tr>
        <w:trPr>
          <w:trHeight w:val="6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өкілеттік, атқарушы және басқа да органдар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 аппаратының қызмет етуі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негізгі орта, орта арнаулы білім беру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оқушыларды мектепке дейін және кері тегін тасымалдауды ұйымдастыру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үйге барып әлеуметтік көмек көрсету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маңыздағы қалаларда, кенттерде, ауылдарда (селоларда), ауылдық (селолық) округтерде автомобиль жолдарының қызмет етуін қамтамасыз ету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Қалқаман селолық округі бойынша 2014 жылға</w:t>
      </w:r>
      <w:r>
        <w:br/>
      </w:r>
      <w:r>
        <w:rPr>
          <w:rFonts w:ascii="Times New Roman"/>
          <w:b/>
          <w:i w:val="false"/>
          <w:color w:val="000000"/>
        </w:rPr>
        <w:t>
арналған бюджеттік бағдарламалардың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439"/>
        <w:gridCol w:w="540"/>
        <w:gridCol w:w="540"/>
        <w:gridCol w:w="396"/>
        <w:gridCol w:w="986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өкілеттік, атқарушы және басқа да органдар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 аппаратының қызмет етуі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негізгі орта, орта арнаулы білім беру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оқытуды үйымдастыруды қолдау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оқушыларды мектепке дейін және кері тегін тасымалдауды ұйымдастыру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үйге барып әлеуметтік көмек көрсету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облысындағы қызмет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мәдени-сауықтыру жұмыстарын қолдау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маңыздағы қалаларда, кенттерде, ауылдарда (селоларда), ауылдық (селолық) округтерде автомобиль жолдарының қызмет етуін қамтамасыз ету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