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2bb3" w14:textId="4fd2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27 наурыздағы N 201/29 шешімі. Павлодар облысының Әділет департаментінде 2014 жылғы 21 сәуірде N 3764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Атауына өзгерістер енгізілді - Павлодар облысы Ақсу қалалық мәслихатының 25.09.2014 </w:t>
      </w:r>
      <w:r>
        <w:rPr>
          <w:rFonts w:ascii="Times New Roman"/>
          <w:b w:val="false"/>
          <w:i w:val="false"/>
          <w:color w:val="ff0000"/>
          <w:sz w:val="28"/>
        </w:rPr>
        <w:t>N 267/37</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Ақсу қалалық мәслихатының 25.09.2014 </w:t>
      </w:r>
      <w:r>
        <w:rPr>
          <w:rFonts w:ascii="Times New Roman"/>
          <w:b w:val="false"/>
          <w:i w:val="false"/>
          <w:color w:val="000000"/>
          <w:sz w:val="28"/>
        </w:rPr>
        <w:t>N 267/37</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2014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еселік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 түрінде әлеуметтік қолдау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25.09.2014 </w:t>
      </w:r>
      <w:r>
        <w:rPr>
          <w:rFonts w:ascii="Times New Roman"/>
          <w:b w:val="false"/>
          <w:i w:val="false"/>
          <w:color w:val="000000"/>
          <w:sz w:val="28"/>
        </w:rPr>
        <w:t>N 267/37</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Алпысбаева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Омарғалиев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