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4972" w14:textId="c894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 кандидаттардың үгіт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2014 жылғы 27 ақпандағы N 141/1 қаулысы. Павлодар облысының Әділет департаментінде 2014 жылғы 06 наурызда N 3727 болып тіркелді. Күші жойылды - Павлодар облысы Ақсу қалалық әкімдігінің 2015 жылғы 26 қазандағы № 864/10 (алғаш рет ресми жарияланған күнінен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Ақсу қалалық әкімдігінің 26.10.2015 № 864/10 (алғаш рет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Аумақтық сайлау комиссиясымен бірлесіп (келісім бойынша) Ақсу қаласында кандидаттардың үгіт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Ақсу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үгіт баспа материалдарын орналастыратын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3200"/>
        <w:gridCol w:w="7207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көшелерінің және селолық округтің елді мекендерінің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баспа материалдарын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қаласы, Ленин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"Супермаркет" дүкені маңындағы автобус аялдамасындағы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қаласы, Карл Маркс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натуралистар станциясы маңындағы автобус аялдамасындағы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қаласы, Әуезов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"Нива" дүкені маңындағы автобус аялдамасындағы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қаласы, Астана - Қамзин көшесінің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"Дихан" дүкені маңындағы автобус аялдамасындағы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көшесі, Әуезов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"Достық" базары маңындағы автобус аялдамасындағы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қаласы, Астана – Әуезов көшесінің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"Радуга" дүкені маңындағы автобус аялдамасындағы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қаласы, Вокзальная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"Отан" қоғамдық ұйымы маңындағы мекемесі жанындағы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қаласы, Астана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"Азбука связи" байланыс салоны маңындағы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қаласы, Қамзин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"Дәулет" дүкені маңындағы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қаласы, Әуезов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дүкені маңындағы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қаласы, Энтузиастов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аялдамасындағы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қаласы, Астана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аялдамасындағы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"Юбилейный" дүкені маңында және пошта бөлімшесінің маңындағы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Қалқаман селолық округі Қалқаман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стадион маңындағы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селолық округі Айнакөл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әкімішілік мекеме маңындағы стендтер (бұрынғы "Айнакөл селолық округі әкімінің аппараты" мемлекеттік мекемесі)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селолық округі Ақжол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Достық селолық округі Ақжол ауылының орта мектебі" мемлекеттік мекемесі маңындағы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селолық округі 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"Алғабас ауылы әкімінің аппараты" мемлекеттік мекемесінің маңындағы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селолық округі Достық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Достық селолық округінің орта мектебі" мемлекеттік мекемесі маңындағы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селолық округі Парамоновка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Достық селолық округінің Парамоновка ауылының орта мектебі" мемлекеттік мекемесі маңындағы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селолық округі Жолқұдық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Алғабас селолық округінің Жолқұдық ауылының Қ. Қамзин атындағы орта мектебі" мемлекеттік мекемесі маңындағы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Евгеньевка селолық округі Евгеньевка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 Гагарин көшесіндегі "Юбилейный" дүкені маңындағы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М.Омаров атындағы селолық округі Путь Ильича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М.Омаров атындағы селолық округі Путь Ильича ауылының орта мектебі" мемлекеттік мекемесі маңындағы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М.Омаров атындағы ауылы М. Омаров атындағы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М.Омаров атындағы селолық округі Жамбыл атындағы орта мектебі " мемлекеттік мекемесі маңындағы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М.Омаров атындағы селолық округі Құркөл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М.Омаров атындағы селолық округі Құркөл ауылының С. Дөнентаев атындағы орта мектебі" мемлекеттік мекемесі маңындағы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селолық округі Қызылжар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ауылының мәдени-бос уақыт орталығы маңындағы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селолық округі Пограничник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 маңындағы стендтер (бұрынғы "Пограничный селолық округі әкімінің аппараты" мемлекеттік мекемесі)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селолық округі Сарышығанақ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Қызылжар селолық округі Сарышығанақ ауылының орта мектебі" мемлекеттік мекемесі маңындағы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Евгеньевка селолық округі Үштерек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Евгеньевка селолық округі Үштерек ауылының орта мектебі" мемлекеттік мекемесі маңындағы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