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aa0" w14:textId="0ac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2014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11 мамырдағы № 640/4 қаулысы. Павлодар облысының Әділет департаментінде 2014 жылғы 22 мамырда № 3821 болып тіркелді. Қолданылу мерзімінің аяқталуына байланысты күші жойылды - (Павлодар облысы Павлодар қаласы әкімі аппарат басшысының 2015 жылғы 03 сәуірдегі № 23/2-12/450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(Павлодар облысы Павлодар қаласы әкімі аппарат басшысының 03.04.2015 № 23/2-12/450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Заңыңың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бойынша 2014 жылға мектепке дейінгі тәрбие мен оқытуға арналған мемлекеттік білім беру тапсырысы,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Е. И. Иманслямға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күннен кейін он күнтізбелік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640/4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2014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Павлодар қалалық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N 1423/13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543"/>
        <w:gridCol w:w="4103"/>
        <w:gridCol w:w="952"/>
        <w:gridCol w:w="328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(республикалық бюджет) 134 (жергілікті бюджет) 206 (жергілікті бюджет) 134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10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түзетулік үлгідегі № 14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17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"Кенжекөл ауылының №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 ерте білінген, туберкулездің кіші және өшу формалары бар балаларға арналған санаторлық үлгідегі №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(республикалық бюджет) 41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27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28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42 оқу-тәрбие кешені мектепке дейінгі гимназия – гимназияның,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--8139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(республикалық бюджет,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72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ауылының № 117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120 – мемлекеттік тілде оқытатын этномәдени тәрбие беру орталығы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(жергілікті бюджет) (республика 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 3-тен 7 жасқа дейін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сәбилер бақшасы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Лицейі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"Озирис" жеке жалпы білім беру мектебі" мекеме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 қоғамдық бірлестігі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