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fef" w14:textId="163e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әлеуметтік қорғау бойынша қосымша шаралар мен халықтың нысаналы тобына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18 сәуірдегі № 551/2 қаулысы. Павлодар облысының Әділет департаментінде 2014 жылғы 19 мамырда № 3812 болып тіркелді. Күші жойылды - Павлодар облысы Павлодар қалалық әкімдігінің 2016 жылғы 1 ақпандағы № 85/2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01.02.2016 № 85/2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5-бабы,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Павлодар қаласының аумағында тұратын халықтың мақсатты топтарына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мақсатты топтарынан жұмыссыз азаматтарды әлеуметтік қорғау бойынша қосымша шаралары мен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"Павлодар қаласы жұмыспен қамту және әлеуметтік бағдарламалар бөлімі" мемлекеттік мекемесі халықтың мақсатты топтарына жататын жұмыссыз азаматтарды әлеуметтік қорғау бойынша қосымша шараларды іске асыруды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тұратын, халықтың</w:t>
      </w:r>
      <w:r>
        <w:br/>
      </w:r>
      <w:r>
        <w:rPr>
          <w:rFonts w:ascii="Times New Roman"/>
          <w:b/>
          <w:i w:val="false"/>
          <w:color w:val="000000"/>
        </w:rPr>
        <w:t>мақсатты тобына жататын адамдардың қосымша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Павлодар қаласының аумағында тұратын халықтың мақсатты тобына жататын адамдардың қосымша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дәрігерлік-кеңес комиссиясының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 өтілі жоқ,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(бір жылдан аса)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тобынан жұмыссыз азаматтарды әлеуметтік</w:t>
      </w:r>
      <w:r>
        <w:br/>
      </w:r>
      <w:r>
        <w:rPr>
          <w:rFonts w:ascii="Times New Roman"/>
          <w:b/>
          <w:i w:val="false"/>
          <w:color w:val="000000"/>
        </w:rPr>
        <w:t>қорғау бойынша қосымша шаралар және тұлғалардың қосымша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Халықтың мақсатты тобынан жұмыссыз азаматтарды әлеуметтік қорғау бойынша қосымша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алдындағы жасқа келген (жасы бойынша зейнеткерлікке шығуға екі жыл қалған) тұлғаларға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алдындағы жасқа келген тұлғалардан (жасы бойынша зейнеткерлікке шығуға екі жыл қалған) басқа, дәрігерлік–кеңес комиссиясының аңықтамалары бойынша еңбекке шектеулігі бар тұлғаларға, мүгедектерге қоғамдық жұмыстарға қатысу мерзімі бір жылға дейін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мақсатты топтағы жұмыссыз азаматтарға және тұлғалардың қосымша тізбесіне кәсіптік оқытудан өту кезеңіне күнкөріс минимумының мөлшерінен аспайтын орташа айлық табыспен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