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d95e" w14:textId="334d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 (паркингтер) үшін бөлінген жерлерге базалық салық ставкаларын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24 ақпандағы N 233/32 шешімі. Павлодар облысының Әділет департаментінде 2014 жылғы 31 наурызда N 3745 болып тіркелді. Күші жойылды – Павлодар облысы Павлодар қалалық мәслихатының 2019 жылғы 30 мамырдағы № 379/52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30.05.2019 № 379/52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(паркингтер) санаттарына байланысты автотұрақтарға (паркингтерге) бөлінген елді мекендердің жерлеріне базалық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10 (он)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қаласындағы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081"/>
        <w:gridCol w:w="2774"/>
        <w:gridCol w:w="2536"/>
        <w:gridCol w:w="1113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мақсаты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нысаналы мақсат жіктемесіне сәйкес жер учаскесінің нысаналы мақсаты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тегін негізде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1–санат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автотұрақтары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айып автотұрақтарында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 құралдарының тұрағы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су көлік құралдарын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 тұрақтарын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топтардың көлік құралдарын және велотранспортты қоятын орындар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топтардың автокөлік құралдарын және велотранспортты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жүк машиналары қойылатын және сағаттық немесе тәуліктік тариф қолданатын автотұрақтар (паркингтер)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жүк көліктерін қысқа мерзімде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(паркингтер) пайдалану және қызмет көрсету үшін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2–санат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деңгейінде орналасқан және (немесе) көзделген және осындай ғимараттардың ажырамас құрамдас бөлігі болып табылатын автотұрақтар (паркингтер)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көлік құралдарын ақылы негізде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құрылысты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 деңгейлі автотұрақтар (паркингтер)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машина қойылатын және сағаттық немесе тәуліктік тариф қолданатын автотұрақтар (паркингтер)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көлік құралдарын қысқа мерзімде сақтау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(паркингтер) пайдалану және қызмет көрсету үшін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қарай</w:t>
      </w:r>
      <w:r>
        <w:br/>
      </w:r>
      <w:r>
        <w:rPr>
          <w:rFonts w:ascii="Times New Roman"/>
          <w:b/>
          <w:i w:val="false"/>
          <w:color w:val="000000"/>
        </w:rPr>
        <w:t>автотұрақтар (паркингтер) үшін бөлінген жерлерге</w:t>
      </w:r>
      <w:r>
        <w:br/>
      </w:r>
      <w:r>
        <w:rPr>
          <w:rFonts w:ascii="Times New Roman"/>
          <w:b/>
          <w:i w:val="false"/>
          <w:color w:val="000000"/>
        </w:rPr>
        <w:t>салынатын базалық салық ставкасының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Павлодар қалалық мәслихатының 01.06.2016 </w:t>
      </w:r>
      <w:r>
        <w:rPr>
          <w:rFonts w:ascii="Times New Roman"/>
          <w:b w:val="false"/>
          <w:i w:val="false"/>
          <w:color w:val="ff0000"/>
          <w:sz w:val="28"/>
        </w:rPr>
        <w:t>N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3"/>
        <w:gridCol w:w="8357"/>
      </w:tblGrid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салынатын базалық ставкасын ұлғайту мөлшері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1–санат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2–санат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3–санат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