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f862" w14:textId="21af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2014 жылғы 20 қаңтардағы N 226/30 шешімі. Павлодар облысының Әділет департаментінде 2014 жылғы 18 ақпанда N 3698 болып тіркелді. Күші жойылды - Павлодар облысы Павлодар қалалық мәслихатының 2015 жылғы 26 мамырдағы № 398/53 (алғашқы ресми жарияланған күнінен кейін 10 (он) күнтізбелік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мәслихатының 26.05.2015 </w:t>
      </w:r>
      <w:r>
        <w:rPr>
          <w:rFonts w:ascii="Times New Roman"/>
          <w:b w:val="false"/>
          <w:i w:val="false"/>
          <w:color w:val="ff0000"/>
          <w:sz w:val="28"/>
        </w:rPr>
        <w:t>№ 398/53</w:t>
      </w:r>
      <w:r>
        <w:rPr>
          <w:rFonts w:ascii="Times New Roman"/>
          <w:b w:val="false"/>
          <w:i w:val="false"/>
          <w:color w:val="ff0000"/>
          <w:sz w:val="28"/>
        </w:rPr>
        <w:t xml:space="preserve"> (алғашқы ресми жарияланған күнінен кейін 10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2-3-тармақтарына</w:t>
      </w:r>
      <w:r>
        <w:rPr>
          <w:rFonts w:ascii="Times New Roman"/>
          <w:b w:val="false"/>
          <w:i w:val="false"/>
          <w:color w:val="000000"/>
          <w:sz w:val="28"/>
        </w:rPr>
        <w:t>,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i w:val="false"/>
          <w:color w:val="000000"/>
          <w:sz w:val="28"/>
        </w:rPr>
        <w:t>"</w:t>
      </w:r>
      <w:r>
        <w:rPr>
          <w:rFonts w:ascii="Times New Roman"/>
          <w:b w:val="false"/>
          <w:i w:val="false"/>
          <w:color w:val="000000"/>
          <w:sz w:val="28"/>
        </w:rPr>
        <w:t xml:space="preserve"> N 504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Павлодар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алғаш рет ресми жарияланғаннан кейін 10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Стрелковская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маслихаттың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мәслихатының</w:t>
            </w:r>
            <w:r>
              <w:br/>
            </w:r>
            <w:r>
              <w:rPr>
                <w:rFonts w:ascii="Times New Roman"/>
                <w:b w:val="false"/>
                <w:i w:val="false"/>
                <w:color w:val="000000"/>
                <w:sz w:val="20"/>
              </w:rPr>
              <w:t>2014 жылғы 20 қаңтардағы</w:t>
            </w:r>
            <w:r>
              <w:br/>
            </w:r>
            <w:r>
              <w:rPr>
                <w:rFonts w:ascii="Times New Roman"/>
                <w:b w:val="false"/>
                <w:i w:val="false"/>
                <w:color w:val="000000"/>
                <w:sz w:val="20"/>
              </w:rPr>
              <w:t>N 226/30 шешімімен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Павлодар қаласында әлеуметтік көмек көрсетудің,</w:t>
      </w:r>
      <w:r>
        <w:br/>
      </w:r>
      <w:r>
        <w:rPr>
          <w:rFonts w:ascii="Times New Roman"/>
          <w:b/>
          <w:i w:val="false"/>
          <w:color w:val="000000"/>
        </w:rPr>
        <w:t>оның мөлшерлерін белгілеудің және мұқтаж азаматтардың</w:t>
      </w:r>
      <w:r>
        <w:br/>
      </w:r>
      <w:r>
        <w:rPr>
          <w:rFonts w:ascii="Times New Roman"/>
          <w:b/>
          <w:i w:val="false"/>
          <w:color w:val="000000"/>
        </w:rPr>
        <w:t>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N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Павлодар қаласы әкімінің шешімімен құрылатын комиссия;</w:t>
      </w:r>
      <w:r>
        <w:br/>
      </w: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"Павлодар қаласы жұмыспен қамту және әлеуметтік бағдарламалар бөлімі" мемлекеттік мекемесі;</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Павлодар облыстық филиалы;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Павлодар қаласы әкімінің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2. Осы Қағидалардың мақсаттары үшін әлеуметтік көмек ретінде жергілікті атқарушы органдармен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ұсынылатын ақшалай немесе заттай нысанда көрсететін көмек түсініледі.</w:t>
      </w:r>
      <w:r>
        <w:br/>
      </w:r>
      <w:r>
        <w:rPr>
          <w:rFonts w:ascii="Times New Roman"/>
          <w:b w:val="false"/>
          <w:i w:val="false"/>
          <w:color w:val="000000"/>
          <w:sz w:val="28"/>
        </w:rPr>
        <w:t xml:space="preserve">
      3. </w:t>
      </w:r>
      <w:r>
        <w:rPr>
          <w:rFonts w:ascii="Times New Roman"/>
          <w:b w:val="false"/>
          <w:i w:val="false"/>
          <w:color w:val="000000"/>
          <w:sz w:val="28"/>
        </w:rPr>
        <w:t xml:space="preserve"> Қазақстан Республикасының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xml:space="preserve">
      4. </w:t>
      </w:r>
      <w:r>
        <w:rPr>
          <w:rFonts w:ascii="Times New Roman"/>
          <w:b w:val="false"/>
          <w:i w:val="false"/>
          <w:color w:val="000000"/>
          <w:sz w:val="28"/>
        </w:rPr>
        <w:t xml:space="preserve">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5. </w:t>
      </w:r>
      <w:r>
        <w:rPr>
          <w:rFonts w:ascii="Times New Roman"/>
          <w:b w:val="false"/>
          <w:i w:val="false"/>
          <w:color w:val="000000"/>
          <w:sz w:val="28"/>
        </w:rPr>
        <w:t xml:space="preserve"> Әлеуметтік көмек көрсету үшін атаулы күндер мен мереке күндерінің тізбесі:</w:t>
      </w:r>
      <w:r>
        <w:br/>
      </w:r>
      <w:r>
        <w:rPr>
          <w:rFonts w:ascii="Times New Roman"/>
          <w:b w:val="false"/>
          <w:i w:val="false"/>
          <w:color w:val="000000"/>
          <w:sz w:val="28"/>
        </w:rPr>
        <w:t>
      1) 8 наурыз – Халықаралық әйелдер күні;</w:t>
      </w:r>
      <w:r>
        <w:br/>
      </w:r>
      <w:r>
        <w:rPr>
          <w:rFonts w:ascii="Times New Roman"/>
          <w:b w:val="false"/>
          <w:i w:val="false"/>
          <w:color w:val="000000"/>
          <w:sz w:val="28"/>
        </w:rPr>
        <w:t>
      2) 9 мамыр – Жеңіс күні;</w:t>
      </w:r>
      <w:r>
        <w:br/>
      </w:r>
      <w:r>
        <w:rPr>
          <w:rFonts w:ascii="Times New Roman"/>
          <w:b w:val="false"/>
          <w:i w:val="false"/>
          <w:color w:val="000000"/>
          <w:sz w:val="28"/>
        </w:rPr>
        <w:t>
      3) 1 қазан – Халықаралық қарт адамдар күні;</w:t>
      </w:r>
      <w:r>
        <w:br/>
      </w:r>
      <w:r>
        <w:rPr>
          <w:rFonts w:ascii="Times New Roman"/>
          <w:b w:val="false"/>
          <w:i w:val="false"/>
          <w:color w:val="000000"/>
          <w:sz w:val="28"/>
        </w:rPr>
        <w:t>
      4) қазанның екінші жексенбісі – Қазақстан Республикасының Мүгедектер күні.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Павлодар облысы Павлодар қалалық мәслихатының 09.09.2014 </w:t>
      </w:r>
      <w:r>
        <w:rPr>
          <w:rFonts w:ascii="Times New Roman"/>
          <w:b w:val="false"/>
          <w:i w:val="false"/>
          <w:color w:val="ff0000"/>
          <w:sz w:val="28"/>
        </w:rPr>
        <w:t>N 310/42</w:t>
      </w:r>
      <w:r>
        <w:rPr>
          <w:rFonts w:ascii="Times New Roman"/>
          <w:b w:val="false"/>
          <w:i w:val="false"/>
          <w:color w:val="ff0000"/>
          <w:sz w:val="28"/>
        </w:rPr>
        <w:t xml:space="preserve"> (жарияланғаннан кейін 10 (он) күнтізбелік күн өткен соң қолданысқа енгізіледі) шешімімен.</w:t>
      </w:r>
      <w:r>
        <w:br/>
      </w:r>
      <w:r>
        <w:rPr>
          <w:rFonts w:ascii="Times New Roman"/>
          <w:b w:val="false"/>
          <w:i w:val="false"/>
          <w:color w:val="000000"/>
          <w:sz w:val="28"/>
        </w:rPr>
        <w:t xml:space="preserve">
      6. </w:t>
      </w:r>
      <w:r>
        <w:rPr>
          <w:rFonts w:ascii="Times New Roman"/>
          <w:b w:val="false"/>
          <w:i w:val="false"/>
          <w:color w:val="000000"/>
          <w:sz w:val="28"/>
        </w:rPr>
        <w:t xml:space="preserve"> Учаскелік және арнайы комиссиялар өз қызметін Павлодар облысының ЖАО бекітетін ережелердің негізінде жүзеге асырады.</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Әлеуметтік көмек келесі санаттағы азаматтарға көрсетіледі:</w:t>
      </w:r>
      <w:r>
        <w:br/>
      </w:r>
      <w:r>
        <w:rPr>
          <w:rFonts w:ascii="Times New Roman"/>
          <w:b w:val="false"/>
          <w:i w:val="false"/>
          <w:color w:val="000000"/>
          <w:sz w:val="28"/>
        </w:rPr>
        <w:t>
      1) Ұлы Отан соғысының (бұдан әрі - ҰОС) мүгедектері мен қатысушылары;</w:t>
      </w:r>
      <w:r>
        <w:br/>
      </w:r>
      <w:r>
        <w:rPr>
          <w:rFonts w:ascii="Times New Roman"/>
          <w:b w:val="false"/>
          <w:i w:val="false"/>
          <w:color w:val="000000"/>
          <w:sz w:val="28"/>
        </w:rPr>
        <w:t>
      2) жеңiлдiктер мен кепiлдiктер жағынан ҰОС қатысушыларға теңестiрiлген адамдар, атап айтқанда:</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Ленинградтың тұрғынына" белгiсiмен марапатталған азаматтар;</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мәжбүрлеп ұстау орындарының жасы кәмелетке толмаған бұрынғы тұтқындары;</w:t>
      </w:r>
      <w:r>
        <w:br/>
      </w:r>
      <w:r>
        <w:rPr>
          <w:rFonts w:ascii="Times New Roman"/>
          <w:b w:val="false"/>
          <w:i w:val="false"/>
          <w:color w:val="000000"/>
          <w:sz w:val="28"/>
        </w:rPr>
        <w:t>
      басқа мемлекеттердiң аумақтарындағы ұрыс қимылдарына қатысушылар, атап айтқанда:</w:t>
      </w:r>
      <w:r>
        <w:br/>
      </w:r>
      <w:r>
        <w:rPr>
          <w:rFonts w:ascii="Times New Roman"/>
          <w:b w:val="false"/>
          <w:i w:val="false"/>
          <w:color w:val="000000"/>
          <w:sz w:val="28"/>
        </w:rPr>
        <w:t>
      бұрынғы Кеңестік Социалистік Республикалар Одағы (бұдан әрі – КСР Одағы) үкiметтік органдарының шешiмдерiне сәйкес басқа мемлекеттiң аумақтарындағы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жүргізілген кезеңде Ауғанстанға жiберiлген әскери мiндеттiлер; ұрыс қимылдары жүргізілген кезеңде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не ұрыс қимылдарын қамтамасыз етуге қатысқаны үшiн бұрынғы КСР Одағының ордендерiмен және медальдерiмен марапатталған жұмысшылар мен қызметшiлер;</w:t>
      </w:r>
      <w:r>
        <w:br/>
      </w:r>
      <w:r>
        <w:rPr>
          <w:rFonts w:ascii="Times New Roman"/>
          <w:b w:val="false"/>
          <w:i w:val="false"/>
          <w:color w:val="000000"/>
          <w:sz w:val="28"/>
        </w:rPr>
        <w:t>
      1986-1987 жылдары Чернобыль атом электр станциясындағы (бұдан әрі – ЧАЭС)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лауазымда болған Кеңес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не тиісті кезеңде қорғанысына қатысу 1998 жылғы 1 қаңтарға дейін майдандағы армия бөлiмдерiнiң әскери қызметшiлерi үшiн белгiленген жеңiлдiк шарттарымен зейнетақы тағайындау үшiн еңбек өткерген жылдарына есептелетін қалаларда болған адамдар;</w:t>
      </w:r>
      <w:r>
        <w:br/>
      </w:r>
      <w:r>
        <w:rPr>
          <w:rFonts w:ascii="Times New Roman"/>
          <w:b w:val="false"/>
          <w:i w:val="false"/>
          <w:color w:val="000000"/>
          <w:sz w:val="28"/>
        </w:rPr>
        <w:t>
      3) жеңiлдiктері мен кепiлдiктері бойынша ҰОС мүгедектеріне теңестiрiлген адамдар, атап айтқанда:</w:t>
      </w:r>
      <w:r>
        <w:br/>
      </w:r>
      <w:r>
        <w:rPr>
          <w:rFonts w:ascii="Times New Roman"/>
          <w:b w:val="false"/>
          <w:i w:val="false"/>
          <w:color w:val="000000"/>
          <w:sz w:val="28"/>
        </w:rPr>
        <w:t>
      ЧАЭС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себебімен мүгедектігі тектік байланыстағы олардың балалары;</w:t>
      </w:r>
      <w:r>
        <w:br/>
      </w:r>
      <w:r>
        <w:rPr>
          <w:rFonts w:ascii="Times New Roman"/>
          <w:b w:val="false"/>
          <w:i w:val="false"/>
          <w:color w:val="000000"/>
          <w:sz w:val="28"/>
        </w:rPr>
        <w:t>
      4) жеңiлдiктері мен кепiлдiктері бойынша ҰОС қатысушыларға теңестiрiлген адамдардың басқа санаттары,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жаралануы, контузия алуы, зақымдануы, ауруы салдарынан қаза тапқан (хабарсыз кеткен) немесе қайтыс болған әскери қызметшiлердiң отбасылары;</w:t>
      </w:r>
      <w:r>
        <w:br/>
      </w:r>
      <w:r>
        <w:rPr>
          <w:rFonts w:ascii="Times New Roman"/>
          <w:b w:val="false"/>
          <w:i w:val="false"/>
          <w:color w:val="000000"/>
          <w:sz w:val="28"/>
        </w:rPr>
        <w:t>
      қайтадан некеге отырмаған әйелі (күйеуі);</w:t>
      </w:r>
      <w:r>
        <w:br/>
      </w:r>
      <w:r>
        <w:rPr>
          <w:rFonts w:ascii="Times New Roman"/>
          <w:b w:val="false"/>
          <w:i w:val="false"/>
          <w:color w:val="000000"/>
          <w:sz w:val="28"/>
        </w:rPr>
        <w:t>
      қайтыс болған соғыс мүгедектерінің және соларға теңестірілген мүгедектердің қайтадан некеге отырмаған әйелі (күйеуі),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Ленинградтың тұрғынына" белгісімен марапатталған, жалпы аурудың, еңбек жарақатының салдарынан және басқа себептерден (заңға қарсы әрекеттерден басқа) мүгедек деп танылған азаматтардың әйелі (күйеуі);</w:t>
      </w:r>
      <w:r>
        <w:br/>
      </w:r>
      <w:r>
        <w:rPr>
          <w:rFonts w:ascii="Times New Roman"/>
          <w:b w:val="false"/>
          <w:i w:val="false"/>
          <w:color w:val="000000"/>
          <w:sz w:val="28"/>
        </w:rPr>
        <w:t>
      ҰОС жылдарында тылдағы қажырлы еңбегi және қалтқысыз әскери қызметi үшiн бұрынғы КСР Одағы ордендерiмен және медальдерiмен марапатталған адамдар;</w:t>
      </w:r>
      <w:r>
        <w:br/>
      </w:r>
      <w:r>
        <w:rPr>
          <w:rFonts w:ascii="Times New Roman"/>
          <w:b w:val="false"/>
          <w:i w:val="false"/>
          <w:color w:val="000000"/>
          <w:sz w:val="28"/>
        </w:rPr>
        <w:t>
      5)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w:t>
      </w:r>
      <w:r>
        <w:br/>
      </w:r>
      <w:r>
        <w:rPr>
          <w:rFonts w:ascii="Times New Roman"/>
          <w:b w:val="false"/>
          <w:i w:val="false"/>
          <w:color w:val="000000"/>
          <w:sz w:val="28"/>
        </w:rPr>
        <w:t>
      6) мүгедектер, атап айтқанда:</w:t>
      </w:r>
      <w:r>
        <w:br/>
      </w:r>
      <w:r>
        <w:rPr>
          <w:rFonts w:ascii="Times New Roman"/>
          <w:b w:val="false"/>
          <w:i w:val="false"/>
          <w:color w:val="000000"/>
          <w:sz w:val="28"/>
        </w:rPr>
        <w:t>
      18 жасқа дейінгі мүгедек - балалар;</w:t>
      </w:r>
      <w:r>
        <w:br/>
      </w:r>
      <w:r>
        <w:rPr>
          <w:rFonts w:ascii="Times New Roman"/>
          <w:b w:val="false"/>
          <w:i w:val="false"/>
          <w:color w:val="000000"/>
          <w:sz w:val="28"/>
        </w:rPr>
        <w:t>
      1, 2 топтағы мүгедектер;</w:t>
      </w:r>
      <w:r>
        <w:br/>
      </w:r>
      <w:r>
        <w:rPr>
          <w:rFonts w:ascii="Times New Roman"/>
          <w:b w:val="false"/>
          <w:i w:val="false"/>
          <w:color w:val="000000"/>
          <w:sz w:val="28"/>
        </w:rPr>
        <w:t>
      кәмелеттік жасқа толмаған балалары бар мүгедек - әйелдер (ерлер);</w:t>
      </w:r>
      <w:r>
        <w:br/>
      </w:r>
      <w:r>
        <w:rPr>
          <w:rFonts w:ascii="Times New Roman"/>
          <w:b w:val="false"/>
          <w:i w:val="false"/>
          <w:color w:val="000000"/>
          <w:sz w:val="28"/>
        </w:rPr>
        <w:t>
      спортшы - мүгедектер;</w:t>
      </w:r>
      <w:r>
        <w:br/>
      </w:r>
      <w:r>
        <w:rPr>
          <w:rFonts w:ascii="Times New Roman"/>
          <w:b w:val="false"/>
          <w:i w:val="false"/>
          <w:color w:val="000000"/>
          <w:sz w:val="28"/>
        </w:rPr>
        <w:t>
      көзі көрмейтін 1 топтағы мүгедектер;</w:t>
      </w:r>
      <w:r>
        <w:br/>
      </w:r>
      <w:r>
        <w:rPr>
          <w:rFonts w:ascii="Times New Roman"/>
          <w:b w:val="false"/>
          <w:i w:val="false"/>
          <w:color w:val="000000"/>
          <w:sz w:val="28"/>
        </w:rPr>
        <w:t>
      балалардың церебральді сал ауруымен ауыратын 18 жасқа дейінгі мүгедек – балалары бар отбасылары;</w:t>
      </w:r>
      <w:r>
        <w:br/>
      </w:r>
      <w:r>
        <w:rPr>
          <w:rFonts w:ascii="Times New Roman"/>
          <w:b w:val="false"/>
          <w:i w:val="false"/>
          <w:color w:val="000000"/>
          <w:sz w:val="28"/>
        </w:rPr>
        <w:t>
      жеке көмекшісінің санаторийге ертіп жүруіне 1 топ мүгедектері;</w:t>
      </w:r>
      <w:r>
        <w:br/>
      </w:r>
      <w:r>
        <w:rPr>
          <w:rFonts w:ascii="Times New Roman"/>
          <w:b w:val="false"/>
          <w:i w:val="false"/>
          <w:color w:val="000000"/>
          <w:sz w:val="28"/>
        </w:rPr>
        <w:t>
      7) 18 жасқа дейін көпбалалы отбасылар, атап айтқанда:</w:t>
      </w:r>
      <w:r>
        <w:br/>
      </w:r>
      <w:r>
        <w:rPr>
          <w:rFonts w:ascii="Times New Roman"/>
          <w:b w:val="false"/>
          <w:i w:val="false"/>
          <w:color w:val="000000"/>
          <w:sz w:val="28"/>
        </w:rPr>
        <w:t>
      мемлекеттік атаулы әлеуметтік көмек немесе балалы отбасыларға берілетін жәрдемақы алушылар алатындардан шыққан көп балалы аналар;</w:t>
      </w:r>
      <w:r>
        <w:br/>
      </w:r>
      <w:r>
        <w:rPr>
          <w:rFonts w:ascii="Times New Roman"/>
          <w:b w:val="false"/>
          <w:i w:val="false"/>
          <w:color w:val="000000"/>
          <w:sz w:val="28"/>
        </w:rPr>
        <w:t>
      8) облыстың жоғары оқу орындарына қала әкімінің грантымен түскен, аз қамтамасыз етілген отбасылардан шыққан және ата-аналарының қамқорлығынсыз қалған жалпы білім беру мектептерінің түлектері;</w:t>
      </w:r>
      <w:r>
        <w:br/>
      </w:r>
      <w:r>
        <w:rPr>
          <w:rFonts w:ascii="Times New Roman"/>
          <w:b w:val="false"/>
          <w:i w:val="false"/>
          <w:color w:val="000000"/>
          <w:sz w:val="28"/>
        </w:rPr>
        <w:t>
      9) аз қамтамасыз етілген азаматтар, атап айтқанда:</w:t>
      </w:r>
      <w:r>
        <w:br/>
      </w:r>
      <w:r>
        <w:rPr>
          <w:rFonts w:ascii="Times New Roman"/>
          <w:b w:val="false"/>
          <w:i w:val="false"/>
          <w:color w:val="000000"/>
          <w:sz w:val="28"/>
        </w:rPr>
        <w:t>
      жан басына шаққандағы орташа табыстары ең төменгі күнкөріс деңгейінен аспайтын жедел немесе жоспарлы хирургиялық отадан өткен адамдар;</w:t>
      </w:r>
      <w:r>
        <w:br/>
      </w:r>
      <w:r>
        <w:rPr>
          <w:rFonts w:ascii="Times New Roman"/>
          <w:b w:val="false"/>
          <w:i w:val="false"/>
          <w:color w:val="000000"/>
          <w:sz w:val="28"/>
        </w:rPr>
        <w:t>
      өтініш берушінің отбасының жан басына шаққандағы орташа табысы ең төменгі күнкөріс деңгейінен аспайтын жүктілігі бойынша (12 аптаға дейін) есепте тұрған жүкті әйелдер;</w:t>
      </w:r>
      <w:r>
        <w:br/>
      </w:r>
      <w:r>
        <w:rPr>
          <w:rFonts w:ascii="Times New Roman"/>
          <w:b w:val="false"/>
          <w:i w:val="false"/>
          <w:color w:val="000000"/>
          <w:sz w:val="28"/>
        </w:rPr>
        <w:t>
      қатты отынды алуға жеке секторда тұратын адамдар, атап айтқанда:</w:t>
      </w:r>
      <w:r>
        <w:br/>
      </w:r>
      <w:r>
        <w:rPr>
          <w:rFonts w:ascii="Times New Roman"/>
          <w:b w:val="false"/>
          <w:i w:val="false"/>
          <w:color w:val="000000"/>
          <w:sz w:val="28"/>
        </w:rPr>
        <w:t>
      жалғыз тұратын мүгедектер; жұмыссыз және (немесе) мүгедектерден тұратын отбасылар; жалғыз тұратын зейнетақы жасы алдындағы жұмыссыздар: ерлер 58 жас, әйелдер 53 жас; жан басына шаққандағы орташа табыстары ең төменгі күнкөріс деңгейінен аспайтын туберкулезге қарсы, онкологиялық, наркологиялық диспансерлерде есепте тұрған жұмыссыз адамдар; жан басына шаққандағы орташа табыстары өтініш берген кездегі азық-түлік себеті деңгейінен төмен отбасылар;</w:t>
      </w:r>
      <w:r>
        <w:br/>
      </w:r>
      <w:r>
        <w:rPr>
          <w:rFonts w:ascii="Times New Roman"/>
          <w:b w:val="false"/>
          <w:i w:val="false"/>
          <w:color w:val="000000"/>
          <w:sz w:val="28"/>
        </w:rPr>
        <w:t>
      жерлеуге, атап айтқанда:</w:t>
      </w:r>
      <w:r>
        <w:br/>
      </w:r>
      <w:r>
        <w:rPr>
          <w:rFonts w:ascii="Times New Roman"/>
          <w:b w:val="false"/>
          <w:i w:val="false"/>
          <w:color w:val="000000"/>
          <w:sz w:val="28"/>
        </w:rPr>
        <w:t>
      қайтыс болған уақытта уәкілетті органда есепте тұрған жұмыссыздар; уәкілетті органда тіркелуіне қарамастан зейнеткер жасы алдындағы жұмыс істемеген: ерлер 58 жастан, әйелдер 53 жастан; онкологиялық, туберкулез ауруымен ауырғандар, жұқтырылған қорғаныш тапшылығының белгісі (бұдан әрі - ЖҚТБ) ауруынан қайтыс болғандар; қайтыс болған мерзiмдi қызмет әскери қызметшiлері; 18 жасқа дейінгі балалар, орта білім беретін арнаулы оқу орындарының оқушылары және күндізгі оқу бөліміндегі студенттер; жұмыс істемейтін 7 жасқа дейін балалары бар әйелдер (ерлер);</w:t>
      </w:r>
      <w:r>
        <w:br/>
      </w:r>
      <w:r>
        <w:rPr>
          <w:rFonts w:ascii="Times New Roman"/>
          <w:b w:val="false"/>
          <w:i w:val="false"/>
          <w:color w:val="000000"/>
          <w:sz w:val="28"/>
        </w:rPr>
        <w:t>
      өрт, дүлей апат, қайғылы жағдай, төтенше жағдай салдарынан тіршілік ету мүмкіндігінсіз қалған адамдар, оның ішінде үй тұрмысы құралдарының, пәтер заттарының жартылай зақымданған кезде;</w:t>
      </w:r>
      <w:r>
        <w:br/>
      </w:r>
      <w:r>
        <w:rPr>
          <w:rFonts w:ascii="Times New Roman"/>
          <w:b w:val="false"/>
          <w:i w:val="false"/>
          <w:color w:val="000000"/>
          <w:sz w:val="28"/>
        </w:rPr>
        <w:t>
      мемлекеттік атаулы әлеуметтік көмек және мемлекеттік жәрдемақы алатын отбасылар ішінен - 18 жасқа дейінгі балалары бар отбасыларына;</w:t>
      </w:r>
      <w:r>
        <w:br/>
      </w:r>
      <w:r>
        <w:rPr>
          <w:rFonts w:ascii="Times New Roman"/>
          <w:b w:val="false"/>
          <w:i w:val="false"/>
          <w:color w:val="000000"/>
          <w:sz w:val="28"/>
        </w:rPr>
        <w:t>
      10) әлеуметтік мәні бар аурулардан зардап шегетін азаматтар, атап айтқанда:</w:t>
      </w:r>
      <w:r>
        <w:br/>
      </w:r>
      <w:r>
        <w:rPr>
          <w:rFonts w:ascii="Times New Roman"/>
          <w:b w:val="false"/>
          <w:i w:val="false"/>
          <w:color w:val="000000"/>
          <w:sz w:val="28"/>
        </w:rPr>
        <w:t>
      онкологиялық аурулармен ауыратын жаңадан пайда болған ісіктің ауыр түрлерінен зардап шегетін адамдар;</w:t>
      </w:r>
      <w:r>
        <w:br/>
      </w:r>
      <w:r>
        <w:rPr>
          <w:rFonts w:ascii="Times New Roman"/>
          <w:b w:val="false"/>
          <w:i w:val="false"/>
          <w:color w:val="000000"/>
          <w:sz w:val="28"/>
        </w:rPr>
        <w:t>
      адамның қорғаныс тапшылығының қоздырғышы ауруынан зардап шегетін адамдар;</w:t>
      </w:r>
      <w:r>
        <w:br/>
      </w:r>
      <w:r>
        <w:rPr>
          <w:rFonts w:ascii="Times New Roman"/>
          <w:b w:val="false"/>
          <w:i w:val="false"/>
          <w:color w:val="000000"/>
          <w:sz w:val="28"/>
        </w:rPr>
        <w:t>
      туберкулез ауруынан зардап шегетін адамдар;</w:t>
      </w:r>
      <w:r>
        <w:br/>
      </w:r>
      <w:r>
        <w:rPr>
          <w:rFonts w:ascii="Times New Roman"/>
          <w:b w:val="false"/>
          <w:i w:val="false"/>
          <w:color w:val="000000"/>
          <w:sz w:val="28"/>
        </w:rPr>
        <w:t>
      11) зейнеткерлік жасқа толған адамдар, атап айтқанда:</w:t>
      </w:r>
      <w:r>
        <w:br/>
      </w:r>
      <w:r>
        <w:rPr>
          <w:rFonts w:ascii="Times New Roman"/>
          <w:b w:val="false"/>
          <w:i w:val="false"/>
          <w:color w:val="000000"/>
          <w:sz w:val="28"/>
        </w:rPr>
        <w:t>
      ең төменгі зейнетақы және жәрдемақы мөлшерін алатын азаматтар;</w:t>
      </w:r>
      <w:r>
        <w:br/>
      </w:r>
      <w:r>
        <w:rPr>
          <w:rFonts w:ascii="Times New Roman"/>
          <w:b w:val="false"/>
          <w:i w:val="false"/>
          <w:color w:val="000000"/>
          <w:sz w:val="28"/>
        </w:rPr>
        <w:t>
      80 және одан да жоғары жастағы зейнеткерлер.</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Павлодар облысы Павлодар қалалық мәслихатының 06.05.2014 </w:t>
      </w:r>
      <w:r>
        <w:rPr>
          <w:rFonts w:ascii="Times New Roman"/>
          <w:b w:val="false"/>
          <w:i w:val="false"/>
          <w:color w:val="ff0000"/>
          <w:sz w:val="28"/>
        </w:rPr>
        <w:t>N 264/36</w:t>
      </w:r>
      <w:r>
        <w:rPr>
          <w:rFonts w:ascii="Times New Roman"/>
          <w:b w:val="false"/>
          <w:i w:val="false"/>
          <w:color w:val="ff0000"/>
          <w:sz w:val="28"/>
        </w:rPr>
        <w:t xml:space="preserve"> (жарияланғаннан кейін 10 (он) күнтізбелік күн өткен соң қолданысқа енгізіледі); 20.02.2015 </w:t>
      </w:r>
      <w:r>
        <w:rPr>
          <w:rFonts w:ascii="Times New Roman"/>
          <w:b w:val="false"/>
          <w:i w:val="false"/>
          <w:color w:val="ff0000"/>
          <w:sz w:val="28"/>
        </w:rPr>
        <w:t>N 366/50</w:t>
      </w:r>
      <w:r>
        <w:rPr>
          <w:rFonts w:ascii="Times New Roman"/>
          <w:b w:val="false"/>
          <w:i w:val="false"/>
          <w:color w:val="ff0000"/>
          <w:sz w:val="28"/>
        </w:rPr>
        <w:t xml:space="preserve"> (алғашқы ресми жарияланғаннан кейін 10 (он) күнтізбелік күн өткен соң қолданысқа енгізіледі) шешімдерімен.</w:t>
      </w:r>
      <w:r>
        <w:br/>
      </w:r>
      <w:r>
        <w:rPr>
          <w:rFonts w:ascii="Times New Roman"/>
          <w:b w:val="false"/>
          <w:i w:val="false"/>
          <w:color w:val="000000"/>
          <w:sz w:val="28"/>
        </w:rPr>
        <w:t xml:space="preserve">
      8. </w:t>
      </w:r>
      <w:r>
        <w:rPr>
          <w:rFonts w:ascii="Times New Roman"/>
          <w:b w:val="false"/>
          <w:i w:val="false"/>
          <w:color w:val="000000"/>
          <w:sz w:val="28"/>
        </w:rPr>
        <w:t xml:space="preserve"> Уәкілетті орган табыс есебінсіз көмек көрсетеді:</w:t>
      </w:r>
      <w:r>
        <w:br/>
      </w:r>
      <w:r>
        <w:rPr>
          <w:rFonts w:ascii="Times New Roman"/>
          <w:b w:val="false"/>
          <w:i w:val="false"/>
          <w:color w:val="000000"/>
          <w:sz w:val="28"/>
        </w:rPr>
        <w:t>
      1) атаулы күндер мен мереке күндеріне біржолғы әлеуметтік көмек көрсетеді:</w:t>
      </w:r>
      <w:r>
        <w:br/>
      </w:r>
      <w:r>
        <w:rPr>
          <w:rFonts w:ascii="Times New Roman"/>
          <w:b w:val="false"/>
          <w:i w:val="false"/>
          <w:color w:val="000000"/>
          <w:sz w:val="28"/>
        </w:rPr>
        <w:t>
      Жеңіс Күні қарсаңында:</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 уәкілетті ұйымның тізімі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бірінші, екінші абзацтарында, </w:t>
      </w:r>
      <w:r>
        <w:rPr>
          <w:rFonts w:ascii="Times New Roman"/>
          <w:b w:val="false"/>
          <w:i w:val="false"/>
          <w:color w:val="000000"/>
          <w:sz w:val="28"/>
        </w:rPr>
        <w:t>7-тармақтың</w:t>
      </w:r>
      <w:r>
        <w:rPr>
          <w:rFonts w:ascii="Times New Roman"/>
          <w:b w:val="false"/>
          <w:i w:val="false"/>
          <w:color w:val="000000"/>
          <w:sz w:val="28"/>
        </w:rPr>
        <w:t xml:space="preserve"> 4) тармақшасының екінші, үшінші, төртінші абзацтарында көрсетілген санаттар үшін - уәкілетті ұйымның тізімі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2) тармақшасының үшінші абзацында көрсетілген санаттар үшін (Ауғанстандағы соғыс қимылдарына қатысушыларға ғана) - уәкілетті ұйымның тізімі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2) тармақшасының төртінші абзацында көрсетілген санаттар үшін - уәкілетті ұйымның тізімі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бесінші абзацында көрсетілген санаттар үшін - уәкілетті ұйымның тізімі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4) тармақшасының бірінші абзацында көрсетілген санаттар үшін (Ауғанстанда қаза тапқан жауынгерлердің ата-аналарына және жесірлеріне) - уәкілетті ұйымның тізімі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5) тармақшасында көрсетілген 5 айлық есептік көрсеткіш мөлшерінде (бұдан әрі – АЕК) - уәкілетті ұйымның тізімі негізінде;</w:t>
      </w:r>
      <w:r>
        <w:br/>
      </w:r>
      <w:r>
        <w:rPr>
          <w:rFonts w:ascii="Times New Roman"/>
          <w:b w:val="false"/>
          <w:i w:val="false"/>
          <w:color w:val="000000"/>
          <w:sz w:val="28"/>
        </w:rPr>
        <w:t>
      Қазақстан Республикасының Мүгедектер күніне: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бірінші, екінші абзацтарында көрсетілген санаттар үшін - уәкілетті ұйымның тізімі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6) тармақшасының үшінші абзацында көрсетілген санаттар үшін - өтініш пен қоса берілетін келесі құжаттардың негізінде: екінші деңгейдегі банкінің немесе банк операцияларының жекелеген түрлерін жүзеге асыруға сәйкес лицензиясы бар ұйымдарда жеке есеп шотының нөмірі, балалардың туу туралы куәліктерінің көшірмелері, мүгедектік туралы анықтамасының көшірмесі;</w:t>
      </w:r>
      <w:r>
        <w:br/>
      </w:r>
      <w:r>
        <w:rPr>
          <w:rFonts w:ascii="Times New Roman"/>
          <w:b w:val="false"/>
          <w:i w:val="false"/>
          <w:color w:val="000000"/>
          <w:sz w:val="28"/>
        </w:rPr>
        <w:t>
      Халықаралық әйелдер күніне: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7) тармақшасының бірінші абзацында көрсетілген санат үшін - уәкілетті органның тізімі негізінде;</w:t>
      </w:r>
      <w:r>
        <w:br/>
      </w:r>
      <w:r>
        <w:rPr>
          <w:rFonts w:ascii="Times New Roman"/>
          <w:b w:val="false"/>
          <w:i w:val="false"/>
          <w:color w:val="000000"/>
          <w:sz w:val="28"/>
        </w:rPr>
        <w:t>
      Халықаралық қарт адамдар күніне":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11) тармақшасының бірінші, екінші абзацтарында көрсетілген санаттар үшін - уәкілетті ұйымның тізімі негізінде;</w:t>
      </w:r>
      <w:r>
        <w:br/>
      </w:r>
      <w:r>
        <w:rPr>
          <w:rFonts w:ascii="Times New Roman"/>
          <w:b w:val="false"/>
          <w:i w:val="false"/>
          <w:color w:val="000000"/>
          <w:sz w:val="28"/>
        </w:rPr>
        <w:t>
      2) біржолғы әлеуметтік көмек:</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тұрғын үйді жөндеуге нақты шығындар бойынша бірақ 500 АЕК мөлшерінен аспайтын – өтініш пен қызметтерді көрсету, жұмыстарды атқару шартының көшірмесінің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6) тармақшасының төртінші абзацында көрсетілген санат үшін, аймақтық, республикалық, халықаралық жарыстарға дайындалу үшін 15 АЕК мөлшерінде – уәкілетті органның тізімі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бесінші абзацында көрсетілген санат үшін 4 АЕК мөлшерінде (сауықтыруға) – өтініш пен қоса берілетін келесі құжаттардың негізінде: екінші деңгейдегі банкінің немесе банк операцияларының жекелеген түрлерін жүзеге асыруға сәйкес лицензиясы бар ұйымдарда жеке есеп шотының нөмірі, көзі көрмейтін 1 топтағы мүгедектігі туралы тиісті медициналық мекемеден анықтама;</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алтыншы абзацында көрсетілген санат үшін 20 АЕК мөлшерінде (әлеуметтік сауықтыру мен бейімдеуге)– өтініш пен қоса берілетін келесі құжаттардың негізінде: екінші деңгейдегі банкінің немесе банк операцияларының жекелеген түрлерін жүзеге асыруға сәйкес лицензиясы бар ұйымдарда жеке есеп шотының нөмірі, баланың туу туралы куәлігінің көшірмесі, баланың мүгедектігі туралы тиісті медициналық мекемеден анықтамасының көшірмесі, дәрігерлік-кеңес комиссиясының қорытындысы;</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6) тармақшасының жетінші абзацында көрсетілген санат үшін 40 АЕК мөлшерінде (еріп жүрушінің тұруы, тамақтануына, жылына 15 адам көлемінде) – өтініш пен қоса берілетін келесі құжаттардың негізінде: екінші деңгейдегі банкінің немесе банк операцияларының жекелеген түрлерін жүзеге асыруға сәйкес лицензиясы бар ұйымдарда жеке есеп шотының нөмірі, мүгедектігі туралы тиісті медициналық мекемеден анықтамасының көшірмесі;</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9) тармақшасының төртінші абзацында көрсетілген санат үшін 15 АЕК мөлшерінде – өтініш пен қоса берілетін келесі құжаттардың негізінде: екінші деңгейдегі банкінің немесе банк операцияларының жекелеген түрлерін жүзеге асыруға сәйкес лицензиясы бар ұйымдарда жеке есеп шотының нөмірі, қайтыс болу туралы азаматтық хал актілерін тіркеу бөлімінен анықтама (алты айға дейін жарамды), қайтыс болуы туралы куәліктің көшірмесі, қайтыс болған адамның Павлодар қаласының аумағында тіркелімін растайтын құжат;</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9) тармақшасының бесінші абзацында көрсетілген санат үшін 50 АЕК мөлшерінде, жартылай зақымданған кезде 30 АЕК дейін – өтініш пен қоса берілетін келесі құжаттардың негізінде: екінші деңгейдегі банкінің немесе банк операцияларының жекелеген түрлерін жүзеге асыруға сәйкес лицензиясы бар ұйымдарда жеке есеп шотының нөмірі, "Қазақстан Республикасы Ішкі істер министрлігінің Төтенше жағдайлар комитеті Павлодар облысының Төтенше жағдайлар департаменті Павлодар қаласының төтенше жағдайлар басқармасы" мемлекеттік мекемесінің қорытындысы;</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бірінші абзацында көрсетілген санат үшін 10 АЕК мөлшерінде (3, 4 кезеңдегі және аурудың кезеңінен тәуілсіз IV клиникалық топтағы, қан өндіру және лимфатикалық жүйенің аурулары (лейкемия, лимфопролиферативтік аурулар), нәжіс, зәр және тыныс жыланкөздері бар) – өтініш пен қоса берілетін келесі құжаттардың негізінде: екінші деңгейдегі банкінің немесе банк операцияларының жекелеген түрлерін жүзеге асыруға сәйкес лицензиясы бар ұйымдарда жеке есеп шотының нөмірі, бас дәрігер куәландырған диспансерден анықтама;</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екінші абзацында көрсетілген санат үшін 10 АЕК мөлшерінде – ЖҚТБ –ның алдын алу және оған қарсы күрес жөніндегі облыс орталығы филиалдары ұсынған тізімнің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үшінші абзацында көрсетілген санат үшін 10 АЕК мөлшерінде – Павлодар облысы туберкулезге қарсы диспансері филиалдары ұсынған тізімнің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4) тармақшасының бірінші абзацында көрсетілген санаттар үшін (Ауғанстандағы соғыс қимылдары кезінде қаза тапқан жауынгерлердің ата-аналарына және жесірлеріне) 10 АЕК мөлшерінде - уәкілетті ұйымның тізімі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6-тармақшасы екінші абзацында көрсетілген санаттар үшін 17619 теңге мөлшерінде - уәкілетті ұйымның тізімі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9-тармақшасы алтыншы абзацында көрсетілген санаттар үшін 17619 теңге мөлшерінде - уәкілетті ұйымның тізімі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 тіс протездеуге;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 мерзімді басылымдарға жазылуға;</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 Жеңістің 70 жылдығына арналған шеруге қатысу үшін бірыңғай нысандағы киімдер иелену мен тігуге;</w:t>
      </w:r>
      <w:r>
        <w:br/>
      </w:r>
      <w:r>
        <w:rPr>
          <w:rFonts w:ascii="Times New Roman"/>
          <w:b w:val="false"/>
          <w:i w:val="false"/>
          <w:color w:val="000000"/>
          <w:sz w:val="28"/>
        </w:rPr>
        <w:t>
      3) тоқсан сайынғы әлеуметтік көмек:</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3) тармақшасының бірінші абзацында көрсетілген санат үшін (сауықтыруға) 3 АЕК мөлшерінде – уәкілетті ұйым ұсынған тізім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2) тармақшасының үшінші (Ауғанстандағы соғыс қимылдарына қатысқандар ғана), төртінші абзацтарында көрсетілген санаттар үшін (сауықтыруға) 2 АЕК мөлшерінде - уәкілетті ұйымның тізімі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бірінші, екінші, үшінші (Ауғанстандағы соғыс қимылдарына қатысқандар ғана) және төртінші абзацтарында көрсетілген, </w:t>
      </w:r>
      <w:r>
        <w:rPr>
          <w:rFonts w:ascii="Times New Roman"/>
          <w:b w:val="false"/>
          <w:i w:val="false"/>
          <w:color w:val="000000"/>
          <w:sz w:val="28"/>
        </w:rPr>
        <w:t>7-тармақтың</w:t>
      </w:r>
      <w:r>
        <w:rPr>
          <w:rFonts w:ascii="Times New Roman"/>
          <w:b w:val="false"/>
          <w:i w:val="false"/>
          <w:color w:val="000000"/>
          <w:sz w:val="28"/>
        </w:rPr>
        <w:t xml:space="preserve"> 4) тармақшасының бірінші (Ауғанстандағы соғыс қимылдары кезінде қаза тапқан жауынгерлердің ата-аналарына және жесірлеріне), екінші (ҰОС жылдарында қаза болған жауынгерлердің қайтадан некеге отырмаған жесiрлерi) абзацтарында көрсетілген санаттар үшін 7700 теңге мөлшерінде - уәкілетті ұйымның тізімі негізінде;</w:t>
      </w:r>
      <w:r>
        <w:br/>
      </w:r>
      <w:r>
        <w:rPr>
          <w:rFonts w:ascii="Times New Roman"/>
          <w:b w:val="false"/>
          <w:i w:val="false"/>
          <w:color w:val="000000"/>
          <w:sz w:val="28"/>
        </w:rPr>
        <w:t>
      4) ай сайынғы әлеуметтік көмек:</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1 АЕК мөлшерінде (сауықтыруға арналған әлеуметтік көмек) - уәкілетті ұйымның тізімі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 алдағы айда тұрғын үйді ұстауға төлеуге талап етілген шығындар сомасы мөлшерінде тұрғын – үй коммуналдық қызметтерін өтеуге. Газды, шартты отынды (пешпен жылытылатын үйлер үшін) алу үшін төлем өтініш берушінің тіркелген мекенжайы бойынша төленеді - уәкілетті ұйымның тізімі негізінде;</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санат үшін (оқу кезеңінде тұруына, тамағына және тұрғылықты жеріне бару жолақысына) - 15235 теңге мөлшерінде.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облысы Павлодар қалалық мәслихатының 06.05.2014 </w:t>
      </w:r>
      <w:r>
        <w:rPr>
          <w:rFonts w:ascii="Times New Roman"/>
          <w:b w:val="false"/>
          <w:i w:val="false"/>
          <w:color w:val="ff0000"/>
          <w:sz w:val="28"/>
        </w:rPr>
        <w:t>N 264/36</w:t>
      </w:r>
      <w:r>
        <w:rPr>
          <w:rFonts w:ascii="Times New Roman"/>
          <w:b w:val="false"/>
          <w:i w:val="false"/>
          <w:color w:val="ff0000"/>
          <w:sz w:val="28"/>
        </w:rPr>
        <w:t xml:space="preserve"> (жарияланғаннан кейін 10 (он) күнтізбелік күн өткен соң қолданысқа енгізіледі); 09.09.2014 </w:t>
      </w:r>
      <w:r>
        <w:rPr>
          <w:rFonts w:ascii="Times New Roman"/>
          <w:b w:val="false"/>
          <w:i w:val="false"/>
          <w:color w:val="ff0000"/>
          <w:sz w:val="28"/>
        </w:rPr>
        <w:t>N 310/42</w:t>
      </w:r>
      <w:r>
        <w:rPr>
          <w:rFonts w:ascii="Times New Roman"/>
          <w:b w:val="false"/>
          <w:i w:val="false"/>
          <w:color w:val="ff0000"/>
          <w:sz w:val="28"/>
        </w:rPr>
        <w:t xml:space="preserve"> (жарияланғаннан кейін 10 (он) күнтізбелік күн өткен соң қолданысқа енгізіледі); 20.02.2015 </w:t>
      </w:r>
      <w:r>
        <w:rPr>
          <w:rFonts w:ascii="Times New Roman"/>
          <w:b w:val="false"/>
          <w:i w:val="false"/>
          <w:color w:val="ff0000"/>
          <w:sz w:val="28"/>
        </w:rPr>
        <w:t>N 366/50</w:t>
      </w:r>
      <w:r>
        <w:rPr>
          <w:rFonts w:ascii="Times New Roman"/>
          <w:b w:val="false"/>
          <w:i w:val="false"/>
          <w:color w:val="ff0000"/>
          <w:sz w:val="28"/>
        </w:rPr>
        <w:t xml:space="preserve"> (алғашқы ресми жарияланғаннан кейін 10 (он) күнтізбелік күн өткен соң қолданысқа енгізіледі) шешімдерімен.</w:t>
      </w:r>
      <w:r>
        <w:br/>
      </w:r>
      <w:r>
        <w:rPr>
          <w:rFonts w:ascii="Times New Roman"/>
          <w:b w:val="false"/>
          <w:i w:val="false"/>
          <w:color w:val="000000"/>
          <w:sz w:val="28"/>
        </w:rPr>
        <w:t xml:space="preserve">
      9. </w:t>
      </w:r>
      <w:r>
        <w:rPr>
          <w:rFonts w:ascii="Times New Roman"/>
          <w:b w:val="false"/>
          <w:i w:val="false"/>
          <w:color w:val="000000"/>
          <w:sz w:val="28"/>
        </w:rPr>
        <w:t xml:space="preserve"> Уәкілетті орган ең төменгі күнкөріс деңгейінен аспайтын табысы бар адамдарға көмек көрсетеді:</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санат үшін – өтініш пен қоса берілетін келесі құжаттардың негізінде: білім беру қызметтерін көрсетуге қала әкімінің, жоғары оқу орны басшысының және студенттің қолы қойылған үш жақты шарт;</w:t>
      </w:r>
      <w:r>
        <w:br/>
      </w:r>
      <w:r>
        <w:rPr>
          <w:rFonts w:ascii="Times New Roman"/>
          <w:b w:val="false"/>
          <w:i w:val="false"/>
          <w:color w:val="000000"/>
          <w:sz w:val="28"/>
        </w:rPr>
        <w:t>
      біржолғы әлеуметтік көмек:</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9) тармақшасының бірінші, екінші абзацтарында көрсетілген санаттар үшін 10 АЕК мөлшерінде – өтініш пен қоса берілетін келесі құжаттардың негізінде: екінші деңгейдегі банкінің немесе банк операцияларының жекелеген түрлерін жүзеге асыруға сәйкес лицензиясы бар ұйымдарда жеке есеп шотының нөмірі, табыстары туралы мәліметтер, тиісті медициналық мекемеден анықтама (бір айға дейін жарамды);</w:t>
      </w:r>
      <w:r>
        <w:br/>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9) тармақшасының үшінші абзацында көрсетілген санат үшін 6 АЕК мөлшерінде (екінші жартыжылдықта көрсетіледі) – өтініш пен қоса берілетін келесі құжаттардың негізінде: екінші деңгейдегі банкінің немесе банк операцияларының жекелеген түрлерін жүзеге асыруға сәйкес лицензиясы бар ұйымдарда жеке есеп шотының нөмірі, еңбекақысы туралы анықтама, тұрғын үйге меншік құқығын растайтын (пайдалануға) құжаттың көшірмесі.</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облысы Павлодар қалалық мәслихатының 20.02.2015 </w:t>
      </w:r>
      <w:r>
        <w:rPr>
          <w:rFonts w:ascii="Times New Roman"/>
          <w:b w:val="false"/>
          <w:i w:val="false"/>
          <w:color w:val="ff0000"/>
          <w:sz w:val="28"/>
        </w:rPr>
        <w:t>N 366/50</w:t>
      </w:r>
      <w:r>
        <w:rPr>
          <w:rFonts w:ascii="Times New Roman"/>
          <w:b w:val="false"/>
          <w:i w:val="false"/>
          <w:color w:val="ff0000"/>
          <w:sz w:val="28"/>
        </w:rPr>
        <w:t xml:space="preserve"> (алғашқы ресми жарияланғаннан кейін 10 (он) күнтізбелік күн өткен соң қолданысқа енгізіледі) шешімімен.</w:t>
      </w:r>
      <w:r>
        <w:br/>
      </w:r>
      <w:r>
        <w:rPr>
          <w:rFonts w:ascii="Times New Roman"/>
          <w:b w:val="false"/>
          <w:i w:val="false"/>
          <w:color w:val="000000"/>
          <w:sz w:val="28"/>
        </w:rPr>
        <w:t xml:space="preserve">
      10. </w:t>
      </w:r>
      <w:r>
        <w:rPr>
          <w:rFonts w:ascii="Times New Roman"/>
          <w:b w:val="false"/>
          <w:i w:val="false"/>
          <w:color w:val="000000"/>
          <w:sz w:val="28"/>
        </w:rPr>
        <w:t xml:space="preserve">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11. </w:t>
      </w:r>
      <w:r>
        <w:rPr>
          <w:rFonts w:ascii="Times New Roman"/>
          <w:b w:val="false"/>
          <w:i w:val="false"/>
          <w:color w:val="000000"/>
          <w:sz w:val="28"/>
        </w:rPr>
        <w:t xml:space="preserve">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r>
        <w:br/>
      </w:r>
      <w:r>
        <w:rPr>
          <w:rFonts w:ascii="Times New Roman"/>
          <w:b w:val="false"/>
          <w:i w:val="false"/>
          <w:color w:val="000000"/>
          <w:sz w:val="28"/>
        </w:rPr>
        <w:t xml:space="preserve">
      13. </w:t>
      </w: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Павлодар қаласының аумағында тіркелгенін растайтын құжатты;</w:t>
      </w:r>
      <w:r>
        <w:br/>
      </w: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xml:space="preserve">
      14. </w:t>
      </w:r>
      <w:r>
        <w:rPr>
          <w:rFonts w:ascii="Times New Roman"/>
          <w:b w:val="false"/>
          <w:i w:val="false"/>
          <w:color w:val="000000"/>
          <w:sz w:val="28"/>
        </w:rPr>
        <w:t xml:space="preserve">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15. </w:t>
      </w:r>
      <w:r>
        <w:rPr>
          <w:rFonts w:ascii="Times New Roman"/>
          <w:b w:val="false"/>
          <w:i w:val="false"/>
          <w:color w:val="000000"/>
          <w:sz w:val="28"/>
        </w:rPr>
        <w:t xml:space="preserve">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16. </w:t>
      </w:r>
      <w:r>
        <w:rPr>
          <w:rFonts w:ascii="Times New Roman"/>
          <w:b w:val="false"/>
          <w:i w:val="false"/>
          <w:color w:val="000000"/>
          <w:sz w:val="28"/>
        </w:rPr>
        <w:t xml:space="preserve">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17. </w:t>
      </w:r>
      <w:r>
        <w:rPr>
          <w:rFonts w:ascii="Times New Roman"/>
          <w:b w:val="false"/>
          <w:i w:val="false"/>
          <w:color w:val="000000"/>
          <w:sz w:val="28"/>
        </w:rPr>
        <w:t xml:space="preserve">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18. </w:t>
      </w:r>
      <w:r>
        <w:rPr>
          <w:rFonts w:ascii="Times New Roman"/>
          <w:b w:val="false"/>
          <w:i w:val="false"/>
          <w:color w:val="000000"/>
          <w:sz w:val="28"/>
        </w:rPr>
        <w:t xml:space="preserve">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19. </w:t>
      </w:r>
      <w:r>
        <w:rPr>
          <w:rFonts w:ascii="Times New Roman"/>
          <w:b w:val="false"/>
          <w:i w:val="false"/>
          <w:color w:val="000000"/>
          <w:sz w:val="28"/>
        </w:rPr>
        <w:t xml:space="preserve">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20. </w:t>
      </w:r>
      <w:r>
        <w:rPr>
          <w:rFonts w:ascii="Times New Roman"/>
          <w:b w:val="false"/>
          <w:i w:val="false"/>
          <w:color w:val="000000"/>
          <w:sz w:val="28"/>
        </w:rPr>
        <w:t xml:space="preserve">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21. </w:t>
      </w:r>
      <w:r>
        <w:rPr>
          <w:rFonts w:ascii="Times New Roman"/>
          <w:b w:val="false"/>
          <w:i w:val="false"/>
          <w:color w:val="000000"/>
          <w:sz w:val="28"/>
        </w:rPr>
        <w:t xml:space="preserve">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xml:space="preserve">
      22. </w:t>
      </w:r>
      <w:r>
        <w:rPr>
          <w:rFonts w:ascii="Times New Roman"/>
          <w:b w:val="false"/>
          <w:i w:val="false"/>
          <w:color w:val="000000"/>
          <w:sz w:val="28"/>
        </w:rPr>
        <w:t xml:space="preserve">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23. </w:t>
      </w:r>
      <w:r>
        <w:rPr>
          <w:rFonts w:ascii="Times New Roman"/>
          <w:b w:val="false"/>
          <w:i w:val="false"/>
          <w:color w:val="000000"/>
          <w:sz w:val="28"/>
        </w:rPr>
        <w:t xml:space="preserve">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24. </w:t>
      </w:r>
      <w:r>
        <w:rPr>
          <w:rFonts w:ascii="Times New Roman"/>
          <w:b w:val="false"/>
          <w:i w:val="false"/>
          <w:color w:val="000000"/>
          <w:sz w:val="28"/>
        </w:rPr>
        <w:t xml:space="preserve">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25. </w:t>
      </w:r>
      <w:r>
        <w:rPr>
          <w:rFonts w:ascii="Times New Roman"/>
          <w:b w:val="false"/>
          <w:i w:val="false"/>
          <w:color w:val="000000"/>
          <w:sz w:val="28"/>
        </w:rPr>
        <w:t xml:space="preserve"> Әлеуметтік көмек ұсынуға шығыстарды қаржыландыру Павлодар қаласының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4. Көрсетілетін әлеуметтік көмекті</w:t>
      </w:r>
      <w:r>
        <w:br/>
      </w:r>
      <w:r>
        <w:rPr>
          <w:rFonts w:ascii="Times New Roman"/>
          <w:b/>
          <w:i w:val="false"/>
          <w:color w:val="000000"/>
        </w:rPr>
        <w:t>тоқтату және қайтару үшін негіздемелер</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27. </w:t>
      </w:r>
      <w:r>
        <w:rPr>
          <w:rFonts w:ascii="Times New Roman"/>
          <w:b w:val="false"/>
          <w:i w:val="false"/>
          <w:color w:val="000000"/>
          <w:sz w:val="28"/>
        </w:rPr>
        <w:t xml:space="preserve">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