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8eab" w14:textId="98d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20 тамыздағы (V сайланған XXXIV сессия) "Павлодар облысының елді мекендері аумағында иттер мен мысықтарды күтіп-ұстау және серуендету қағидасын бекіту туралы" № 288/34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311/37 шешімі. Павлодар облысының Әділет департаментінде 2015 жылғы 05 қаңтарда № 4246 болып тіркелді. Күші жойылды - Павлодар облыстық мәслихатының 2022 жылғы 8 тамыздағы № 184/14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08.08.2022 № 184/14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20 тамыздағы (V сайланған ХХХІV сессия) "Павлодар облысының елді мекендері аумағында иттер мен мысықтарды күтіп-ұстау және серуендету қағидасын бекіту туралы" № 288/34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болып тіркелген, 2014 жылғы 30 қыркүйектегі "Сарыарқа самалы" газетінде, 2014 жылғы 30 қыркүйектегі "Звезда прииртышья"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облысының елді мекендері аумағында иттер мен мысықтарды күтіп-ұстау және серуендету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Ветеринарлық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"12"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қорғау агенттігінің Павлодар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облысы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құқықтарын қорғау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Кәмелев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"12"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