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a85a5" w14:textId="66a8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(V сайланған XXVI (кезектен тыс) сессиясы) 2013 жылғы 13 желтоқсандағы "2014 - 2016 жылдарға арналған облыстық бюджет туралы" № 198/26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2014 жылғы 12 желтоқсандағы № 300/37 шешімі. Павлодар облысының Әділет департаментінде 2014 жылғы 24 желтоқсанда № 4225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(V сайланған XХVІ (кезектен тыс) сессиясы) 2013 жылғы 13 желтоқсандағы "2014 - 2016 жылдарға арналған облыстық бюджет туралы" № 198/26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3648 болып тіркелген, 2013 жылғы 28 желтоқсандағы "Сарыарқа самалы" газетінің № 149, 2013 жылғы 28 желтоқсандағы "Звезда Прииртышья" газетінің № 149 сандарында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"110120263" сандары "108446884"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"1449530" сандары "1451483"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"81780160" сандары "80104828"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"111594901" сандары "109921522" сандарымен ауысты-рылсын;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"1363323" сандары "1074710"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"2354676" сандары "2066063"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"-2836728" сандары "-2548115" сандарымен ауысты-рылсын;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"2836728" сандары "2548115" сандарымен ауыстырыл-сын;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8-1-тармақта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"2602448" сандары "2521536"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"118813" сандары "104035"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"15770" сандары "15232"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"7020" сандары "5220"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"12176" сандары "9076"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"1640719" сандары "1554002"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"770328" сандары "499715"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"165296" сандары "147296"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"104143" сандары "98515" сандарымен ауыстырылсын;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экономика және бюджет жөніндегі тұрақты комиссиясына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2014 жылғы 1 қаңтардан бастап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Оспанова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мәслихаттың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Берковский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облыстық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 сайланған ХХХVII сессиясы)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12 желтоқсандағы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300/37 шешiмiне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 сайланған XXVI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(кезектен тыс) сессиясы)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13 желтоқсандағы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198/26 шешiмiне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облыстық бюджет</w:t>
      </w:r>
      <w:r>
        <w:br/>
      </w:r>
      <w:r>
        <w:rPr>
          <w:rFonts w:ascii="Times New Roman"/>
          <w:b/>
          <w:i w:val="false"/>
          <w:color w:val="000000"/>
        </w:rPr>
        <w:t>(өзгерiстермен)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108 446 884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26 881 076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15 253 408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15 253 408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11 627 668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11 627 668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1 451 483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үшін сыйақылар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бюджеттен берiлген кредиттер бойынша сыйақылар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660 615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660 615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642 474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642 474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80 104 828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14 588 611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14 588 611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65 516 217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65 516 217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109 921 522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2 337 706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1 171 113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мәслихатының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982 681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940 575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828 632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828 632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 көрсету орталықтарын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828 632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мен төтенше жағдайлардың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5 412 854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5 412 854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5 412 854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4 587 001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592 188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тәртіппен тұтқындалған адамдарды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16 374 545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2 521 536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2 521 536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2 521 536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3 147 031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1 030 064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1 821 408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кәсiптiк, орта бiлiмнен кейiнгi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4 485 323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4 183 908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4 547 981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жүйесінің мемлекеттік білім беру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1 625 950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2 746 279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білім беру объектілерін салуға және реконструкциялауға берілетін нысаналы даму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2 351 872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23 581 041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бейiндi ауруханалар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бастапқы медициналық-санитариялық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628 908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628 908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8 481 052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8 481 052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4 358 997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науқастарды туберкулезге қарсы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науқастарды диабетке қарсы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Онкогематологиялық науқастарды химия препараттарымен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бүйрек функциясының жетіспеушілігі бар, аутоиммунды, орфандық аурулармен ауыратын, иммунитеті жеткіліксіз науқастарды, сондай-ақ бүйрегін транспланттаудан кейінгі науқастарды дәрілік заттармен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науқастарды қанды ұйыту факторларымен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707 589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 миокард инфаркті бар науқастарды тромболитикалық препараттармен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науқастарға тегін медициналық көмектің кепілдік берілген көлемі шеңберінде медициналық көмек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10 174 375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10 174 375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881 612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Скринингтік зерттеулер тегін медициналық көмектің кепілдік берілген көлемі шеңберінде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8 562 317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емдеудің амбулаториялық деңгейінде жеңілдікті жағдайда дәрілік заттармен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көмектің басқа түрлері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1 133 874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1 133 874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3 137 322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2 027 955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сақтаудың медициналық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1 707 973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1 109 367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956 545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ауылдық елді мекендерде орналасқан дәрігерлік амбулаторияларды және фельдшерлік акушерлік пункттерді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2 843 264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2 150 454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1 229 448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Тірек-қозғалу аппаратының қызметі бұзылған балаларға арналған мемлекеттік медициналық-әлеуметтік мекемелерде (ұйымдарда)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514 611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894 509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мемлекеттік атаулы әлеуметтік көмек төлеуге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18 жасқа дейінгі балаларға мемлекеттік жәрдемақылар төлеуге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секторда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мүгедектердің құқықтарын қамтамасыз ету және өмір сүру сапасын жақсарту жөніндегі іс-шаралар жоспарын іске асыруға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7 771 985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(республикалық маңызы бар қалалардың) бюджеттеріне мемлекет мұқтажы үшін жер учаскелерін алуға берілетін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3 317 854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1 879 138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1 438 716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4 308 665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2 235 594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сумен жабдықтауға және су бұру жүйелерін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1 688 101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елді мекендерді сумен жабдықтау жүйесін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2 073 071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сумен жабдықтауға және су бұру жүйелерін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ауылдық елді мекендерді сумен жабдықтау жүйесін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1 484 504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5 260 539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1 120 172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2 833 609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2 833 609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2 666 444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858 129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562 873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562 873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халықтарының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мұрағат ісін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жылу-энергетикалық жүйесін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9 473 572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6 155 483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6 155 483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1 078 992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1 161 072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 өндіруді субсидиялау арқылы өсімдік шаруашылығы өнімінің шығымдылығы мен сапасын арттыруды,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1 442 444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және көшет отырғызылатын материалдың сорттық және себу сапаларын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дақылдарын қорғалған топырақта өсіру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өңдеуші кәсіпорындардың ауылшаруашылық өнімін тереңдете қайта өңдеп өнім шығаруы үшін оны сатып алу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906 264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2 396 381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2 343 135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600 989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1 742 146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ветеринариялық ұйымдарды материалдық-техникалық жабдықтау үшін, қызметкерлердің жеке қорғану заттарын,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3 169 009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сәулет, қала құрылысы және құрылыс қызметі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3 088 021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3 088 021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"Инвестор - 2020" бағыты шеңберінде индустриялық-инновациялық инфрақұрылымды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3 088 021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3 326 817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3 247 189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3 247 189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1 848 756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1 101 735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11 618 691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11 568 191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1 652 517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бюджеттерiне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2 639 965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"Өңірлерді дамыту" бағдарламасы шеңберінде инженерлік инфрақұрылымын дамыту үшін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991 494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Моноқалаларды дамытудың 2012 - 2020 жылдарға арналған бағдарламасы шеңберінде моноқалаларды нысаналы жайластыруға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бюджеттерiне мамандандырылған уәкілетті ұйымдардың жарғылық капиталдарын ұлғайтуға берiлетiн нысаналы даму трансферттерi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698 996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651 571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индустриялық-инновациялық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4 767 626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1 834 647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774 077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Моноқалаларды дамытудың 2012 - 2020 жылдарға арналған бағдарламасы шеңберінде моноқалаларды нысаналы жайластыруға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1 599 358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қойнауын пайдалану, қоршаған орта және су ресурстары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қойнауын пайдалану, қоршаған орта және су ресурстары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2 203 497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сауданы және туризм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бизнесті жүргізуді сервистік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1 743 377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Моноқалаларды дамытудың 2012 - 2020 жылдарға арналған бағдарламасы шеңберінде ағымдағы іс-шараларды іске асыруға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18 585 943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18 585 943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18 585 943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17 571 792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986 922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1 074 710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2 066 063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ауылдағы кәсіпкерлікті дамытуға жәрдемдесу үшін бюджеттік кредиттер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жобалауға, салуға және (немесе) сатып алуға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кәсіпкерлік, сауда және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қалалар) бюджеттеріне моноқалаларда кәсіпкерліктің дамуына ықпал етуге кредиттер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991 353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991 353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-2 548 115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2 548 115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