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08a" w14:textId="90a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299/37 шешімі. Павлодар облысының Әділет департаментінде 2014 жылғы 23 желтоқсанда № 4223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2015 - 2017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2015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102119632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29088319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1402822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71628491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102215281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5030353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5524537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494184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40700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5135302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облыстық маңызы бар қалалар бюджеттеріне салықтан түсетін түсімдердің жалпы сомасын үлестіру 2015 жылға мына мөлшерде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аудандарына, Ақсу, Павлодар қалаларына – 100 пайыз, Екібастұз қаласына – 77,8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Ақтоғай, Баянауыл, Железин, Ертіс, Качиры, Лебяжі, Май, Павлодар, Успен, Шарбақты аудандарына – 100 пайыз, Ақсу қаласына – 70 пайыз, Екібастұз қаласына – 10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маңызы бар қалалардың бюджеттерінен облыстық бюджетке салықтан түсетін түсімдердің жалпы сомасын үлестіру 2015 жылға мына мөлшерде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қаласынан – 22,2 пайыз (төлем көзінен салық салынбайтын табыстар бойынша жеке табыс салығын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қаласынан – 30 пайыз, Павлодар қаласынан – 100 пайыз, Екібастұз қаласынан – 90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облыстық бюджетте қалалар бюджеттерінен облыстық бюджетке жалпы 18375039 мың теңге сомасында бюджеттік алулар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– 863562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– 14490615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– 3020862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облыстық бюджетте облыстық бюджеттен аудандар бюджеттеріне берілетін бюджеттік субвенциялардың көлемі жалпы 17401424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– 1789749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– 1956904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– 1711888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– 2028047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Качиры – 2026409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– 1691544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– 1242080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– 1763211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1457649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1733943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2015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облыстық бюджетте аудандар (облыстық маңызы бар қалалар) бюджеттеріне нысаналы ағымдағы трансферттер мына мөлшерде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76695 мың теңге – санитариялық сойылымға жіберілетін бруцеллезбен ауыратын ауылшаруашылық жануарларының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1066556 мың теңге – аудандық маңызы бар автомобиль жолдарын және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121602 мың теңге – Павлодар қаласында мемлекеттік қажеттіліктер үшін жер телімдерін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1350876 мың теңге – мемлекеттік органдардың функциялары мемлекеттік басқарудың жоғары тұрған деңгейінен төмен тұрған деңгейіне табысталуына байланысты ысырапты өтеуге.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114118 мың теңге – жалпы білім беретін мектептердің Интернет желісіне қорғалған қолжетімділігін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47060 мың теңге – Ақсу қаласының мектепке дейінгі білім беру ұйымын күрделі жөндеуге және материалдық-техникалық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9996 мың теңге – Ақсу қаласының жалпы білім беретін мектептерін оқулықтармен және оқу-әдістемелік кешендермен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3459 мың теңге – түйнеменің топырақ ошақтары жер телімдерін ресімдеу және топографиялық-геодезиялық жұмыстар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55993 мың теңге – Май ауданы Көктөбе ауылының орталық қазандығына күрделі жөндеу жүргізуге.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облыстық бюджетте аудандар (облыстық маңызы бар қалалар) бюджеттеріне нысаналы даму трансферттері мына мөлшерде қарастырылғаны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105972 мың теңге –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655950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344611 мың теңге – ауылдық елді мекендерде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606217 мың теңге – Павлодар қаласының коммуналдық тұрғын үй қорының тұрғын үйлерін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53730 мың теңге – Павлодар қаласында Қазақстанның тұрғын үй құрылыс жинақ банкі желісі бойынша тұрғын үй салуды ортақ қаржыландыруға.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159967 мың теңге – тұрғын үй құрылысы шеңберінде Павлодар қаласының инженерлік-коммуникациялық инфрақұрылымын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Аудандар (облыстық маңызы бар қалалар) бюджеттеріне облыстық бағдарламалар бойынша республикалық бюджеттен берілетін нысаналы ағымдағы трансферттердің көлемдері 2015 жылға мына мөлшерде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2751938 мың теңге –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572501 мың теңге – үш деңгейлік жүйе бойынша біліктілікті арттырудан өткен мұғалімдерге еңбекақысын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10213 мың теңге – арнаулы әлеуметтік қызметтер стандарттарын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192690 мың теңге – Мүгедектердің құқықтарын қамтамасыз ету және өмір сүру сапасын жақсарту жөніндегі іс-шаралар жоспарын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281453 мың теңге – Ұлы Отан соғысындағы Жеңістің жетпіс жылдығына арналған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189859 мың теңге –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2281065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457038 мың теңге – моноқалаларды ағымдағы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112841 мың теңге – моноқалаларда ағымдағы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19494 мың теңге – азаматтық хал актілерін тіркеу бөлімдерінің штат санын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49113 мың теңге – агроөнеркәсіп кешенінің жергілікті атқарушы органдарының бөлімшелерін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облыстық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Аудандар (облыстық маңызы бар қалалар) бюджеттеріне облыстық бағдарламалар бойынша республикалық бюджеттен берілетін нысаналы даму трансферттерінің көлемдері 2015 жылға мына мөлшерде белгіленсін: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491262 мың теңге –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423262 мың теңге – коммуналдық тұрғын үй қорының тұрғын үйлерін жобалауға және (немесе) салуға,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1369786 мың теңге – инженерлік-коммуникациялық инфрақұрылымды жобалауға, дамытуға, жайластыруға және (немесе)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1841047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450214 мың теңге – ауылдық елді мекендерде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138590 мың теңге – жылу энергетика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952552 мың теңге – моноқалаларда бюджеттік инвестициялық жобаларды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698864 мың теңге – Өңірлерді дамытудың 2020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131233 мың теңге – мамандандырылған уәкілетті ұйымдардың жарғылық капиталдарын көбейтуге.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Павлодар облыстық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2015 жылға арналған облыстық бюджетте аудандар (облыстық маңызы бар қалалар) бюджеттерін мына мөлшерде кредиттеу қарастырылсын: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1088425 мың теңге – тұрғын үйді жобалауға және (немесе)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636222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3183550 мың теңге – жылумен, сумен жабдықтау және су бұру жүйелерін қайта жаңартуға және салуға.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Павлодар облыстық мәслихатының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Аудандар және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Облыстың жергілікті атқарушы органының резерві 2015 жылға 107154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Павлодар облыстық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енеді);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2015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облыстық мәслихаттың экономика және бюджет жөніндегі тұрақты комиссиясына жүктелсін.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көлік және коммуникация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банктердің кредиттері бойынша пайыздық мөлшерлемені субсидиялау және кепілдік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 ПРОФИЦИТI)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 ПРОФИЦИТI)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бюджеттерді атқару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ауруханалар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факторларымен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ұстау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бағдарламалары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