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683a" w14:textId="9526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тұқымдарды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28 тамыздағы № 292/8 қаулысы. Павлодар облысының Әділет департаментінде 2014 жылғы 01 қазанда № 4037 болып тіркелді. Күші жойылды - Павлодар облыстық әкімдігінің 2015 жылғы 27 тамыздағы № 252/8 (алғаш ресми жарияланған күнінен кейін күнтізбелік он күн өткен соң қолданысқа енгізіледі)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облыстық әкімдігінің 27.08.2015 № 252/8 (алғаш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1. 
</w:t>
      </w:r>
      <w:r>
        <w:rPr>
          <w:rFonts w:ascii="Times New Roman"/>
          <w:b w:val="false"/>
          <w:i w:val="false"/>
          <w:color w:val="000000"/>
          <w:sz w:val="28"/>
        </w:rPr>
        <w:t>
Қоса беріліп отырған "Элиталық тұқымдарды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Н.К. Әшімбетовке жүктелсiн.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Бозымбаев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Павлодар облысы әкімдігінің</w:t>
            </w:r>
            <w:r>
              <w:br/>
            </w:r>
            <w:r>
              <w:rPr>
                <w:rFonts w:ascii="Times New Roman"/>
                <w:b w:val="false"/>
                <w:i w:val="false"/>
                <w:color w:val="000000"/>
                <w:sz w:val="20"/>
              </w:rPr>
              <w:t>
2014 жылғы 28 тамыздағы</w:t>
            </w:r>
            <w:r>
              <w:br/>
            </w:r>
            <w:r>
              <w:rPr>
                <w:rFonts w:ascii="Times New Roman"/>
                <w:b w:val="false"/>
                <w:i w:val="false"/>
                <w:color w:val="000000"/>
                <w:sz w:val="20"/>
              </w:rPr>
              <w:t>
№ 292/8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bookmarkEnd w:id="1"/>
        </w:tc>
      </w:tr>
    </w:tbl>
    <w:bookmarkStart w:name="z7" w:id="2"/>
    <w:p>
      <w:pPr>
        <w:spacing w:after="0"/>
        <w:ind w:left="0"/>
        <w:jc w:val="left"/>
      </w:pPr>
      <w:r>
        <w:rPr>
          <w:rFonts w:ascii="Times New Roman"/>
          <w:b/>
          <w:i w:val="false"/>
          <w:color w:val="000000"/>
        </w:rPr>
        <w:t xml:space="preserve"> 
"Элиталық тұқымдарды субсидиялау"</w:t>
      </w:r>
      <w:r>
        <w:br/>
      </w:r>
      <w:r>
        <w:rPr>
          <w:rFonts w:ascii="Times New Roman"/>
          <w:b/>
          <w:i w:val="false"/>
          <w:color w:val="000000"/>
        </w:rPr>
        <w:t>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9" w:id="3"/>
    <w:p>
      <w:pPr>
        <w:spacing w:after="0"/>
        <w:ind w:left="0"/>
        <w:jc w:val="both"/>
      </w:pPr>
      <w:r>
        <w:rPr>
          <w:rFonts w:ascii="Times New Roman"/>
          <w:b w:val="false"/>
          <w:i w:val="false"/>
          <w:color w:val="000000"/>
          <w:sz w:val="28"/>
        </w:rPr>
        <w:t>      1. 
"Элиталық тұқымдарды субсидиялау" мемлекеттік көрсетілетін қызметін (бұдан әрі – мемлекеттік көрсетілетін қызмет) облыстың жергілікті атқарушы органы "Павлодар облысының ауыл шаруашылығы басқармасы" мемлекеттік мекемесі (бұдан әрі – көрсетілетін қызметті беруші) тұлғасында көрсетеді.</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(қызметшілерінің)</w:t>
      </w:r>
      <w:r>
        <w:br/>
      </w:r>
      <w:r>
        <w:rPr>
          <w:rFonts w:ascii="Times New Roman"/>
          <w:b/>
          <w:i w:val="false"/>
          <w:color w:val="000000"/>
        </w:rPr>
        <w:t>
іс-қимылдар тәртібін сипаттау</w:t>
      </w:r>
    </w:p>
    <w:bookmarkEnd w:id="4"/>
    <w:bookmarkStart w:name="z13" w:id="5"/>
    <w:p>
      <w:pPr>
        <w:spacing w:after="0"/>
        <w:ind w:left="0"/>
        <w:jc w:val="both"/>
      </w:pPr>
      <w:r>
        <w:rPr>
          <w:rFonts w:ascii="Times New Roman"/>
          <w:b w:val="false"/>
          <w:i w:val="false"/>
          <w:color w:val="000000"/>
          <w:sz w:val="28"/>
        </w:rPr>
        <w:t>      4. 
Көрсетілетін қызметті алушы өтініш бергенде, белгіленген нысан бойынша өтініш және Қазақстан Республикасы Үкіметінің 2014 жылғы 31 шілдедегі № 843 </w:t>
      </w:r>
      <w:r>
        <w:rPr>
          <w:rFonts w:ascii="Times New Roman"/>
          <w:b w:val="false"/>
          <w:i w:val="false"/>
          <w:color w:val="000000"/>
          <w:sz w:val="28"/>
        </w:rPr>
        <w:t>қаулысымен</w:t>
      </w:r>
      <w:r>
        <w:rPr>
          <w:rFonts w:ascii="Times New Roman"/>
          <w:b w:val="false"/>
          <w:i w:val="false"/>
          <w:color w:val="000000"/>
          <w:sz w:val="28"/>
        </w:rPr>
        <w:t xml:space="preserve"> бекітілген "Элиталық тұқымдарды субсидиялау"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мемлекеттік көрсетілетін қызметті ұсыну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қызметті көрсету үдерісінің құрамына кіретін әрбір рәсімнің (іс-әрекеттің) мазмұны және оны орындаудың ұзақтығы:</w:t>
      </w:r>
      <w:r>
        <w:br/>
      </w:r>
      <w:r>
        <w:rPr>
          <w:rFonts w:ascii="Times New Roman"/>
          <w:b w:val="false"/>
          <w:i w:val="false"/>
          <w:color w:val="000000"/>
          <w:sz w:val="28"/>
        </w:rPr>
        <w:t>
      1) көрсетілетін қызметті берушінің кеңсесі көрсетілетін қызметті алушы қажетті құжаттарды ұсынған сәттен бастап қабылдауды және оларды тіркеуді жүзеге асырады және көрсетілетін қызметті алушыға күні және уақыты, өтінімді қабылдаған лауазымды тұлғаның тегі және аты-жөні көрсетілген талон береді – 15 (он бес) минуттан аспайды;</w:t>
      </w:r>
      <w:r>
        <w:br/>
      </w:r>
      <w:r>
        <w:rPr>
          <w:rFonts w:ascii="Times New Roman"/>
          <w:b w:val="false"/>
          <w:i w:val="false"/>
          <w:color w:val="000000"/>
          <w:sz w:val="28"/>
        </w:rPr>
        <w:t>
      2) көрсетілетін қызметті берушінің басшысы құжаттарды қарайды және бұрыштама қояды – 2 (екі) сағаттан аспайды;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құжаттарды ведомствоаралық комиссия (бұдан әрі – ВАК) қарауына жібереді – 3 (үш) жұмыс күні ішінде;</w:t>
      </w:r>
      <w:r>
        <w:br/>
      </w:r>
      <w:r>
        <w:rPr>
          <w:rFonts w:ascii="Times New Roman"/>
          <w:b w:val="false"/>
          <w:i w:val="false"/>
          <w:color w:val="000000"/>
          <w:sz w:val="28"/>
        </w:rPr>
        <w:t>
      4) ВАК құжаттарды қарайды, бюджеттік субсидиялар алу үшін көрсетілетін қызметті алушылардың тізбесін құрастырады және көрсетілетін қызметті берушіге бекітуге жібереді - 3 (үш) жұмыс күні ішінде;</w:t>
      </w:r>
      <w:r>
        <w:br/>
      </w:r>
      <w:r>
        <w:rPr>
          <w:rFonts w:ascii="Times New Roman"/>
          <w:b w:val="false"/>
          <w:i w:val="false"/>
          <w:color w:val="000000"/>
          <w:sz w:val="28"/>
        </w:rPr>
        <w:t>
      5) көрсетілетін қызметті берушінің басшысы көрсетілетін қызметті алушылардың тізбесін бекітеді және жауапты орындаушыға жолдайды - 1 (бір) жұмыс күні ішінде;</w:t>
      </w:r>
      <w:r>
        <w:br/>
      </w:r>
      <w:r>
        <w:rPr>
          <w:rFonts w:ascii="Times New Roman"/>
          <w:b w:val="false"/>
          <w:i w:val="false"/>
          <w:color w:val="000000"/>
          <w:sz w:val="28"/>
        </w:rPr>
        <w:t>
      6) көрсетілетін қызметті берушінің жауапты орындаушысы субсидиялар төлеу үшін ведомость және төлем шоттарын құрастырады және аумақтық қазынашылық бөлімшеге төлем шоттарының тізілімін ұсынады – 8 (сегіз) жұмыс күні ішінде.</w:t>
      </w:r>
      <w:r>
        <w:br/>
      </w:r>
      <w:r>
        <w:rPr>
          <w:rFonts w:ascii="Times New Roman"/>
          <w:b w:val="false"/>
          <w:i w:val="false"/>
          <w:color w:val="000000"/>
          <w:sz w:val="28"/>
        </w:rPr>
        <w:t>
      6. 
</w:t>
      </w:r>
      <w:r>
        <w:rPr>
          <w:rFonts w:ascii="Times New Roman"/>
          <w:b w:val="false"/>
          <w:i w:val="false"/>
          <w:color w:val="000000"/>
          <w:sz w:val="28"/>
        </w:rPr>
        <w:t>
Мемлекеттік қызмет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(қызметшілерінің)</w:t>
      </w:r>
      <w:r>
        <w:br/>
      </w:r>
      <w:r>
        <w:rPr>
          <w:rFonts w:ascii="Times New Roman"/>
          <w:b/>
          <w:i w:val="false"/>
          <w:color w:val="000000"/>
        </w:rPr>
        <w:t>
өзара іс-қимыл тәртібін сипаттау</w:t>
      </w:r>
    </w:p>
    <w:bookmarkEnd w:id="6"/>
    <w:bookmarkStart w:name="z17" w:id="7"/>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ВАК.</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рәсімдер (іс-әрекеттер) реттілігінің, көрсетілетін қызметті берушінің құрылымдық бөлімшелерінің (қызметшілерінің) өзара іс-қимылының толық сипаттамасы осы регламенттің </w:t>
      </w:r>
      <w:r>
        <w:rPr>
          <w:rFonts w:ascii="Times New Roman"/>
          <w:b w:val="false"/>
          <w:i w:val="false"/>
          <w:color w:val="000000"/>
          <w:sz w:val="28"/>
        </w:rPr>
        <w:t>1-қосымшасының</w:t>
      </w:r>
      <w:r>
        <w:rPr>
          <w:rFonts w:ascii="Times New Roman"/>
          <w:b w:val="false"/>
          <w:i w:val="false"/>
          <w:color w:val="000000"/>
          <w:sz w:val="28"/>
        </w:rPr>
        <w:t xml:space="preserve"> кестесінде</w:t>
      </w:r>
      <w:r>
        <w:rPr>
          <w:rFonts w:ascii="Times New Roman"/>
          <w:b w:val="false"/>
          <w:i w:val="false"/>
          <w:color w:val="000000"/>
          <w:sz w:val="28"/>
        </w:rPr>
        <w:t>, </w:t>
      </w:r>
      <w:r>
        <w:rPr>
          <w:rFonts w:ascii="Times New Roman"/>
          <w:b w:val="false"/>
          <w:i w:val="false"/>
          <w:color w:val="000000"/>
          <w:sz w:val="28"/>
        </w:rPr>
        <w:t>2-қосымшасының</w:t>
      </w:r>
      <w:r>
        <w:rPr>
          <w:rFonts w:ascii="Times New Roman"/>
          <w:b w:val="false"/>
          <w:i w:val="false"/>
          <w:color w:val="000000"/>
          <w:sz w:val="28"/>
        </w:rPr>
        <w:t xml:space="preserve"> блок-сызбасында</w:t>
      </w:r>
      <w:r>
        <w:rPr>
          <w:rFonts w:ascii="Times New Roman"/>
          <w:b w:val="false"/>
          <w:i w:val="false"/>
          <w:color w:val="000000"/>
          <w:sz w:val="28"/>
        </w:rPr>
        <w:t xml:space="preserve"> келтірілген және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w:t>
      </w:r>
      <w:r>
        <w:rPr>
          <w:rFonts w:ascii="Times New Roman"/>
          <w:b w:val="false"/>
          <w:i w:val="false"/>
          <w:color w:val="000000"/>
          <w:sz w:val="28"/>
        </w:rPr>
        <w:t>анықтамалығында</w:t>
      </w:r>
      <w:r>
        <w:rPr>
          <w:rFonts w:ascii="Times New Roman"/>
          <w:b w:val="false"/>
          <w:i w:val="false"/>
          <w:color w:val="000000"/>
          <w:sz w:val="28"/>
        </w:rPr>
        <w:t xml:space="preserve"> көрсетіледі.</w:t>
      </w:r>
      <w:r>
        <w:br/>
      </w:r>
      <w:r>
        <w:rPr>
          <w:rFonts w:ascii="Times New Roman"/>
          <w:b w:val="false"/>
          <w:i w:val="false"/>
          <w:color w:val="000000"/>
          <w:sz w:val="28"/>
        </w:rPr>
        <w:t>
 </w:t>
      </w:r>
    </w:p>
    <w:bookmarkEnd w:id="7"/>
    <w:bookmarkStart w:name="z19" w:id="8"/>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
орталығымен өзара іс-қимыл тәртібін, сондай-ақ ақпараттық</w:t>
      </w:r>
      <w:r>
        <w:br/>
      </w:r>
      <w:r>
        <w:rPr>
          <w:rFonts w:ascii="Times New Roman"/>
          <w:b/>
          <w:i w:val="false"/>
          <w:color w:val="000000"/>
        </w:rPr>
        <w:t>
жүйелерді пайдалану тәртібін сипаттау</w:t>
      </w:r>
    </w:p>
    <w:bookmarkEnd w:id="8"/>
    <w:bookmarkStart w:name="z20" w:id="9"/>
    <w:p>
      <w:pPr>
        <w:spacing w:after="0"/>
        <w:ind w:left="0"/>
        <w:jc w:val="both"/>
      </w:pPr>
      <w:r>
        <w:rPr>
          <w:rFonts w:ascii="Times New Roman"/>
          <w:b w:val="false"/>
          <w:i w:val="false"/>
          <w:color w:val="000000"/>
          <w:sz w:val="28"/>
        </w:rPr>
        <w:t>      9. 
Мемлекеттік қызмет "Павлодар облысының халыққа қызмет көрсету орталығы" республикалық мемлекеттік кәсіпорнының филиалы және "www.egov.kz" электрондық үкімет веб-порталы арқылы көрсетілмейді.</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Павлодар облысы әкімдігінің</w:t>
            </w:r>
            <w:r>
              <w:br/>
            </w:r>
            <w:r>
              <w:rPr>
                <w:rFonts w:ascii="Times New Roman"/>
                <w:b w:val="false"/>
                <w:i w:val="false"/>
                <w:color w:val="000000"/>
                <w:sz w:val="20"/>
              </w:rPr>
              <w:t>
2014 жылғы 28 тамыздағы</w:t>
            </w:r>
            <w:r>
              <w:br/>
            </w:r>
            <w:r>
              <w:rPr>
                <w:rFonts w:ascii="Times New Roman"/>
                <w:b w:val="false"/>
                <w:i w:val="false"/>
                <w:color w:val="000000"/>
                <w:sz w:val="20"/>
              </w:rPr>
              <w:t>
№ 292/8 қаулысына</w:t>
            </w:r>
            <w:r>
              <w:br/>
            </w:r>
            <w:r>
              <w:rPr>
                <w:rFonts w:ascii="Times New Roman"/>
                <w:b w:val="false"/>
                <w:i w:val="false"/>
                <w:color w:val="000000"/>
                <w:sz w:val="20"/>
              </w:rPr>
              <w:t>
1-қосымша</w:t>
            </w:r>
            <w:r>
              <w:br/>
            </w:r>
            <w:r>
              <w:rPr>
                <w:rFonts w:ascii="Times New Roman"/>
                <w:b w:val="false"/>
                <w:i w:val="false"/>
                <w:color w:val="000000"/>
                <w:sz w:val="20"/>
              </w:rPr>
              <w:t>
 </w:t>
            </w:r>
          </w:p>
          <w:bookmarkEnd w:id="10"/>
        </w:tc>
      </w:tr>
    </w:tbl>
    <w:bookmarkStart w:name="z22" w:id="11"/>
    <w:p>
      <w:pPr>
        <w:spacing w:after="0"/>
        <w:ind w:left="0"/>
        <w:jc w:val="left"/>
      </w:pPr>
      <w:r>
        <w:rPr>
          <w:rFonts w:ascii="Times New Roman"/>
          <w:b/>
          <w:i w:val="false"/>
          <w:color w:val="000000"/>
        </w:rPr>
        <w:t xml:space="preserve"> 
Мемлекеттік қызметті көрсету үшін қажетті әрбір рәсімнің</w:t>
      </w:r>
      <w:r>
        <w:br/>
      </w:r>
      <w:r>
        <w:rPr>
          <w:rFonts w:ascii="Times New Roman"/>
          <w:b/>
          <w:i w:val="false"/>
          <w:color w:val="000000"/>
        </w:rPr>
        <w:t>
(іс-әрекеттің) ұзақтығын көрсетумен құрылымдық бөлімшелер</w:t>
      </w:r>
      <w:r>
        <w:br/>
      </w:r>
      <w:r>
        <w:rPr>
          <w:rFonts w:ascii="Times New Roman"/>
          <w:b/>
          <w:i w:val="false"/>
          <w:color w:val="000000"/>
        </w:rPr>
        <w:t>
(қызметшілер) арасындағы рәсімдер (іс-әрекеттер)</w:t>
      </w:r>
      <w:r>
        <w:br/>
      </w:r>
      <w:r>
        <w:rPr>
          <w:rFonts w:ascii="Times New Roman"/>
          <w:b/>
          <w:i w:val="false"/>
          <w:color w:val="000000"/>
        </w:rPr>
        <w:t>
реттілігінің сипаттамасы</w:t>
      </w:r>
    </w:p>
    <w:bookmarkEnd w:id="11"/>
    <w:tbl>
      <w:tblPr>
        <w:tblW w:w="0" w:type="auto"/>
        <w:tblCellSpacing w:w="0" w:type="auto"/>
        <w:tblBorders>
          <w:top w:val="none"/>
          <w:left w:val="none"/>
          <w:bottom w:val="none"/>
          <w:right w:val="none"/>
          <w:insideH w:val="none"/>
          <w:insideV w:val="none"/>
        </w:tblBorders>
      </w:tblPr>
      <w:tblGrid>
        <w:gridCol w:w="471"/>
        <w:gridCol w:w="1993"/>
        <w:gridCol w:w="2596"/>
        <w:gridCol w:w="1255"/>
        <w:gridCol w:w="1394"/>
        <w:gridCol w:w="858"/>
        <w:gridCol w:w="860"/>
        <w:gridCol w:w="1395"/>
        <w:gridCol w:w="1395"/>
        <w:gridCol w:w="83"/>
      </w:tblGrid>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r>
              <w:br/>
            </w:r>
            <w:r>
              <w:rPr>
                <w:rFonts w:ascii="Times New Roman"/>
                <w:b w:val="false"/>
                <w:i w:val="false"/>
                <w:color w:val="000000"/>
                <w:sz w:val="20"/>
              </w:rPr>
              <w:t>
 </w:t>
            </w:r>
          </w:p>
        </w:tc>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r>
              <w:br/>
            </w:r>
            <w:r>
              <w:rPr>
                <w:rFonts w:ascii="Times New Roman"/>
                <w:b w:val="false"/>
                <w:i w:val="false"/>
                <w:color w:val="000000"/>
                <w:sz w:val="20"/>
              </w:rPr>
              <w:t>
 </w:t>
            </w:r>
          </w:p>
        </w:tc>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қабылдауды және оларды тіркеуді жүзеге асырады</w:t>
            </w:r>
            <w:r>
              <w:br/>
            </w:r>
            <w:r>
              <w:rPr>
                <w:rFonts w:ascii="Times New Roman"/>
                <w:b w:val="false"/>
                <w:i w:val="false"/>
                <w:color w:val="000000"/>
                <w:sz w:val="20"/>
              </w:rPr>
              <w:t>
 </w:t>
            </w:r>
          </w:p>
        </w:tc>
        <w:tc>
          <w:tcPr>
            <w:tcW w:w="1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тексереді</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 бюджеттік субсидиялар алу үшін көрсетілетін қызметті алушылардың тізбесін құрастырады</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тізбесін бекітеді</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төлеу үшін ведомость және төлем шоттарын құрастырады</w:t>
            </w:r>
            <w:r>
              <w:br/>
            </w:r>
            <w:r>
              <w:rPr>
                <w:rFonts w:ascii="Times New Roman"/>
                <w:b w:val="false"/>
                <w:i w:val="false"/>
                <w:color w:val="000000"/>
                <w:sz w:val="20"/>
              </w:rPr>
              <w:t>
 </w:t>
            </w:r>
          </w:p>
        </w:tc>
        <w:tc>
          <w:tcPr>
            <w:tcW w:w="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ұйымдастыру-өкімдік шешім)</w:t>
            </w:r>
            <w:r>
              <w:br/>
            </w:r>
            <w:r>
              <w:rPr>
                <w:rFonts w:ascii="Times New Roman"/>
                <w:b w:val="false"/>
                <w:i w:val="false"/>
                <w:color w:val="000000"/>
                <w:sz w:val="20"/>
              </w:rPr>
              <w:t>
 </w:t>
            </w:r>
          </w:p>
        </w:tc>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күні және уақыты, өтінімді қабылдаған лауазымды тұлғаның тегі және аты-жөні көрсетілген талон береді</w:t>
            </w:r>
            <w:r>
              <w:br/>
            </w:r>
            <w:r>
              <w:rPr>
                <w:rFonts w:ascii="Times New Roman"/>
                <w:b w:val="false"/>
                <w:i w:val="false"/>
                <w:color w:val="000000"/>
                <w:sz w:val="20"/>
              </w:rPr>
              <w:t>
 </w:t>
            </w:r>
          </w:p>
        </w:tc>
        <w:tc>
          <w:tcPr>
            <w:tcW w:w="1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r>
              <w:br/>
            </w:r>
            <w:r>
              <w:rPr>
                <w:rFonts w:ascii="Times New Roman"/>
                <w:b w:val="false"/>
                <w:i w:val="false"/>
                <w:color w:val="000000"/>
                <w:sz w:val="20"/>
              </w:rPr>
              <w:t>
 </w:t>
            </w:r>
          </w:p>
        </w:tc>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ВАК қарауына жібереді</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берушіге бекітуге жібереді</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жолдайды</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бөлімшеге төлем шоттарының тізілімін ұсынады</w:t>
            </w:r>
            <w:r>
              <w:br/>
            </w:r>
            <w:r>
              <w:rPr>
                <w:rFonts w:ascii="Times New Roman"/>
                <w:b w:val="false"/>
                <w:i w:val="false"/>
                <w:color w:val="000000"/>
                <w:sz w:val="20"/>
              </w:rPr>
              <w:t>
 </w:t>
            </w:r>
          </w:p>
        </w:tc>
        <w:tc>
          <w:tcPr>
            <w:tcW w:w="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2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 бес) минуттан аспайды</w:t>
            </w:r>
            <w:r>
              <w:br/>
            </w:r>
            <w:r>
              <w:rPr>
                <w:rFonts w:ascii="Times New Roman"/>
                <w:b w:val="false"/>
                <w:i w:val="false"/>
                <w:color w:val="000000"/>
                <w:sz w:val="20"/>
              </w:rPr>
              <w:t>
 </w:t>
            </w:r>
          </w:p>
        </w:tc>
        <w:tc>
          <w:tcPr>
            <w:tcW w:w="12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сағаттан аспайды</w:t>
            </w:r>
            <w:r>
              <w:br/>
            </w:r>
            <w:r>
              <w:rPr>
                <w:rFonts w:ascii="Times New Roman"/>
                <w:b w:val="false"/>
                <w:i w:val="false"/>
                <w:color w:val="000000"/>
                <w:sz w:val="20"/>
              </w:rPr>
              <w:t>
 </w:t>
            </w:r>
          </w:p>
        </w:tc>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 ішінде</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 ішінде</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 ішінде</w:t>
            </w:r>
            <w:r>
              <w:br/>
            </w:r>
            <w:r>
              <w:rPr>
                <w:rFonts w:ascii="Times New Roman"/>
                <w:b w:val="false"/>
                <w:i w:val="false"/>
                <w:color w:val="000000"/>
                <w:sz w:val="20"/>
              </w:rPr>
              <w:t>
 </w:t>
            </w:r>
          </w:p>
        </w:tc>
        <w:tc>
          <w:tcPr>
            <w:tcW w:w="13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(сегіз) жұмыс күні ішінде</w:t>
            </w:r>
            <w:r>
              <w:br/>
            </w:r>
            <w:r>
              <w:rPr>
                <w:rFonts w:ascii="Times New Roman"/>
                <w:b w:val="false"/>
                <w:i w:val="false"/>
                <w:color w:val="000000"/>
                <w:sz w:val="20"/>
              </w:rPr>
              <w:t>
 </w:t>
            </w:r>
          </w:p>
        </w:tc>
        <w:tc>
          <w:tcPr>
            <w:tcW w:w="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Павлодар облысы әкімдігінің</w:t>
            </w:r>
            <w:r>
              <w:br/>
            </w:r>
            <w:r>
              <w:rPr>
                <w:rFonts w:ascii="Times New Roman"/>
                <w:b w:val="false"/>
                <w:i w:val="false"/>
                <w:color w:val="000000"/>
                <w:sz w:val="20"/>
              </w:rPr>
              <w:t>
2014 жылғы 28 тамыздағы</w:t>
            </w:r>
            <w:r>
              <w:br/>
            </w:r>
            <w:r>
              <w:rPr>
                <w:rFonts w:ascii="Times New Roman"/>
                <w:b w:val="false"/>
                <w:i w:val="false"/>
                <w:color w:val="000000"/>
                <w:sz w:val="20"/>
              </w:rPr>
              <w:t>
№ 292/8 қаулысына</w:t>
            </w:r>
            <w:r>
              <w:br/>
            </w:r>
            <w:r>
              <w:rPr>
                <w:rFonts w:ascii="Times New Roman"/>
                <w:b w:val="false"/>
                <w:i w:val="false"/>
                <w:color w:val="000000"/>
                <w:sz w:val="20"/>
              </w:rPr>
              <w:t>
2-қосымша</w:t>
            </w:r>
            <w:r>
              <w:br/>
            </w:r>
            <w:r>
              <w:rPr>
                <w:rFonts w:ascii="Times New Roman"/>
                <w:b w:val="false"/>
                <w:i w:val="false"/>
                <w:color w:val="000000"/>
                <w:sz w:val="20"/>
              </w:rPr>
              <w:t>
 </w:t>
            </w:r>
          </w:p>
          <w:bookmarkEnd w:id="12"/>
        </w:tc>
      </w:tr>
    </w:tbl>
    <w:bookmarkStart w:name="z24" w:id="13"/>
    <w:p>
      <w:pPr>
        <w:spacing w:after="0"/>
        <w:ind w:left="0"/>
        <w:jc w:val="left"/>
      </w:pPr>
      <w:r>
        <w:rPr>
          <w:rFonts w:ascii="Times New Roman"/>
          <w:b/>
          <w:i w:val="false"/>
          <w:color w:val="000000"/>
        </w:rPr>
        <w:t xml:space="preserve"> 
Мемлекеттік қызмет көрсетудің әрбір рәсімінің (іс-әрекетінің)</w:t>
      </w:r>
      <w:r>
        <w:br/>
      </w:r>
      <w:r>
        <w:rPr>
          <w:rFonts w:ascii="Times New Roman"/>
          <w:b/>
          <w:i w:val="false"/>
          <w:color w:val="000000"/>
        </w:rPr>
        <w:t>
ұзақтығын көрсетумен рәсімдер (іс-әрекеттер) реттілігін</w:t>
      </w:r>
      <w:r>
        <w:br/>
      </w:r>
      <w:r>
        <w:rPr>
          <w:rFonts w:ascii="Times New Roman"/>
          <w:b/>
          <w:i w:val="false"/>
          <w:color w:val="000000"/>
        </w:rPr>
        <w:t>
сипаттаудың блок-сызбасы</w:t>
      </w:r>
    </w:p>
    <w:bookmarkEnd w:id="1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Павлодар облысы әкімдігінің</w:t>
            </w:r>
            <w:r>
              <w:br/>
            </w:r>
            <w:r>
              <w:rPr>
                <w:rFonts w:ascii="Times New Roman"/>
                <w:b w:val="false"/>
                <w:i w:val="false"/>
                <w:color w:val="000000"/>
                <w:sz w:val="20"/>
              </w:rPr>
              <w:t>
2014 жылғы 28 тамыздағы</w:t>
            </w:r>
            <w:r>
              <w:br/>
            </w:r>
            <w:r>
              <w:rPr>
                <w:rFonts w:ascii="Times New Roman"/>
                <w:b w:val="false"/>
                <w:i w:val="false"/>
                <w:color w:val="000000"/>
                <w:sz w:val="20"/>
              </w:rPr>
              <w:t>
№ 292/8 қаулысына</w:t>
            </w:r>
            <w:r>
              <w:br/>
            </w:r>
            <w:r>
              <w:rPr>
                <w:rFonts w:ascii="Times New Roman"/>
                <w:b w:val="false"/>
                <w:i w:val="false"/>
                <w:color w:val="000000"/>
                <w:sz w:val="20"/>
              </w:rPr>
              <w:t>
3-қосымша</w:t>
            </w:r>
            <w:r>
              <w:br/>
            </w:r>
            <w:r>
              <w:rPr>
                <w:rFonts w:ascii="Times New Roman"/>
                <w:b w:val="false"/>
                <w:i w:val="false"/>
                <w:color w:val="000000"/>
                <w:sz w:val="20"/>
              </w:rPr>
              <w:t>
 </w:t>
            </w:r>
          </w:p>
          <w:bookmarkEnd w:id="14"/>
        </w:tc>
      </w:tr>
    </w:tbl>
    <w:bookmarkStart w:name="z26" w:id="15"/>
    <w:p>
      <w:pPr>
        <w:spacing w:after="0"/>
        <w:ind w:left="0"/>
        <w:jc w:val="left"/>
      </w:pPr>
      <w:r>
        <w:rPr>
          <w:rFonts w:ascii="Times New Roman"/>
          <w:b/>
          <w:i w:val="false"/>
          <w:color w:val="000000"/>
        </w:rPr>
        <w:t xml:space="preserve"> 
"Элиталық тұқымдарды субсидиялау" мемлекеттік көрсетілетін</w:t>
      </w:r>
      <w:r>
        <w:br/>
      </w:r>
      <w:r>
        <w:rPr>
          <w:rFonts w:ascii="Times New Roman"/>
          <w:b/>
          <w:i w:val="false"/>
          <w:color w:val="000000"/>
        </w:rPr>
        <w:t>
қызметтің бизнес-процестерінің анықтамалығы</w:t>
      </w:r>
    </w:p>
    <w:bookmarkEnd w:id="15"/>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bookmarkStart w:name="z27" w:id="16"/>
    <w:p>
      <w:pPr>
        <w:spacing w:after="0"/>
        <w:ind w:left="0"/>
        <w:jc w:val="left"/>
      </w:pPr>
      <w:r>
        <w:rPr>
          <w:rFonts w:ascii="Times New Roman"/>
          <w:b/>
          <w:i w:val="false"/>
          <w:color w:val="000000"/>
        </w:rPr>
        <w:t xml:space="preserve"> 
Шартты белгілер</w:t>
      </w:r>
    </w:p>
    <w:bookmarkEnd w:id="16"/>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95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