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0ad2" w14:textId="fd20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елді мекендері аумағында иттер мен мысықтарды күтіп-ұстау және серуендету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2014 жылғы 20 тамыздағы № 288/34 шешімі. Павлодар облысының Әділет департаментінде 2014 жылғы 23 қыркүйекте № 4029 болып тіркелді. Күші жойылды - Павлодар облыстық мәслихатының 2022 жылғы 8 тамыздағы № 184/14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08.08.2022 № 184/14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елді мекендері аумағында иттер мен мысықтарды күтіп-ұстау және серуендету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аграрлық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 күннен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Көбенов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Ветеринарлық бақылау және қадағалау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инспекциясының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 тамыз 2014 жыл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агенттігінің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тұтынушылардың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 тамыз 2014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ХХХIV сессиясы)</w:t>
            </w:r>
            <w:r>
              <w:br/>
            </w:r>
            <w:r>
              <w:rPr>
                <w:rFonts w:ascii="Times New Roman"/>
                <w:b w:val="false"/>
                <w:i w:val="false"/>
                <w:color w:val="000000"/>
                <w:sz w:val="20"/>
              </w:rPr>
              <w:t>2014 жылғы 20 тамыздағы</w:t>
            </w:r>
            <w:r>
              <w:br/>
            </w:r>
            <w:r>
              <w:rPr>
                <w:rFonts w:ascii="Times New Roman"/>
                <w:b w:val="false"/>
                <w:i w:val="false"/>
                <w:color w:val="000000"/>
                <w:sz w:val="20"/>
              </w:rPr>
              <w:t>№ 288/34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облысының елді мекендері аумағында иттерді</w:t>
      </w:r>
      <w:r>
        <w:br/>
      </w:r>
      <w:r>
        <w:rPr>
          <w:rFonts w:ascii="Times New Roman"/>
          <w:b/>
          <w:i w:val="false"/>
          <w:color w:val="000000"/>
        </w:rPr>
        <w:t>және мысықтарды күтіп-ұстау және серуендету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Павлодар облысының елді мекендері аумағында иттерді және мысықтарды күтіп-ұстаудың және серуендетудің осы Қағидалары (бұдан әрі – Қағидалар) Павлодар облысының елді мекендері аумағында иттерді және мысықтарды күтіп-ұстау және серуендету тәртібін анықтайды.</w:t>
      </w:r>
    </w:p>
    <w:bookmarkEnd w:id="5"/>
    <w:bookmarkStart w:name="z9" w:id="6"/>
    <w:p>
      <w:pPr>
        <w:spacing w:after="0"/>
        <w:ind w:left="0"/>
        <w:jc w:val="both"/>
      </w:pPr>
      <w:r>
        <w:rPr>
          <w:rFonts w:ascii="Times New Roman"/>
          <w:b w:val="false"/>
          <w:i w:val="false"/>
          <w:color w:val="000000"/>
          <w:sz w:val="28"/>
        </w:rPr>
        <w:t>
      2. Қағидалар меншік нысанына қарамастан, иттерді және мысықтарды күтіп-ұстайтын барлық жеке және заңды тұлғаларға (бұдан әрі - иелері) қолданылады.</w:t>
      </w:r>
    </w:p>
    <w:bookmarkEnd w:id="6"/>
    <w:bookmarkStart w:name="z10" w:id="7"/>
    <w:p>
      <w:pPr>
        <w:spacing w:after="0"/>
        <w:ind w:left="0"/>
        <w:jc w:val="both"/>
      </w:pPr>
      <w:r>
        <w:rPr>
          <w:rFonts w:ascii="Times New Roman"/>
          <w:b w:val="false"/>
          <w:i w:val="false"/>
          <w:color w:val="000000"/>
          <w:sz w:val="28"/>
        </w:rPr>
        <w:t xml:space="preserve">
      3. Қағидалар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әзірленген.</w:t>
      </w:r>
    </w:p>
    <w:bookmarkEnd w:id="7"/>
    <w:bookmarkStart w:name="z11" w:id="8"/>
    <w:p>
      <w:pPr>
        <w:spacing w:after="0"/>
        <w:ind w:left="0"/>
        <w:jc w:val="both"/>
      </w:pPr>
      <w:r>
        <w:rPr>
          <w:rFonts w:ascii="Times New Roman"/>
          <w:b w:val="false"/>
          <w:i w:val="false"/>
          <w:color w:val="000000"/>
          <w:sz w:val="28"/>
        </w:rPr>
        <w:t>
      4. Осы Қағидалар Павлодар облысының елді мекендерінің барлық аумағында қолданыста болады.</w:t>
      </w:r>
    </w:p>
    <w:bookmarkEnd w:id="8"/>
    <w:bookmarkStart w:name="z12" w:id="9"/>
    <w:p>
      <w:pPr>
        <w:spacing w:after="0"/>
        <w:ind w:left="0"/>
        <w:jc w:val="left"/>
      </w:pPr>
      <w:r>
        <w:rPr>
          <w:rFonts w:ascii="Times New Roman"/>
          <w:b/>
          <w:i w:val="false"/>
          <w:color w:val="000000"/>
        </w:rPr>
        <w:t xml:space="preserve"> 2. Осы Қағидаларда пайдаланылатын</w:t>
      </w:r>
      <w:r>
        <w:br/>
      </w:r>
      <w:r>
        <w:rPr>
          <w:rFonts w:ascii="Times New Roman"/>
          <w:b/>
          <w:i w:val="false"/>
          <w:color w:val="000000"/>
        </w:rPr>
        <w:t>негізгі ұғымдар мен анықтамалар</w:t>
      </w:r>
    </w:p>
    <w:bookmarkEnd w:id="9"/>
    <w:bookmarkStart w:name="z13" w:id="10"/>
    <w:p>
      <w:pPr>
        <w:spacing w:after="0"/>
        <w:ind w:left="0"/>
        <w:jc w:val="both"/>
      </w:pPr>
      <w:r>
        <w:rPr>
          <w:rFonts w:ascii="Times New Roman"/>
          <w:b w:val="false"/>
          <w:i w:val="false"/>
          <w:color w:val="000000"/>
          <w:sz w:val="28"/>
        </w:rPr>
        <w:t>
      5. Жергілікті атқарушы органның ветеринария бөлімшесі – жергілікті бюджеттен қаржыландырылатын, аудан, қала әкімдігімен ветеринария саласындағы функцияларды жүзеге асыруға уәкіл етілген атқарушы орган.</w:t>
      </w:r>
    </w:p>
    <w:bookmarkEnd w:id="10"/>
    <w:bookmarkStart w:name="z14" w:id="11"/>
    <w:p>
      <w:pPr>
        <w:spacing w:after="0"/>
        <w:ind w:left="0"/>
        <w:jc w:val="both"/>
      </w:pPr>
      <w:r>
        <w:rPr>
          <w:rFonts w:ascii="Times New Roman"/>
          <w:b w:val="false"/>
          <w:i w:val="false"/>
          <w:color w:val="000000"/>
          <w:sz w:val="28"/>
        </w:rPr>
        <w:t>
      6. Иттерді және (немесе) мысықтарды серуендету – иттер мен мысықтардың тұрған жайдан сырт жерде немесе арнайы қарастырылған аумақтарға болуы.</w:t>
      </w:r>
    </w:p>
    <w:bookmarkEnd w:id="11"/>
    <w:bookmarkStart w:name="z15" w:id="12"/>
    <w:p>
      <w:pPr>
        <w:spacing w:after="0"/>
        <w:ind w:left="0"/>
        <w:jc w:val="both"/>
      </w:pPr>
      <w:r>
        <w:rPr>
          <w:rFonts w:ascii="Times New Roman"/>
          <w:b w:val="false"/>
          <w:i w:val="false"/>
          <w:color w:val="000000"/>
          <w:sz w:val="28"/>
        </w:rPr>
        <w:t>
      7. Иттер және (немесе) мысықтардың иесі – жеке меншік құқығы бойынша итке және (немесе) мысыққа иелік етуші тұлға, немесе иесімен келісім бойынша шарт негізінде жауарды күтіп-ұстаумен айналысатын тұлға.</w:t>
      </w:r>
    </w:p>
    <w:bookmarkEnd w:id="12"/>
    <w:bookmarkStart w:name="z16" w:id="13"/>
    <w:p>
      <w:pPr>
        <w:spacing w:after="0"/>
        <w:ind w:left="0"/>
        <w:jc w:val="both"/>
      </w:pPr>
      <w:r>
        <w:rPr>
          <w:rFonts w:ascii="Times New Roman"/>
          <w:b w:val="false"/>
          <w:i w:val="false"/>
          <w:color w:val="000000"/>
          <w:sz w:val="28"/>
        </w:rPr>
        <w:t>
      8. Иттерді және (немесе) мысықтарды күтіп-ұстау – иттер және (немесе) мысықтардың толыққанды тіршілік қарекетін қамтамасыз ету үшін іске асырылатын әрекеттер.</w:t>
      </w:r>
    </w:p>
    <w:bookmarkEnd w:id="13"/>
    <w:bookmarkStart w:name="z17" w:id="14"/>
    <w:p>
      <w:pPr>
        <w:spacing w:after="0"/>
        <w:ind w:left="0"/>
        <w:jc w:val="both"/>
      </w:pPr>
      <w:r>
        <w:rPr>
          <w:rFonts w:ascii="Times New Roman"/>
          <w:b w:val="false"/>
          <w:i w:val="false"/>
          <w:color w:val="000000"/>
          <w:sz w:val="28"/>
        </w:rPr>
        <w:t>
      9. Иттерді және (немесе) мысықтарды серуендету орны - ауданның, қаланың жергілікті атқарушы органының шешімімен арнайы бөлінген жерге орналастырылған қоршалған алаң.</w:t>
      </w:r>
    </w:p>
    <w:bookmarkEnd w:id="14"/>
    <w:bookmarkStart w:name="z18" w:id="15"/>
    <w:p>
      <w:pPr>
        <w:spacing w:after="0"/>
        <w:ind w:left="0"/>
        <w:jc w:val="left"/>
      </w:pPr>
      <w:r>
        <w:rPr>
          <w:rFonts w:ascii="Times New Roman"/>
          <w:b/>
          <w:i w:val="false"/>
          <w:color w:val="000000"/>
        </w:rPr>
        <w:t xml:space="preserve"> 3. Иттер мен мысықтарды күтіп-ұстау тәртібі</w:t>
      </w:r>
    </w:p>
    <w:bookmarkEnd w:id="15"/>
    <w:bookmarkStart w:name="z19" w:id="16"/>
    <w:p>
      <w:pPr>
        <w:spacing w:after="0"/>
        <w:ind w:left="0"/>
        <w:jc w:val="both"/>
      </w:pPr>
      <w:r>
        <w:rPr>
          <w:rFonts w:ascii="Times New Roman"/>
          <w:b w:val="false"/>
          <w:i w:val="false"/>
          <w:color w:val="000000"/>
          <w:sz w:val="28"/>
        </w:rPr>
        <w:t>
      10. Жануарға санитариялық анықтама болған жағдайда ғана иттерді және (немесе) мысықтарды сатып алуға және сатуға, оларды басқа тұлғаға беруге рұқсат етіледі.</w:t>
      </w:r>
    </w:p>
    <w:bookmarkEnd w:id="16"/>
    <w:bookmarkStart w:name="z20" w:id="17"/>
    <w:p>
      <w:pPr>
        <w:spacing w:after="0"/>
        <w:ind w:left="0"/>
        <w:jc w:val="both"/>
      </w:pPr>
      <w:r>
        <w:rPr>
          <w:rFonts w:ascii="Times New Roman"/>
          <w:b w:val="false"/>
          <w:i w:val="false"/>
          <w:color w:val="000000"/>
          <w:sz w:val="28"/>
        </w:rPr>
        <w:t>
      11. Иттерді және (немесе) мысықтарды тасымалдау Қазақстан Республикасының заңнамалық актілері және өзге нормативтік-құқықтық актілеріне сәйкес жүзеге асырылады.</w:t>
      </w:r>
    </w:p>
    <w:bookmarkEnd w:id="17"/>
    <w:bookmarkStart w:name="z21" w:id="18"/>
    <w:p>
      <w:pPr>
        <w:spacing w:after="0"/>
        <w:ind w:left="0"/>
        <w:jc w:val="both"/>
      </w:pPr>
      <w:r>
        <w:rPr>
          <w:rFonts w:ascii="Times New Roman"/>
          <w:b w:val="false"/>
          <w:i w:val="false"/>
          <w:color w:val="000000"/>
          <w:sz w:val="28"/>
        </w:rPr>
        <w:t>
      12. Осы Қағидалардың талаптары сақталған жағдайда иттерді және (немесе) мысықтарды ұстауға рұқсат етіледі:</w:t>
      </w:r>
    </w:p>
    <w:bookmarkEnd w:id="18"/>
    <w:p>
      <w:pPr>
        <w:spacing w:after="0"/>
        <w:ind w:left="0"/>
        <w:jc w:val="both"/>
      </w:pPr>
      <w:r>
        <w:rPr>
          <w:rFonts w:ascii="Times New Roman"/>
          <w:b w:val="false"/>
          <w:i w:val="false"/>
          <w:color w:val="000000"/>
          <w:sz w:val="28"/>
        </w:rPr>
        <w:t>
      1) бір отбасы орналасқан тұрғын жайларда;</w:t>
      </w:r>
    </w:p>
    <w:p>
      <w:pPr>
        <w:spacing w:after="0"/>
        <w:ind w:left="0"/>
        <w:jc w:val="both"/>
      </w:pPr>
      <w:r>
        <w:rPr>
          <w:rFonts w:ascii="Times New Roman"/>
          <w:b w:val="false"/>
          <w:i w:val="false"/>
          <w:color w:val="000000"/>
          <w:sz w:val="28"/>
        </w:rPr>
        <w:t>
      2) бірнеше отбасы тұратын тұрғын жайларда пәтерде тұрып жатқан барлық тұрғындардың жазбаша келісімімен тек өзінің тұрғын жай аумағында;</w:t>
      </w:r>
    </w:p>
    <w:p>
      <w:pPr>
        <w:spacing w:after="0"/>
        <w:ind w:left="0"/>
        <w:jc w:val="both"/>
      </w:pPr>
      <w:r>
        <w:rPr>
          <w:rFonts w:ascii="Times New Roman"/>
          <w:b w:val="false"/>
          <w:i w:val="false"/>
          <w:color w:val="000000"/>
          <w:sz w:val="28"/>
        </w:rPr>
        <w:t>
      3) кәсіпорындарда, мекемелерде, ұйымдарда, азаматтардың бақ өсіруімен айналысатын және коммерциялық емес саяжайлар бірлестіктерінде, демалыс базаларында иттер байлауда немесе вольерлерде, айналасындағыларды мазалауға мүмкіндік бермейтін және қауіп туғызбайтын жағдайда ұсталуға тиісті.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Павлодар облыстық мәслихатының 12.12.2014 </w:t>
      </w:r>
      <w:r>
        <w:rPr>
          <w:rFonts w:ascii="Times New Roman"/>
          <w:b w:val="false"/>
          <w:i w:val="false"/>
          <w:color w:val="000000"/>
          <w:sz w:val="28"/>
        </w:rPr>
        <w:t>N 311/37</w:t>
      </w:r>
      <w:r>
        <w:rPr>
          <w:rFonts w:ascii="Times New Roman"/>
          <w:b w:val="false"/>
          <w:i w:val="false"/>
          <w:color w:val="ff0000"/>
          <w:sz w:val="28"/>
        </w:rPr>
        <w:t xml:space="preserve"> (жарияланған күннен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Алынып тасталды - Павлодар облыстық мәслихатының 12.12.2014 </w:t>
      </w:r>
      <w:r>
        <w:rPr>
          <w:rFonts w:ascii="Times New Roman"/>
          <w:b w:val="false"/>
          <w:i w:val="false"/>
          <w:color w:val="000000"/>
          <w:sz w:val="28"/>
        </w:rPr>
        <w:t>N 311/37</w:t>
      </w:r>
      <w:r>
        <w:rPr>
          <w:rFonts w:ascii="Times New Roman"/>
          <w:b w:val="false"/>
          <w:i w:val="false"/>
          <w:color w:val="ff0000"/>
          <w:sz w:val="28"/>
        </w:rPr>
        <w:t xml:space="preserve"> (жарияланған күннен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14. Жол берілмейді:</w:t>
      </w:r>
    </w:p>
    <w:bookmarkEnd w:id="19"/>
    <w:p>
      <w:pPr>
        <w:spacing w:after="0"/>
        <w:ind w:left="0"/>
        <w:jc w:val="both"/>
      </w:pPr>
      <w:r>
        <w:rPr>
          <w:rFonts w:ascii="Times New Roman"/>
          <w:b w:val="false"/>
          <w:i w:val="false"/>
          <w:color w:val="000000"/>
          <w:sz w:val="28"/>
        </w:rPr>
        <w:t>
      1) иттер және (немесе) мысықтарды көпшілік пайдаланатын орындарда (ас үйлер, дәліздер, баспалдақ алаңдары, жертөлелер, шатыр астылары, лоджиялар, балкондар және қосалқы үй-жайларда), көп қабатты үйлер және тұрғын үй-жайлары жанындағы аумақтарда (иелеріне жеке меншік құқығы бойынша тиесілі тұрғын үй қоры үйлерінің жанындағы аумақтардан басқа) ұстауға;</w:t>
      </w:r>
    </w:p>
    <w:p>
      <w:pPr>
        <w:spacing w:after="0"/>
        <w:ind w:left="0"/>
        <w:jc w:val="both"/>
      </w:pPr>
      <w:r>
        <w:rPr>
          <w:rFonts w:ascii="Times New Roman"/>
          <w:b w:val="false"/>
          <w:i w:val="false"/>
          <w:color w:val="000000"/>
          <w:sz w:val="28"/>
        </w:rPr>
        <w:t>
      2) иттер және (немесе) мысықтарды ұстауға және қоғамдық тамақтану кәсіпорындарына әкелуге, дүкендердің саудалық және өндірістік жайларына, мектепке дейінгі және білім беру мекемелеріне, әлеуметтік-мәдени мақсаттағы ғимараттарға, және де медициналық, емдік-профилактикалық денсаулық сақтау мекемелеріне әкелуге жол берілмейді. Адамдарды құтқару және іздеу, қылмыспен күрес және қоғамдық тәртіпті сақтау бойынша қызметтік иттерден басқа.</w:t>
      </w:r>
    </w:p>
    <w:bookmarkStart w:name="z24" w:id="20"/>
    <w:p>
      <w:pPr>
        <w:spacing w:after="0"/>
        <w:ind w:left="0"/>
        <w:jc w:val="both"/>
      </w:pPr>
      <w:r>
        <w:rPr>
          <w:rFonts w:ascii="Times New Roman"/>
          <w:b w:val="false"/>
          <w:i w:val="false"/>
          <w:color w:val="000000"/>
          <w:sz w:val="28"/>
        </w:rPr>
        <w:t>
      15. Иті және (немесе) мысығы бар иелерін қонақ үй әкімшілігінің келісімі бойынша, санитариялық-гигиеналық ережелер сақталған кезде, қонақ үйге орналастыруға рұқсат етіледі.</w:t>
      </w:r>
    </w:p>
    <w:bookmarkEnd w:id="20"/>
    <w:bookmarkStart w:name="z25" w:id="21"/>
    <w:p>
      <w:pPr>
        <w:spacing w:after="0"/>
        <w:ind w:left="0"/>
        <w:jc w:val="both"/>
      </w:pPr>
      <w:r>
        <w:rPr>
          <w:rFonts w:ascii="Times New Roman"/>
          <w:b w:val="false"/>
          <w:i w:val="false"/>
          <w:color w:val="000000"/>
          <w:sz w:val="28"/>
        </w:rPr>
        <w:t>
      16. Иттер және (немесе) мысықтарды жекелеген тұрғын үй қорында, ғимараттарда, және оларға тиесілі аумақтарда жердің иелерінің рұқсатымен немесе басқа да заңды тұлғалардың келісімімен ұстауға рұқсат етіледі. Иттер қоршауы жануарлардың қашып кетуіне мүмкіндік бермейтін, қоршалған аумақта, адамдар мен басқа жануарларға шабуыл жасай алмайтын жағдайда ұсталуға тиіс. Аумақта ит бар екені туралы кіреберісте ескерту тақтасы хабарламасы ілінуі қажет.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алынып тасталды - Павлодар облыстық мәслихатының 12.12.2014 </w:t>
      </w:r>
      <w:r>
        <w:rPr>
          <w:rFonts w:ascii="Times New Roman"/>
          <w:b w:val="false"/>
          <w:i w:val="false"/>
          <w:color w:val="000000"/>
          <w:sz w:val="28"/>
        </w:rPr>
        <w:t>N 311/37</w:t>
      </w:r>
      <w:r>
        <w:rPr>
          <w:rFonts w:ascii="Times New Roman"/>
          <w:b w:val="false"/>
          <w:i w:val="false"/>
          <w:color w:val="ff0000"/>
          <w:sz w:val="28"/>
        </w:rPr>
        <w:t xml:space="preserve"> (жарияланған күннен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Алынып тасталды - Павлодар облыстық мәслихатының 12.12.2014 </w:t>
      </w:r>
      <w:r>
        <w:rPr>
          <w:rFonts w:ascii="Times New Roman"/>
          <w:b w:val="false"/>
          <w:i w:val="false"/>
          <w:color w:val="000000"/>
          <w:sz w:val="28"/>
        </w:rPr>
        <w:t>N 311/37</w:t>
      </w:r>
      <w:r>
        <w:rPr>
          <w:rFonts w:ascii="Times New Roman"/>
          <w:b w:val="false"/>
          <w:i w:val="false"/>
          <w:color w:val="ff0000"/>
          <w:sz w:val="28"/>
        </w:rPr>
        <w:t xml:space="preserve"> (жарияланған күннен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18. Иттер мен мысықтарды зообұрыштарда, балалар және жасөспірімдерге арналған мекемелердің "тірі бұрыштарында", жазғы және қысқы сауықтыру санаториялық-курорттық мекемелерінде санитариялық-эпидемиологиялық және ветеринария қызметтерінің рұқсатымен ұстауға рұқсат етіледі.</w:t>
      </w:r>
    </w:p>
    <w:bookmarkEnd w:id="22"/>
    <w:bookmarkStart w:name="z28" w:id="23"/>
    <w:p>
      <w:pPr>
        <w:spacing w:after="0"/>
        <w:ind w:left="0"/>
        <w:jc w:val="both"/>
      </w:pPr>
      <w:r>
        <w:rPr>
          <w:rFonts w:ascii="Times New Roman"/>
          <w:b w:val="false"/>
          <w:i w:val="false"/>
          <w:color w:val="000000"/>
          <w:sz w:val="28"/>
        </w:rPr>
        <w:t>
      19. Иттер және (немесе) мысықтар қоғамдық орындарда ертіп жүретін тұлғаларсыз болған жағдайда, мекемелердің, қызмет көрсететін кәсіпорындардың жанында уақытша байлаулы қалдырылғандардан басқалары, қаңғыбас болып есептелінеді және аулануы тиіс.</w:t>
      </w:r>
    </w:p>
    <w:bookmarkEnd w:id="23"/>
    <w:bookmarkStart w:name="z29" w:id="24"/>
    <w:p>
      <w:pPr>
        <w:spacing w:after="0"/>
        <w:ind w:left="0"/>
        <w:jc w:val="both"/>
      </w:pPr>
      <w:r>
        <w:rPr>
          <w:rFonts w:ascii="Times New Roman"/>
          <w:b w:val="false"/>
          <w:i w:val="false"/>
          <w:color w:val="000000"/>
          <w:sz w:val="28"/>
        </w:rPr>
        <w:t>
      20. Павлодар облысының аумағында иттердің төбелесін ұйымдастыруға, өткізуге және жануарларға қатысты қатыгездікке апаратын басқа да іс-шараларды өткізуге жол берілмейді.</w:t>
      </w:r>
    </w:p>
    <w:bookmarkEnd w:id="24"/>
    <w:bookmarkStart w:name="z30" w:id="25"/>
    <w:p>
      <w:pPr>
        <w:spacing w:after="0"/>
        <w:ind w:left="0"/>
        <w:jc w:val="left"/>
      </w:pPr>
      <w:r>
        <w:rPr>
          <w:rFonts w:ascii="Times New Roman"/>
          <w:b/>
          <w:i w:val="false"/>
          <w:color w:val="000000"/>
        </w:rPr>
        <w:t xml:space="preserve"> 4. Иттер мен мысықтарды серуендету тәртібі</w:t>
      </w:r>
    </w:p>
    <w:bookmarkEnd w:id="25"/>
    <w:bookmarkStart w:name="z31" w:id="26"/>
    <w:p>
      <w:pPr>
        <w:spacing w:after="0"/>
        <w:ind w:left="0"/>
        <w:jc w:val="both"/>
      </w:pPr>
      <w:r>
        <w:rPr>
          <w:rFonts w:ascii="Times New Roman"/>
          <w:b w:val="false"/>
          <w:i w:val="false"/>
          <w:color w:val="000000"/>
          <w:sz w:val="28"/>
        </w:rPr>
        <w:t>
      21. Иттерді және (немесе) мысықтарды серуендету кезінде иелері келесі талаптарды сақтауы тиіс:</w:t>
      </w:r>
    </w:p>
    <w:bookmarkEnd w:id="26"/>
    <w:p>
      <w:pPr>
        <w:spacing w:after="0"/>
        <w:ind w:left="0"/>
        <w:jc w:val="both"/>
      </w:pPr>
      <w:r>
        <w:rPr>
          <w:rFonts w:ascii="Times New Roman"/>
          <w:b w:val="false"/>
          <w:i w:val="false"/>
          <w:color w:val="000000"/>
          <w:sz w:val="28"/>
        </w:rPr>
        <w:t>
      1) иттерді тұмылдырықпен (иттердің ергежейлі тұқымдарынан басқа) және қысқа (1,5 метрге дейін) мойын жіппен ертіп жүруге және серуенге шығаруға тиіс, сондай-ақ итке және (немесе) мысыққа лақап аты, оның тұқымы, иесінің мекен-жайы мен телефондары көрсетілген бекітілген нөмірлік жетон болуына рұқсат етіледі;</w:t>
      </w:r>
    </w:p>
    <w:p>
      <w:pPr>
        <w:spacing w:after="0"/>
        <w:ind w:left="0"/>
        <w:jc w:val="both"/>
      </w:pPr>
      <w:r>
        <w:rPr>
          <w:rFonts w:ascii="Times New Roman"/>
          <w:b w:val="false"/>
          <w:i w:val="false"/>
          <w:color w:val="000000"/>
          <w:sz w:val="28"/>
        </w:rPr>
        <w:t>
      2) иттерді тұмылдырықсыз және мойын жіпсіз тек арнайы қоршалған аумақтарда, жаттықтыру алаңдарында, жергілікті атқарушы органдары, пәтер иелері кооперативтерімен көзделген еркін серуен алаңдарында алып жүру рұқсат етіледі.</w:t>
      </w:r>
    </w:p>
    <w:bookmarkStart w:name="z32" w:id="27"/>
    <w:p>
      <w:pPr>
        <w:spacing w:after="0"/>
        <w:ind w:left="0"/>
        <w:jc w:val="both"/>
      </w:pPr>
      <w:r>
        <w:rPr>
          <w:rFonts w:ascii="Times New Roman"/>
          <w:b w:val="false"/>
          <w:i w:val="false"/>
          <w:color w:val="000000"/>
          <w:sz w:val="28"/>
        </w:rPr>
        <w:t>
      22. Итті қысқа мойын жіппен және тұмылдырықпен, өздігінен шешіліп кетпейтіндей, иесі ғимараттың ішінде уақытша болған мерзімге, егер де ит басқа тұлғаларға қауіп төнгізбейтін, қоғамдық тәріпті бұзбайтын, қозғалыстарға және өзіне зиян келмейтіндей жағдайда байлаулы қалдыруына болады. Бұл ретте ит адамдардың және автокөліктердің өтуіне кедергі болмауы керек.</w:t>
      </w:r>
    </w:p>
    <w:bookmarkEnd w:id="27"/>
    <w:bookmarkStart w:name="z33" w:id="28"/>
    <w:p>
      <w:pPr>
        <w:spacing w:after="0"/>
        <w:ind w:left="0"/>
        <w:jc w:val="both"/>
      </w:pPr>
      <w:r>
        <w:rPr>
          <w:rFonts w:ascii="Times New Roman"/>
          <w:b w:val="false"/>
          <w:i w:val="false"/>
          <w:color w:val="000000"/>
          <w:sz w:val="28"/>
        </w:rPr>
        <w:t>
      23. Көшелер мен тораптардың жанынан өткен кезде иттердің және (немесе) мысықтардың иесі (иттер мен мысықтарды серуендеуге шығарған тұлға) жол-көлік оқиғаларын және иттердің және (немесе) мысықтардың өлуін болдырмау үшін мойын жібін қысқартып ұстауы немесе оны қолына алуы тиіс.</w:t>
      </w:r>
    </w:p>
    <w:bookmarkEnd w:id="28"/>
    <w:bookmarkStart w:name="z34" w:id="29"/>
    <w:p>
      <w:pPr>
        <w:spacing w:after="0"/>
        <w:ind w:left="0"/>
        <w:jc w:val="both"/>
      </w:pPr>
      <w:r>
        <w:rPr>
          <w:rFonts w:ascii="Times New Roman"/>
          <w:b w:val="false"/>
          <w:i w:val="false"/>
          <w:color w:val="000000"/>
          <w:sz w:val="28"/>
        </w:rPr>
        <w:t>
      24. Иелерге жол берілмейді:</w:t>
      </w:r>
    </w:p>
    <w:bookmarkEnd w:id="29"/>
    <w:p>
      <w:pPr>
        <w:spacing w:after="0"/>
        <w:ind w:left="0"/>
        <w:jc w:val="both"/>
      </w:pPr>
      <w:r>
        <w:rPr>
          <w:rFonts w:ascii="Times New Roman"/>
          <w:b w:val="false"/>
          <w:i w:val="false"/>
          <w:color w:val="000000"/>
          <w:sz w:val="28"/>
        </w:rPr>
        <w:t>
      1) иттерді және (немесе) мысықтарды балалардың аулалық алаңдарында, спорт алаңдарында, балалардың мектепке дейінгі және білім беру орындарының, емделу мекемелерінің аумақтарында, сондай-ақ, тыйым салатын белгілер орнатылған орындарда серуендетуге. Рұқсат етілген немесе арнайы бөлінген орындарды, сондай-ақ адамдарды құтқару және іздеу, қылмыспен күрес және қоғамдық тәртіпті сақтау бойынша қызметтік иттерді қоспағанда;</w:t>
      </w:r>
    </w:p>
    <w:p>
      <w:pPr>
        <w:spacing w:after="0"/>
        <w:ind w:left="0"/>
        <w:jc w:val="both"/>
      </w:pPr>
      <w:r>
        <w:rPr>
          <w:rFonts w:ascii="Times New Roman"/>
          <w:b w:val="false"/>
          <w:i w:val="false"/>
          <w:color w:val="000000"/>
          <w:sz w:val="28"/>
        </w:rPr>
        <w:t>
      2) иттерді және (немесе) мысықтарды жағажайларда серуендетуге, көпшілік шомылатын жерлерде, тоғандарда, фонтандарда, су айдындары мен бөгеттерде шомылдыруға және жуындыруға;</w:t>
      </w:r>
    </w:p>
    <w:p>
      <w:pPr>
        <w:spacing w:after="0"/>
        <w:ind w:left="0"/>
        <w:jc w:val="both"/>
      </w:pPr>
      <w:r>
        <w:rPr>
          <w:rFonts w:ascii="Times New Roman"/>
          <w:b w:val="false"/>
          <w:i w:val="false"/>
          <w:color w:val="000000"/>
          <w:sz w:val="28"/>
        </w:rPr>
        <w:t>
      3) иттер және (немесе) мысықтар көрмелерін, адамдарды құтқару және іздеу, қылмыспен күрес және қоғамдық тәртіпті сақтау бойынша қызметтік иттерді, және де көзі нашар көретін адамды жетектеуші иттерді қоспағанда, иттерді және (немесе) мысықтарды халық көп жиналатын орындарда және қоғамдық шараларда серуендетуге;</w:t>
      </w:r>
    </w:p>
    <w:p>
      <w:pPr>
        <w:spacing w:after="0"/>
        <w:ind w:left="0"/>
        <w:jc w:val="both"/>
      </w:pPr>
      <w:r>
        <w:rPr>
          <w:rFonts w:ascii="Times New Roman"/>
          <w:b w:val="false"/>
          <w:i w:val="false"/>
          <w:color w:val="000000"/>
          <w:sz w:val="28"/>
        </w:rPr>
        <w:t>
      4) иттердің төбелесін ұйымдастыруға және өткізуге.</w:t>
      </w:r>
    </w:p>
    <w:bookmarkStart w:name="z35" w:id="30"/>
    <w:p>
      <w:pPr>
        <w:spacing w:after="0"/>
        <w:ind w:left="0"/>
        <w:jc w:val="left"/>
      </w:pPr>
      <w:r>
        <w:rPr>
          <w:rFonts w:ascii="Times New Roman"/>
          <w:b/>
          <w:i w:val="false"/>
          <w:color w:val="000000"/>
        </w:rPr>
        <w:t xml:space="preserve"> 5. Иттер мен мысықтардың иелері</w:t>
      </w:r>
    </w:p>
    <w:bookmarkEnd w:id="30"/>
    <w:bookmarkStart w:name="z36" w:id="31"/>
    <w:p>
      <w:pPr>
        <w:spacing w:after="0"/>
        <w:ind w:left="0"/>
        <w:jc w:val="both"/>
      </w:pPr>
      <w:r>
        <w:rPr>
          <w:rFonts w:ascii="Times New Roman"/>
          <w:b w:val="false"/>
          <w:i w:val="false"/>
          <w:color w:val="000000"/>
          <w:sz w:val="28"/>
        </w:rPr>
        <w:t>
      25. Иттердің және (немесе) мысықтардың иелері төменде тізілген талаптарды орындаулары тиіс:</w:t>
      </w:r>
    </w:p>
    <w:bookmarkEnd w:id="31"/>
    <w:p>
      <w:pPr>
        <w:spacing w:after="0"/>
        <w:ind w:left="0"/>
        <w:jc w:val="both"/>
      </w:pPr>
      <w:r>
        <w:rPr>
          <w:rFonts w:ascii="Times New Roman"/>
          <w:b w:val="false"/>
          <w:i w:val="false"/>
          <w:color w:val="000000"/>
          <w:sz w:val="28"/>
        </w:rPr>
        <w:t>
      1) иттердің және (немесе) мысықтардың айналасындағыларды мазалауға әкеліп соқпайтын және қауіп төндірмейтін жүрісін қамтамасыз етуге;</w:t>
      </w:r>
    </w:p>
    <w:p>
      <w:pPr>
        <w:spacing w:after="0"/>
        <w:ind w:left="0"/>
        <w:jc w:val="both"/>
      </w:pPr>
      <w:r>
        <w:rPr>
          <w:rFonts w:ascii="Times New Roman"/>
          <w:b w:val="false"/>
          <w:i w:val="false"/>
          <w:color w:val="000000"/>
          <w:sz w:val="28"/>
        </w:rPr>
        <w:t>
      2) тұрғын үй-жайларда шуды болдырмау бойынша шаралар қолдануға;</w:t>
      </w:r>
    </w:p>
    <w:p>
      <w:pPr>
        <w:spacing w:after="0"/>
        <w:ind w:left="0"/>
        <w:jc w:val="both"/>
      </w:pPr>
      <w:r>
        <w:rPr>
          <w:rFonts w:ascii="Times New Roman"/>
          <w:b w:val="false"/>
          <w:i w:val="false"/>
          <w:color w:val="000000"/>
          <w:sz w:val="28"/>
        </w:rPr>
        <w:t>
      3) алаңдарды, кіреберістерді, сатылық алаңдарды, лифтілерді, балалар алаңдарын, жолдарды, жаяусоқпақтарды, скверлерді, саябақтарды, демалыс аймақтарын, стадиондарды ластамау, ал ластанған жағдайда міндетті түрде жедел тазалауды жүзеге асыруға;</w:t>
      </w:r>
    </w:p>
    <w:p>
      <w:pPr>
        <w:spacing w:after="0"/>
        <w:ind w:left="0"/>
        <w:jc w:val="both"/>
      </w:pPr>
      <w:r>
        <w:rPr>
          <w:rFonts w:ascii="Times New Roman"/>
          <w:b w:val="false"/>
          <w:i w:val="false"/>
          <w:color w:val="000000"/>
          <w:sz w:val="28"/>
        </w:rPr>
        <w:t>
      4) жануарларды түрлеріне және тұқымдарына сәйкес жағдайларда ұстауға, қоғамдық қауіпсіздік талаптарын сақтауға;</w:t>
      </w:r>
    </w:p>
    <w:p>
      <w:pPr>
        <w:spacing w:after="0"/>
        <w:ind w:left="0"/>
        <w:jc w:val="both"/>
      </w:pPr>
      <w:r>
        <w:rPr>
          <w:rFonts w:ascii="Times New Roman"/>
          <w:b w:val="false"/>
          <w:i w:val="false"/>
          <w:color w:val="000000"/>
          <w:sz w:val="28"/>
        </w:rPr>
        <w:t>
      5) иттерді және (немесе) мысықтарды олардың биологиялық қажеттіліктеріне сай ұстауға, оларға адамгершілікпен қарауға, жануарларға тамақты, ішетін суды қажетті көлемде беруге, қатал қатынасқа жол бермеуге;</w:t>
      </w:r>
    </w:p>
    <w:p>
      <w:pPr>
        <w:spacing w:after="0"/>
        <w:ind w:left="0"/>
        <w:jc w:val="both"/>
      </w:pPr>
      <w:r>
        <w:rPr>
          <w:rFonts w:ascii="Times New Roman"/>
          <w:b w:val="false"/>
          <w:i w:val="false"/>
          <w:color w:val="000000"/>
          <w:sz w:val="28"/>
        </w:rPr>
        <w:t>
      6) адам өміріне және денсаулығына қауіп төндіретін шабуыл жасаған жануарлардан қажетті қорғанысты қоспағанда, итке және (немесе) мысыққа қатысты күш көрсетуге (ұрып-соғуға, жарақат салуға, өлтіруге) рұқсат етілмейді;</w:t>
      </w:r>
    </w:p>
    <w:p>
      <w:pPr>
        <w:spacing w:after="0"/>
        <w:ind w:left="0"/>
        <w:jc w:val="both"/>
      </w:pPr>
      <w:r>
        <w:rPr>
          <w:rFonts w:ascii="Times New Roman"/>
          <w:b w:val="false"/>
          <w:i w:val="false"/>
          <w:color w:val="000000"/>
          <w:sz w:val="28"/>
        </w:rPr>
        <w:t>
      7) аудандардың, қалалардың жергілікті атқарушы органдарының ветеринария бөлімшелері мамандарының талаптары бойынша иттерді және (немесе) мысықтарды қарау, диагностикалық зерттеу және профилактикалық емдеу үшін бөгетсіз беруге;</w:t>
      </w:r>
    </w:p>
    <w:p>
      <w:pPr>
        <w:spacing w:after="0"/>
        <w:ind w:left="0"/>
        <w:jc w:val="both"/>
      </w:pPr>
      <w:r>
        <w:rPr>
          <w:rFonts w:ascii="Times New Roman"/>
          <w:b w:val="false"/>
          <w:i w:val="false"/>
          <w:color w:val="000000"/>
          <w:sz w:val="28"/>
        </w:rPr>
        <w:t>
      8) ветеринарлық-санитарлық қауіпсіздікті қамтамасыз ету үшін, иттерді және (немесе) мысықтарды жыл сайын екі немесе үш айлық жасынан бастап ветеринарлық пункттерге немесе аудандардың, қалалардың жергілікті атқарушы органы тізіліміндегі ветеринариялық клиникаларға байқауға және құтырма мен басқа да инфекциялық ауруларға қарсы диагностикалық және профилактикалық егу үшін әкелуге;</w:t>
      </w:r>
    </w:p>
    <w:p>
      <w:pPr>
        <w:spacing w:after="0"/>
        <w:ind w:left="0"/>
        <w:jc w:val="both"/>
      </w:pPr>
      <w:r>
        <w:rPr>
          <w:rFonts w:ascii="Times New Roman"/>
          <w:b w:val="false"/>
          <w:i w:val="false"/>
          <w:color w:val="000000"/>
          <w:sz w:val="28"/>
        </w:rPr>
        <w:t>
      9) ит және (немесе) мысық адамды тістеп, жарақат салған кезде ветеринарлық пунктке хабарлауға;</w:t>
      </w:r>
    </w:p>
    <w:p>
      <w:pPr>
        <w:spacing w:after="0"/>
        <w:ind w:left="0"/>
        <w:jc w:val="both"/>
      </w:pPr>
      <w:r>
        <w:rPr>
          <w:rFonts w:ascii="Times New Roman"/>
          <w:b w:val="false"/>
          <w:i w:val="false"/>
          <w:color w:val="000000"/>
          <w:sz w:val="28"/>
        </w:rPr>
        <w:t>
      10) иттерді және (немесе) мысықтарды гельминттерге және тері паразиттеріне қарсы профилактикалық өңдеуді жүйелі түрде жүргізуге;</w:t>
      </w:r>
    </w:p>
    <w:p>
      <w:pPr>
        <w:spacing w:after="0"/>
        <w:ind w:left="0"/>
        <w:jc w:val="both"/>
      </w:pPr>
      <w:r>
        <w:rPr>
          <w:rFonts w:ascii="Times New Roman"/>
          <w:b w:val="false"/>
          <w:i w:val="false"/>
          <w:color w:val="000000"/>
          <w:sz w:val="28"/>
        </w:rPr>
        <w:t>
      11) иттердің және (немесе) мысықтардың ауруының барлық жағдайларында не ауруға күдікті болғанда, жедел түрде ветеринарлық пункттерге немесе аудандардың, қалалардың жергілікті атқарушы органы тізіліміндегі ветеринариялық клиникаларға жүгінуге, тексерістердің қорытындысы бойынша мамандардың ұсыныстарын сақтауға;</w:t>
      </w:r>
    </w:p>
    <w:p>
      <w:pPr>
        <w:spacing w:after="0"/>
        <w:ind w:left="0"/>
        <w:jc w:val="both"/>
      </w:pPr>
      <w:r>
        <w:rPr>
          <w:rFonts w:ascii="Times New Roman"/>
          <w:b w:val="false"/>
          <w:i w:val="false"/>
          <w:color w:val="000000"/>
          <w:sz w:val="28"/>
        </w:rPr>
        <w:t>
      12) иттерді және (немесе) мысықтарды одан әрі ұстауға мүмкіндік болмаған кезде оны басқа иелерге, жануарларды қорғау ұйымына беруге немесе ауданның, қаланың қараусыз қалған (қаңғыбас) иттер мен мысықтарды аулауды және ұстауды жүзеге асыратын арнайы ұйымға тапсыруға;</w:t>
      </w:r>
    </w:p>
    <w:p>
      <w:pPr>
        <w:spacing w:after="0"/>
        <w:ind w:left="0"/>
        <w:jc w:val="both"/>
      </w:pPr>
      <w:r>
        <w:rPr>
          <w:rFonts w:ascii="Times New Roman"/>
          <w:b w:val="false"/>
          <w:i w:val="false"/>
          <w:color w:val="000000"/>
          <w:sz w:val="28"/>
        </w:rPr>
        <w:t>
      13) иттің, мысықтың өліп қалған жағдайларында немесе құтырма ауруына күдіктенген жағдайда жедел түрде ветеринарлық пункттерге немесе аудандардың, қалалардың жергілікті атқарушы органы тізіліміндегі ветеринариялық клиникаларға хабарлау және осы жануарлар ветеринариялық қызмет мамандарының келуіне дейін оқшаулауға;</w:t>
      </w:r>
    </w:p>
    <w:p>
      <w:pPr>
        <w:spacing w:after="0"/>
        <w:ind w:left="0"/>
        <w:jc w:val="both"/>
      </w:pPr>
      <w:r>
        <w:rPr>
          <w:rFonts w:ascii="Times New Roman"/>
          <w:b w:val="false"/>
          <w:i w:val="false"/>
          <w:color w:val="000000"/>
          <w:sz w:val="28"/>
        </w:rPr>
        <w:t>
      14) ит және (немесе) мысық белгісіз себептермен өліп қалған жағдайда ветеринарлық пункттерге немесе аудандардың, қалалардың жергілікті атқарушы органы тізіліміндегі ветеринариялық клиникаларға өлудің себептерін анықтау үшін жүгінуге;</w:t>
      </w:r>
    </w:p>
    <w:p>
      <w:pPr>
        <w:spacing w:after="0"/>
        <w:ind w:left="0"/>
        <w:jc w:val="both"/>
      </w:pPr>
      <w:r>
        <w:rPr>
          <w:rFonts w:ascii="Times New Roman"/>
          <w:b w:val="false"/>
          <w:i w:val="false"/>
          <w:color w:val="000000"/>
          <w:sz w:val="28"/>
        </w:rPr>
        <w:t>
      15) өліп қалған иттердің және (немесе) мысықтардың өлігін лақтырып тастауға, елді мекендердің аумағына көміп тастауға рұқсат етілмейді.</w:t>
      </w:r>
    </w:p>
    <w:p>
      <w:pPr>
        <w:spacing w:after="0"/>
        <w:ind w:left="0"/>
        <w:jc w:val="both"/>
      </w:pPr>
      <w:r>
        <w:rPr>
          <w:rFonts w:ascii="Times New Roman"/>
          <w:b w:val="false"/>
          <w:i w:val="false"/>
          <w:color w:val="000000"/>
          <w:sz w:val="28"/>
        </w:rPr>
        <w:t>
      Иттердің және (немесе) мысықтардың өліктері қараусыз иттер мен мысықтарды аулау және өліктерін жинау бойынша аудандардың, қалалардың жергілікті атқарушы органдарының ветеринария бөлімшелерінің мамандандырылған бригадаларына тапсырылуы керек.</w:t>
      </w:r>
    </w:p>
    <w:bookmarkStart w:name="z37" w:id="32"/>
    <w:p>
      <w:pPr>
        <w:spacing w:after="0"/>
        <w:ind w:left="0"/>
        <w:jc w:val="left"/>
      </w:pPr>
      <w:r>
        <w:rPr>
          <w:rFonts w:ascii="Times New Roman"/>
          <w:b/>
          <w:i w:val="false"/>
          <w:color w:val="000000"/>
        </w:rPr>
        <w:t xml:space="preserve"> 6. Иттер мен мысықтар иелерінің осы</w:t>
      </w:r>
      <w:r>
        <w:br/>
      </w:r>
      <w:r>
        <w:rPr>
          <w:rFonts w:ascii="Times New Roman"/>
          <w:b/>
          <w:i w:val="false"/>
          <w:color w:val="000000"/>
        </w:rPr>
        <w:t>Қағидаларды бұзғаны үшін жауапкершілігі</w:t>
      </w:r>
    </w:p>
    <w:bookmarkEnd w:id="32"/>
    <w:bookmarkStart w:name="z38" w:id="33"/>
    <w:p>
      <w:pPr>
        <w:spacing w:after="0"/>
        <w:ind w:left="0"/>
        <w:jc w:val="both"/>
      </w:pPr>
      <w:r>
        <w:rPr>
          <w:rFonts w:ascii="Times New Roman"/>
          <w:b w:val="false"/>
          <w:i w:val="false"/>
          <w:color w:val="000000"/>
          <w:sz w:val="28"/>
        </w:rPr>
        <w:t xml:space="preserve">
      26. Осы Қағидаларды бұзғаны үшін иттер мен мысықтардың иелері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