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2291" w14:textId="5632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252/7 қаулысы. Павлодар облысының Әділет департаментінде 2014 жылғы 18 тамызда № 3937 болып тіркелді. Күші жойылды - Павлодар облыстық әкімдігінің 2015 жылғы 28 мамырдағы N 149/5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28.05.2015 N 149/5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аумағында жылжымайтын мүлік объектілерінің мекенжайын айқындау бойынша анықтама беру";</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Сәулет-жоспарлау</w:t>
      </w:r>
      <w:r>
        <w:rPr>
          <w:rFonts w:ascii="Times New Roman"/>
          <w:b w:val="false"/>
          <w:i w:val="false"/>
          <w:color w:val="000000"/>
          <w:sz w:val="28"/>
        </w:rPr>
        <w:t xml:space="preserve"> тапсырмасын беру";</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Тіреу және қоршау</w:t>
      </w:r>
      <w:r>
        <w:rPr>
          <w:rFonts w:ascii="Times New Roman"/>
          <w:b w:val="false"/>
          <w:i w:val="false"/>
          <w:color w:val="000000"/>
          <w:sz w:val="28"/>
        </w:rPr>
        <w:t xml:space="preserve"> құрылымдарын,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сәулет және қала құрылысы басқармасы" мемлекеттік мекемесі:</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252/7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аумағында жылжымайтын мүлік объектілерінің мекенжайын айқындау бойынша анықтамалар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қалалары мен аудандарының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нәтижесін беру:</w:t>
      </w:r>
      <w:r>
        <w:br/>
      </w:r>
      <w:r>
        <w:rPr>
          <w:rFonts w:ascii="Times New Roman"/>
          <w:b w:val="false"/>
          <w:i w:val="false"/>
          <w:color w:val="000000"/>
          <w:sz w:val="28"/>
        </w:rPr>
        <w:t>
      шаруашылық жүргізу құқығындағы "Халыққа қызмет көрсету орталығы" республикалық мемлекеттік кәсіпорнының Павлодар облысы бойынша филиалы (бұдан әрі - ХҚО) арқылы;</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анықтамалар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бойынша анықтама немесе жылжымайтын мүлік объектісіне мекенжай беру бойынша анықтама немесе жылжымайтын мүлік объектісінің мекенжайын жою бойынша анықтама (бұдан әрі – анықтама).</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үдерісінің құрамына кіретін әр рәсімнің (іс-қимылдың) мазмұны, оның орындалу ұзақтығы:</w:t>
      </w:r>
      <w:r>
        <w:br/>
      </w:r>
      <w:r>
        <w:rPr>
          <w:rFonts w:ascii="Times New Roman"/>
          <w:b w:val="false"/>
          <w:i w:val="false"/>
          <w:color w:val="000000"/>
          <w:sz w:val="28"/>
        </w:rPr>
        <w:t>
      1) жылжымайтын мүлік объектісінің мекенжайын нақтылау кезінде:</w:t>
      </w:r>
      <w:r>
        <w:br/>
      </w:r>
      <w:r>
        <w:rPr>
          <w:rFonts w:ascii="Times New Roman"/>
          <w:b w:val="false"/>
          <w:i w:val="false"/>
          <w:color w:val="000000"/>
          <w:sz w:val="28"/>
        </w:rPr>
        <w:t>
      жылжымайтын мүлік объектісі мекенжайы өзгерістерінің тарихынсыз – 15 (он бес) минут;</w:t>
      </w:r>
      <w:r>
        <w:br/>
      </w:r>
      <w:r>
        <w:rPr>
          <w:rFonts w:ascii="Times New Roman"/>
          <w:b w:val="false"/>
          <w:i w:val="false"/>
          <w:color w:val="000000"/>
          <w:sz w:val="28"/>
        </w:rPr>
        <w:t>
      "Мекенжай тіркелімі" ақпараттық жүйесінде мұрағаттық мәліметтер бар болған кезде жылжымайтын мүлік объектісі мекенжайы өзгерістерінің тарихымен - 15 (он бес) минут,</w:t>
      </w:r>
      <w:r>
        <w:br/>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жоқ болған кезде жылжымайтын мүлік объектісі мекенжайы өзгерістерінің тарихымен - 3 (үш) жұмыс күні;</w:t>
      </w:r>
      <w:r>
        <w:br/>
      </w:r>
      <w:r>
        <w:rPr>
          <w:rFonts w:ascii="Times New Roman"/>
          <w:b w:val="false"/>
          <w:i w:val="false"/>
          <w:color w:val="000000"/>
          <w:sz w:val="28"/>
        </w:rPr>
        <w:t>
      маман көрсетілетін қызметті алушының ұсынған құжаттарын қабылдауды жүзеге асырады, анықтама жобасын дайындайды – 1 (бір) жұмыс күні;</w:t>
      </w:r>
      <w:r>
        <w:br/>
      </w:r>
      <w:r>
        <w:rPr>
          <w:rFonts w:ascii="Times New Roman"/>
          <w:b w:val="false"/>
          <w:i w:val="false"/>
          <w:color w:val="000000"/>
          <w:sz w:val="28"/>
        </w:rPr>
        <w:t>
      басшы келіп түскен құжаттарды қарайды, анықтама жобасына қол қояды – 1 (бір) жұмыс күні;</w:t>
      </w:r>
      <w:r>
        <w:br/>
      </w:r>
      <w:r>
        <w:rPr>
          <w:rFonts w:ascii="Times New Roman"/>
          <w:b w:val="false"/>
          <w:i w:val="false"/>
          <w:color w:val="000000"/>
          <w:sz w:val="28"/>
        </w:rPr>
        <w:t>
      маман мемлекеттік қызмет көрсетудің дайын нәтижесін шығыс хат-хабарлары журналында тіркейді және береді – 1 (бір) жұмыс күні;</w:t>
      </w:r>
      <w:r>
        <w:br/>
      </w: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- 7 (жеті) жұмыс күні;</w:t>
      </w:r>
      <w:r>
        <w:br/>
      </w:r>
      <w:r>
        <w:rPr>
          <w:rFonts w:ascii="Times New Roman"/>
          <w:b w:val="false"/>
          <w:i w:val="false"/>
          <w:color w:val="000000"/>
          <w:sz w:val="28"/>
        </w:rPr>
        <w:t>
      маман көрсетілетін қызметті алушының ұсынған құжаттарын қабылдауды жүзеге асырады, анықтаманың жобасын дайындайды – 4 (төрт) жұмыс күні;</w:t>
      </w:r>
      <w:r>
        <w:br/>
      </w:r>
      <w:r>
        <w:rPr>
          <w:rFonts w:ascii="Times New Roman"/>
          <w:b w:val="false"/>
          <w:i w:val="false"/>
          <w:color w:val="000000"/>
          <w:sz w:val="28"/>
        </w:rPr>
        <w:t>
      басшы келіп түскен құжаттарды қарайды, анықтама жобасына қол қояды– 2 (екі) жұмыс күні;</w:t>
      </w:r>
      <w:r>
        <w:br/>
      </w:r>
      <w:r>
        <w:rPr>
          <w:rFonts w:ascii="Times New Roman"/>
          <w:b w:val="false"/>
          <w:i w:val="false"/>
          <w:color w:val="000000"/>
          <w:sz w:val="28"/>
        </w:rPr>
        <w:t>
      маман мемлекеттік қызмет көрсетудің дайын нәтижесін шығыс хат-хабарлары журналында тіркейді және береді – 1 (бір) жұмыс күні.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нәтижесі келесі анықтамалардың бірі: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r>
        <w:rPr>
          <w:rFonts w:ascii="Times New Roman"/>
          <w:b w:val="false"/>
          <w:i w:val="false"/>
          <w:color w:val="000000"/>
          <w:sz w:val="28"/>
        </w:rPr>
        <w:t>2-қосымшада</w:t>
      </w:r>
      <w:r>
        <w:rPr>
          <w:rFonts w:ascii="Times New Roman"/>
          <w:b w:val="false"/>
          <w:i w:val="false"/>
          <w:color w:val="000000"/>
          <w:sz w:val="28"/>
        </w:rPr>
        <w:t xml:space="preserve"> (кестелерде), </w:t>
      </w:r>
      <w:r>
        <w:rPr>
          <w:rFonts w:ascii="Times New Roman"/>
          <w:b w:val="false"/>
          <w:i w:val="false"/>
          <w:color w:val="000000"/>
          <w:sz w:val="28"/>
        </w:rPr>
        <w:t>3-қосымшада</w:t>
      </w:r>
      <w:r>
        <w:rPr>
          <w:rFonts w:ascii="Times New Roman"/>
          <w:b w:val="false"/>
          <w:i w:val="false"/>
          <w:color w:val="000000"/>
          <w:sz w:val="28"/>
        </w:rPr>
        <w:t xml:space="preserve"> (блок-сызбаларда) келтірілген.</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іс-қимыл тәртібін,</w:t>
      </w:r>
      <w:r>
        <w:br/>
      </w:r>
      <w:r>
        <w:rPr>
          <w:rFonts w:ascii="Times New Roman"/>
          <w:b/>
          <w:i w:val="false"/>
          <w:color w:val="000000"/>
        </w:rPr>
        <w:t>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ХҚО-ға жүгігу тәртібін сипаттау, көрсетілетін қызметті алушының сұранысын өңдеу ұзақтығы:</w:t>
      </w:r>
      <w:r>
        <w:br/>
      </w:r>
      <w:r>
        <w:rPr>
          <w:rFonts w:ascii="Times New Roman"/>
          <w:b w:val="false"/>
          <w:i w:val="false"/>
          <w:color w:val="000000"/>
          <w:sz w:val="28"/>
        </w:rPr>
        <w:t xml:space="preserve">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ХҚО-ға ұсынады.</w:t>
      </w:r>
      <w:r>
        <w:br/>
      </w:r>
      <w:r>
        <w:rPr>
          <w:rFonts w:ascii="Times New Roman"/>
          <w:b w:val="false"/>
          <w:i w:val="false"/>
          <w:color w:val="000000"/>
          <w:sz w:val="28"/>
        </w:rPr>
        <w:t>
      1) жылжымайтын мүлік объектісінің мекенжайын нақтылау кезінде:</w:t>
      </w:r>
      <w:r>
        <w:br/>
      </w:r>
      <w:r>
        <w:rPr>
          <w:rFonts w:ascii="Times New Roman"/>
          <w:b w:val="false"/>
          <w:i w:val="false"/>
          <w:color w:val="000000"/>
          <w:sz w:val="28"/>
        </w:rPr>
        <w:t>
      жылжымайтын мүлік объектісі мекенжайы өзгерістерінің тарихынсыз – 15 (он бес) минут;</w:t>
      </w:r>
      <w:r>
        <w:br/>
      </w:r>
      <w:r>
        <w:rPr>
          <w:rFonts w:ascii="Times New Roman"/>
          <w:b w:val="false"/>
          <w:i w:val="false"/>
          <w:color w:val="000000"/>
          <w:sz w:val="28"/>
        </w:rPr>
        <w:t>
      "Мекенжай тіркелімі" ақпараттық жүйесінде мұрағаттық мәліметтер бар болған кезде жылжымайтын мүлік объектісі мекенжайы өзгерістерінің тарихымен – 15 (он бес) минут,</w:t>
      </w:r>
      <w:r>
        <w:br/>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жоқ болған кезде жылжымайтын мүлік объектісі мекенжайы өзгерістерінің тарихымен – 3 (үш) жұмыс күні;</w:t>
      </w:r>
      <w:r>
        <w:br/>
      </w:r>
      <w:r>
        <w:rPr>
          <w:rFonts w:ascii="Times New Roman"/>
          <w:b w:val="false"/>
          <w:i w:val="false"/>
          <w:color w:val="000000"/>
          <w:sz w:val="28"/>
        </w:rPr>
        <w:t>
      көрсетілетін қызметті алушы ХҚО-ға құжаттарды береді;</w:t>
      </w:r>
      <w:r>
        <w:br/>
      </w:r>
      <w:r>
        <w:rPr>
          <w:rFonts w:ascii="Times New Roman"/>
          <w:b w:val="false"/>
          <w:i w:val="false"/>
          <w:color w:val="000000"/>
          <w:sz w:val="28"/>
        </w:rPr>
        <w:t>
      1-үдеріс - ХҚО инспекторы көрсетілетін қызметті алушының өтінішін тіркейді, ұсынылған құжаттарды тексереді, көрсетілетін қызметті алушыға өтініштің нөмірі мен қабылданған күні көрсетілетін құжаттардың қабылданғаны туралы қолхат береді және құжаттарды көрсетілетін қызметті берушінің маманына орындау үшін тапсырады;</w:t>
      </w:r>
      <w:r>
        <w:br/>
      </w:r>
      <w:r>
        <w:rPr>
          <w:rFonts w:ascii="Times New Roman"/>
          <w:b w:val="false"/>
          <w:i w:val="false"/>
          <w:color w:val="000000"/>
          <w:sz w:val="28"/>
        </w:rPr>
        <w:t xml:space="preserve">
      1-шарт - көрсетілетін қызметті алушы </w:t>
      </w:r>
      <w:r>
        <w:rPr>
          <w:rFonts w:ascii="Times New Roman"/>
          <w:b w:val="false"/>
          <w:i w:val="false"/>
          <w:color w:val="000000"/>
          <w:sz w:val="28"/>
        </w:rPr>
        <w:t>Стандарттен</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2-үдеріс - көрсетілетін қызметті берушінің маманы көрсетілетін қызметті алушының ХҚО-дан ұсынған құжаттарын қабылдауды жүзеге асырады, анықтама жобасын дайындайды;</w:t>
      </w:r>
      <w:r>
        <w:br/>
      </w:r>
      <w:r>
        <w:rPr>
          <w:rFonts w:ascii="Times New Roman"/>
          <w:b w:val="false"/>
          <w:i w:val="false"/>
          <w:color w:val="000000"/>
          <w:sz w:val="28"/>
        </w:rPr>
        <w:t>
      3-үдеріс - басшы келіп түскен құжаттарды қарайды, анықтама жобасына қол қояды;</w:t>
      </w:r>
      <w:r>
        <w:br/>
      </w:r>
      <w:r>
        <w:rPr>
          <w:rFonts w:ascii="Times New Roman"/>
          <w:b w:val="false"/>
          <w:i w:val="false"/>
          <w:color w:val="000000"/>
          <w:sz w:val="28"/>
        </w:rPr>
        <w:t>
      4-үдеріс - көрсетілетін қызметті берушінің маманы құжаттарды тапсыру тіркелімін құрайды және дайын анықтаманы ХҚО-ға жолдайды;</w:t>
      </w:r>
      <w:r>
        <w:br/>
      </w:r>
      <w:r>
        <w:rPr>
          <w:rFonts w:ascii="Times New Roman"/>
          <w:b w:val="false"/>
          <w:i w:val="false"/>
          <w:color w:val="000000"/>
          <w:sz w:val="28"/>
        </w:rPr>
        <w:t>
      5-үдеріс – ХҚО мемлекеттік қызметті көрсету нәтижесін көрсетілетін қызметті алушыға береді.</w:t>
      </w:r>
      <w:r>
        <w:br/>
      </w: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- 7 (жеті) жұмыс күні;</w:t>
      </w:r>
      <w:r>
        <w:br/>
      </w:r>
      <w:r>
        <w:rPr>
          <w:rFonts w:ascii="Times New Roman"/>
          <w:b w:val="false"/>
          <w:i w:val="false"/>
          <w:color w:val="000000"/>
          <w:sz w:val="28"/>
        </w:rPr>
        <w:t>
      көрсетілетін қызметті алушы ХҚО-ға құжаттарды береді;</w:t>
      </w:r>
      <w:r>
        <w:br/>
      </w:r>
      <w:r>
        <w:rPr>
          <w:rFonts w:ascii="Times New Roman"/>
          <w:b w:val="false"/>
          <w:i w:val="false"/>
          <w:color w:val="000000"/>
          <w:sz w:val="28"/>
        </w:rPr>
        <w:t>
      1-үдеріс - ХҚО инспекторы көрсетілетін қызметті алушының өтінішін тіркейді, ұсынылған құжаттарды тексереді, көрсетілетін қызметті алушыға өтініштің нөмірі мен қабылданған күні көрсетілетін құжаттардың қабылданғаны туралы қолхат береді және құжаттарды көрсетілетін қызметті берушінің маманына орындау үшін тапсырады;</w:t>
      </w:r>
      <w:r>
        <w:br/>
      </w:r>
      <w:r>
        <w:rPr>
          <w:rFonts w:ascii="Times New Roman"/>
          <w:b w:val="false"/>
          <w:i w:val="false"/>
          <w:color w:val="000000"/>
          <w:sz w:val="28"/>
        </w:rPr>
        <w:t xml:space="preserve">
      1-шарт - көрсетілетін қызметті алушы </w:t>
      </w:r>
      <w:r>
        <w:rPr>
          <w:rFonts w:ascii="Times New Roman"/>
          <w:b w:val="false"/>
          <w:i w:val="false"/>
          <w:color w:val="000000"/>
          <w:sz w:val="28"/>
        </w:rPr>
        <w:t>Стандартпен</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өтінішті қабылдаудан бас тартады және Стандарттын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2-үдеріс - көрсетілетін қызметті берушінің маманы көрсетілетін қызметті алушының ХҚО-дан ұсынған құжаттарын қабылдауды жүзеге асырады, анықтама жобасын дайындайды;</w:t>
      </w:r>
      <w:r>
        <w:br/>
      </w:r>
      <w:r>
        <w:rPr>
          <w:rFonts w:ascii="Times New Roman"/>
          <w:b w:val="false"/>
          <w:i w:val="false"/>
          <w:color w:val="000000"/>
          <w:sz w:val="28"/>
        </w:rPr>
        <w:t>
      3-үдеріс - басшы келіп түскен құжаттарды қарайды, анықтама жобасына қол қояды;</w:t>
      </w:r>
      <w:r>
        <w:br/>
      </w:r>
      <w:r>
        <w:rPr>
          <w:rFonts w:ascii="Times New Roman"/>
          <w:b w:val="false"/>
          <w:i w:val="false"/>
          <w:color w:val="000000"/>
          <w:sz w:val="28"/>
        </w:rPr>
        <w:t>
      4-үдеріс - көрсетілетін қызметті берушінің маманы құжаттарды тапсыру тіркелімін құрайды және дайын анықтаманы ХҚО-ға жолдайды;</w:t>
      </w:r>
      <w:r>
        <w:br/>
      </w:r>
      <w:r>
        <w:rPr>
          <w:rFonts w:ascii="Times New Roman"/>
          <w:b w:val="false"/>
          <w:i w:val="false"/>
          <w:color w:val="000000"/>
          <w:sz w:val="28"/>
        </w:rPr>
        <w:t>
      5-үдеріс – ХҚО мемлекеттік қызметті көрсету нәтижесін көрсетілетін қызметті алушыға береді.</w:t>
      </w:r>
      <w:r>
        <w:br/>
      </w:r>
      <w:r>
        <w:rPr>
          <w:rFonts w:ascii="Times New Roman"/>
          <w:b w:val="false"/>
          <w:i w:val="false"/>
          <w:color w:val="000000"/>
          <w:sz w:val="28"/>
        </w:rPr>
        <w:t>
      ХҚО-ға жүгінген кезде құжаттарды қабылдау күні қызмет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қалғанда ұсынады.</w:t>
      </w:r>
      <w:r>
        <w:br/>
      </w:r>
      <w:r>
        <w:rPr>
          <w:rFonts w:ascii="Times New Roman"/>
          <w:b w:val="false"/>
          <w:i w:val="false"/>
          <w:color w:val="000000"/>
          <w:sz w:val="28"/>
        </w:rPr>
        <w:t>
      Қазақстан Республикасы азаматының жеке куәлігі немесе паспорты туралы, жылжымайтын мүлікке тіркелген құқықтар туралы, заңды тұлғаны мемлекеттік тіркеу (қайта тіркеу) туралы, жылжымайтын мүлік объектісін бұзу актісі туралы мәліметтерді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 ХҚО-ға берген кезде мыналарды:</w:t>
      </w:r>
      <w:r>
        <w:br/>
      </w:r>
      <w:r>
        <w:rPr>
          <w:rFonts w:ascii="Times New Roman"/>
          <w:b w:val="false"/>
          <w:i w:val="false"/>
          <w:color w:val="000000"/>
          <w:sz w:val="28"/>
        </w:rPr>
        <w:t>
      құжаттың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1) жылжымайтын мүлік объектісінің мекенжайын нақтылау кезінде:</w:t>
      </w:r>
      <w:r>
        <w:br/>
      </w:r>
      <w:r>
        <w:rPr>
          <w:rFonts w:ascii="Times New Roman"/>
          <w:b w:val="false"/>
          <w:i w:val="false"/>
          <w:color w:val="000000"/>
          <w:sz w:val="28"/>
        </w:rPr>
        <w:t>
      жылжымайтын мүлік объектісі мекенжайы өзгерістерінің тарихынсыз – 15 (он бес) минут;</w:t>
      </w:r>
      <w:r>
        <w:br/>
      </w:r>
      <w:r>
        <w:rPr>
          <w:rFonts w:ascii="Times New Roman"/>
          <w:b w:val="false"/>
          <w:i w:val="false"/>
          <w:color w:val="000000"/>
          <w:sz w:val="28"/>
        </w:rPr>
        <w:t>
      "Мекенжай тіркелімі" ақпараттық жүйесінде мұрағаттық мәліметтер бар болған кезде жылжымайтын мүлік объектісі мекенжайы өзгерістерінің тарихымен - 15 (он бес) минут,</w:t>
      </w:r>
      <w:r>
        <w:br/>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жоқ болған кезде жылжымайтын мүлік объектісі мекенжайы өзгерістерінің тарихымен - 3 (үш) жұмыс күні;</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тіркеуді жүзеге асырады;</w:t>
      </w:r>
      <w:r>
        <w:br/>
      </w:r>
      <w:r>
        <w:rPr>
          <w:rFonts w:ascii="Times New Roman"/>
          <w:b w:val="false"/>
          <w:i w:val="false"/>
          <w:color w:val="000000"/>
          <w:sz w:val="28"/>
        </w:rPr>
        <w:t>
      1-үдеріс – көрсетілетін қызметті алушы қызметті алу үшін порталға ЖСН, БСН және парольді енгізу үдерісі (авторландыру үдерісі);</w:t>
      </w:r>
      <w:r>
        <w:br/>
      </w:r>
      <w:r>
        <w:rPr>
          <w:rFonts w:ascii="Times New Roman"/>
          <w:b w:val="false"/>
          <w:i w:val="false"/>
          <w:color w:val="000000"/>
          <w:sz w:val="28"/>
        </w:rPr>
        <w:t>
      1-талап –ЖСН, 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2-үдеріс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қалыптастыры;</w:t>
      </w:r>
      <w:r>
        <w:br/>
      </w:r>
      <w:r>
        <w:rPr>
          <w:rFonts w:ascii="Times New Roman"/>
          <w:b w:val="false"/>
          <w:i w:val="false"/>
          <w:color w:val="000000"/>
          <w:sz w:val="28"/>
        </w:rPr>
        <w:t xml:space="preserve">
      3-үдеріс – көрсетілетін қызметті алушының осы регламентте көрсетілген қызметті таңдауы,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сәйкестігін (сұраныста көрсетілген ЖСН, БСН мен ЭЦҚ тіркеу куәлігінде көрсетілген ЖСН, БСН арасындағы) порталда тексеру;</w:t>
      </w:r>
      <w:r>
        <w:br/>
      </w:r>
      <w:r>
        <w:rPr>
          <w:rFonts w:ascii="Times New Roman"/>
          <w:b w:val="false"/>
          <w:i w:val="false"/>
          <w:color w:val="000000"/>
          <w:sz w:val="28"/>
        </w:rPr>
        <w:t>
      4-үдеріс – көрсетілетін қызметті алушының ЭЦҚ дұрыстығының расталмауымен байланысты сұрап отырған қызметті көрсетуден бас тарту туралы хабарламаны қалыптастыру;</w:t>
      </w:r>
      <w:r>
        <w:br/>
      </w:r>
      <w:r>
        <w:rPr>
          <w:rFonts w:ascii="Times New Roman"/>
          <w:b w:val="false"/>
          <w:i w:val="false"/>
          <w:color w:val="000000"/>
          <w:sz w:val="28"/>
        </w:rPr>
        <w:t>
      5-үдеріс – көрсетілетін қызметті алушының ЭЦҚ-мен куәландырылған (қол қойылған) электрондық құжатты (көрсетілетін қызметті алушының сұранысын) көрсетілетін қызметті берушімен сұранысты өңдеу үшін "электрондық үкімет" шлюзі (бұдан әрі – ЭҮШ) арқылы "электрондық үкіметтің" аймақтық шлюзінің автоматтандырылған жұмыс орнына (бұдан әрі – ЭҮАШ АЖО) жіберу;</w:t>
      </w:r>
      <w:r>
        <w:br/>
      </w:r>
      <w:r>
        <w:rPr>
          <w:rFonts w:ascii="Times New Roman"/>
          <w:b w:val="false"/>
          <w:i w:val="false"/>
          <w:color w:val="000000"/>
          <w:sz w:val="28"/>
        </w:rPr>
        <w:t xml:space="preserve">
      3-шарт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негіздерге сәйкестігін көрсетілетін қызметті берушінің тексеруі;</w:t>
      </w:r>
      <w:r>
        <w:br/>
      </w:r>
      <w:r>
        <w:rPr>
          <w:rFonts w:ascii="Times New Roman"/>
          <w:b w:val="false"/>
          <w:i w:val="false"/>
          <w:color w:val="000000"/>
          <w:sz w:val="28"/>
        </w:rPr>
        <w:t>
      6-үдеріс - көрсетілетін қызметті алушының құжаттарында бұзушылықтардың бар болуымен байланысты сұрап отырған қызметті көрсетуден бас тарту туралы хабарламаны қалыптастыру;</w:t>
      </w:r>
      <w:r>
        <w:br/>
      </w:r>
      <w:r>
        <w:rPr>
          <w:rFonts w:ascii="Times New Roman"/>
          <w:b w:val="false"/>
          <w:i w:val="false"/>
          <w:color w:val="000000"/>
          <w:sz w:val="28"/>
        </w:rPr>
        <w:t>
      7-үдеріс – көрсетілетін қызметті алушымен порталда қалыптасқан қызмет нәтижесін (электрондық құжат нысанындағы хабарламаны) алынуы. Электрондық құжат көрсетілетін қызметті берушінің уәкілетті адамының ЭЦҚ-ны қолдануымен қалыптасады.</w:t>
      </w:r>
      <w:r>
        <w:br/>
      </w:r>
      <w:r>
        <w:rPr>
          <w:rFonts w:ascii="Times New Roman"/>
          <w:b w:val="false"/>
          <w:i w:val="false"/>
          <w:color w:val="000000"/>
          <w:sz w:val="28"/>
        </w:rPr>
        <w:t xml:space="preserve">
      ХҚО мен Портал арқылы мемлекеттік қызмет көрсету кезінде әрекет ететін ақпараттық жүйелердің функционалдық өзара іс-қимылдары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-қосымшаларына сәйкес диаграммаларда келтірілген.</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қызметті көрсету үдерісінде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өзге де көрсетілетін қызмет берушілермен және (немесе) халыққа қызмет көрсету орталығымен өзара іс-қимыл тәртібін және мемлекеттік қызмет көрсету үдерісінде ақпараттық жүйелерді қолдану тәртібін сипаттау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бейнеленген.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4"/>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549"/>
        <w:gridCol w:w="2367"/>
        <w:gridCol w:w="6942"/>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 мекенжайы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Кривенко көшесі, 25-үй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32-08-94 arhgrad2008@mail.ru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Дүйсенбай көшесі, 34-үй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7187 755501 arch_ekb@mail.ru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Астана көшесі, 21 А-үй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71837 56484 archaksu@mail.ru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ауылы, Алин көшесі, 97-үй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71841 22062 otdstr_akt@mail.kz</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ауылы, Сәтбаев көшесі, 45-үй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71840 92234 otdel-stroitelstva@mail.ru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Железинка ауылы, Квитков көшесі, 7-үй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71831 21969 zhelstroj@gmail.com</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ауылы, И. Байзақов көшесі, 14-үй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71832 23563 irtstroiteli@mail.ru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ауылы, Елгин көшесі, 172-үй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71833 21055 os.akr@pavlodar.gov.kz</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Аққу ауылы, Баймолдин көшесі, 13-үй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71839 21401 arhitekturaleb@mail.ru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ауылы, Айтеке би көшесі, 14-үй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871838 92065 stroi_maisk@mail.ru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Павлодар қаласы, Қайырбаев көшесі, 32-үй </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323014 guosapr@mail.ru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Тәуелсіздікке 10 жыл көшесі, 30-үй</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71834 91030 oaiguspenka@mail.ru</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Шарбақты ауылы, Советов көшесі, 51-үй </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71836 23491 sherbarhitektura@mail.ru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5"/>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 Жылжымайтын мүлік объектісінің </w:t>
      </w:r>
      <w:r>
        <w:br/>
      </w:r>
      <w:r>
        <w:rPr>
          <w:rFonts w:ascii="Times New Roman"/>
          <w:b w:val="false"/>
          <w:i w:val="false"/>
          <w:color w:val="000000"/>
          <w:sz w:val="28"/>
        </w:rPr>
        <w:t>
      мекенжайын нақтылау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104"/>
        <w:gridCol w:w="6617"/>
        <w:gridCol w:w="1509"/>
        <w:gridCol w:w="1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маманы</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маманы</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(үрдістің, рәсімнің, операцияның) атауы</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жобаны дайындау</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жобасы</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Жобаға қол қою</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көрсетудің дайын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"Мекенжай тіркелімі" ақпараттық жүйесінде жылжымайтын мүлік объектісінің мекенжайын өзгерту туралы мұрағаттық мәліметтер жоқ болған кезде жылжымайтын мүлік объектісі мекенжайы өзгерістерінің тарихымен 1 (бір) жұмыс күні</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(үш) жұмыс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жылжымайтын мүлік объектісі мекенжайы өзгерістерінің тарихынсыз 15 (он бес) минут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"Мекенжай тіркелімі" ақпараттық жүйесінде мұрағаттық мәліметтер бар болған кезде жылжымайтын мүлік объектісі мекенжайы өзгерістерінің тарихымен 15 (он бес) минут;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 Жылжымайтын мүлік объектісінің мекенжайын беру немесе жою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010"/>
        <w:gridCol w:w="2459"/>
        <w:gridCol w:w="2459"/>
        <w:gridCol w:w="2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іс-қимылы</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Бірліктердің атауы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маманы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маманы</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(үрдістің, рәсімнің, операцияның) атауы және оларды сипаттау</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жобаны дайындау</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жобасы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жобасына қол қою</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көрсетудің дайын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(төрт) жұмыс күні</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жұмыс күні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(жеті)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6"/>
    <w:p>
      <w:pPr>
        <w:spacing w:after="0"/>
        <w:ind w:left="0"/>
        <w:jc w:val="left"/>
      </w:pPr>
      <w:r>
        <w:rPr>
          <w:rFonts w:ascii="Times New Roman"/>
          <w:b/>
          <w:i w:val="false"/>
          <w:color w:val="000000"/>
        </w:rPr>
        <w:t xml:space="preserve"> Блок-сызба Мемлекеттік қызмет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Жылжымайтын мүлік объектісінің мекенжайын нақтылау кезінде</w:t>
      </w:r>
      <w:r>
        <w:br/>
      </w:r>
      <w:r>
        <w:rPr>
          <w:rFonts w:ascii="Times New Roman"/>
          <w:b w:val="false"/>
          <w:i w:val="false"/>
          <w:color w:val="000000"/>
          <w:sz w:val="28"/>
        </w:rPr>
        <w:t>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Жылжымайтын мүлік объектісінің мекенжайын беру немесе жою кезінде:</w:t>
      </w:r>
      <w:r>
        <w:br/>
      </w:r>
      <w:r>
        <w:rPr>
          <w:rFonts w:ascii="Times New Roman"/>
          <w:b w:val="false"/>
          <w:i w:val="false"/>
          <w:color w:val="000000"/>
          <w:sz w:val="28"/>
        </w:rPr>
        <w:t>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7" w:id="7"/>
    <w:p>
      <w:pPr>
        <w:spacing w:after="0"/>
        <w:ind w:left="0"/>
        <w:jc w:val="left"/>
      </w:pPr>
      <w:r>
        <w:rPr>
          <w:rFonts w:ascii="Times New Roman"/>
          <w:b/>
          <w:i w:val="false"/>
          <w:color w:val="000000"/>
        </w:rPr>
        <w:t xml:space="preserve"> ХҚО арқылы мемлекеттік қызмет көрсету кезінде</w:t>
      </w:r>
      <w:r>
        <w:br/>
      </w:r>
      <w:r>
        <w:rPr>
          <w:rFonts w:ascii="Times New Roman"/>
          <w:b/>
          <w:i w:val="false"/>
          <w:color w:val="000000"/>
        </w:rPr>
        <w:t>әрекет ететін ақпараттық жүйелердің функционалдық</w:t>
      </w:r>
      <w:r>
        <w:br/>
      </w:r>
      <w:r>
        <w:rPr>
          <w:rFonts w:ascii="Times New Roman"/>
          <w:b/>
          <w:i w:val="false"/>
          <w:color w:val="000000"/>
        </w:rPr>
        <w:t>өзара іс-қимылдарының диаграммасы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w:t>
      </w:r>
      <w:r>
        <w:br/>
      </w:r>
      <w:r>
        <w:rPr>
          <w:rFonts w:ascii="Times New Roman"/>
          <w:b w:val="false"/>
          <w:i w:val="false"/>
          <w:color w:val="000000"/>
          <w:sz w:val="28"/>
        </w:rPr>
        <w:t>
      кезінде жылжымайтын мүлік объектісінің мекенжайын беру немесе жою кезінде</w:t>
      </w:r>
      <w:r>
        <w:br/>
      </w: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8"/>
    <w:p>
      <w:pPr>
        <w:spacing w:after="0"/>
        <w:ind w:left="0"/>
        <w:jc w:val="left"/>
      </w:pPr>
      <w:r>
        <w:rPr>
          <w:rFonts w:ascii="Times New Roman"/>
          <w:b/>
          <w:i w:val="false"/>
          <w:color w:val="000000"/>
        </w:rPr>
        <w:t xml:space="preserve"> Шартты белгілері мен қысқартулар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786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41" w:id="9"/>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әрекет ететін ақпараттық жүйелердің функционалдық</w:t>
      </w:r>
      <w:r>
        <w:br/>
      </w:r>
      <w:r>
        <w:rPr>
          <w:rFonts w:ascii="Times New Roman"/>
          <w:b/>
          <w:i w:val="false"/>
          <w:color w:val="000000"/>
        </w:rPr>
        <w:t>өзара іс-қимылдарының диаграммасы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кезінде</w:t>
      </w:r>
      <w:r>
        <w:br/>
      </w:r>
      <w:r>
        <w:rPr>
          <w:rFonts w:ascii="Times New Roman"/>
          <w:b w:val="false"/>
          <w:i w:val="false"/>
          <w:color w:val="000000"/>
          <w:sz w:val="28"/>
        </w:rPr>
        <w:t>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10"/>
    <w:p>
      <w:pPr>
        <w:spacing w:after="0"/>
        <w:ind w:left="0"/>
        <w:jc w:val="left"/>
      </w:pPr>
      <w:r>
        <w:rPr>
          <w:rFonts w:ascii="Times New Roman"/>
          <w:b/>
          <w:i w:val="false"/>
          <w:color w:val="000000"/>
        </w:rPr>
        <w:t xml:space="preserve"> Шартты белгілері мен қысқартулар </w:t>
      </w:r>
    </w:p>
    <w:bookmarkEnd w:id="10"/>
    <w:p>
      <w:pPr>
        <w:spacing w:after="0"/>
        <w:ind w:left="0"/>
        <w:jc w:val="both"/>
      </w:pPr>
      <w:r>
        <w:drawing>
          <wp:inline distT="0" distB="0" distL="0" distR="0">
            <wp:extent cx="6756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716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45" w:id="11"/>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анықтамалар беру"</w:t>
      </w:r>
      <w:r>
        <w:br/>
      </w:r>
      <w:r>
        <w:rPr>
          <w:rFonts w:ascii="Times New Roman"/>
          <w:b/>
          <w:i w:val="false"/>
          <w:color w:val="000000"/>
        </w:rPr>
        <w:t>мемлекеттік қызмет көрсетудің бизнес-үдерістерінің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12"/>
    <w:p>
      <w:pPr>
        <w:spacing w:after="0"/>
        <w:ind w:left="0"/>
        <w:jc w:val="left"/>
      </w:pPr>
      <w:r>
        <w:rPr>
          <w:rFonts w:ascii="Times New Roman"/>
          <w:b/>
          <w:i w:val="false"/>
          <w:color w:val="000000"/>
        </w:rPr>
        <w:t xml:space="preserve"> Шартты белгілері</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252/7 қаулысымен</w:t>
            </w:r>
            <w:r>
              <w:br/>
            </w:r>
            <w:r>
              <w:rPr>
                <w:rFonts w:ascii="Times New Roman"/>
                <w:b w:val="false"/>
                <w:i w:val="false"/>
                <w:color w:val="000000"/>
                <w:sz w:val="20"/>
              </w:rPr>
              <w:t>бекітілді</w:t>
            </w:r>
          </w:p>
        </w:tc>
      </w:tr>
    </w:tbl>
    <w:bookmarkStart w:name="z48" w:id="1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"Сәулет-жоспарлау тапсырмасын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облысының облыстық маңызы бар қалаларының, аудандарының сәулет және қала құрылысы бөлімдері (бұдан әрі – көрсетілетін қызметті беруші) жеке және заңды тұлғаларға (бұдан әрі – көрсетілетін қызметті алушы)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шаруашылық жүргізу құқығындағы "Халыққа қызмет көрсету орталығы" республикалық мемлекеттік кәсіпорнының Павлодар облысы бойынша филиалы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w:t>
      </w:r>
      <w:r>
        <w:br/>
      </w:r>
      <w:r>
        <w:rPr>
          <w:rFonts w:ascii="Times New Roman"/>
          <w:b w:val="false"/>
          <w:i w:val="false"/>
          <w:color w:val="000000"/>
          <w:sz w:val="28"/>
        </w:rPr>
        <w:t>
</w:t>
      </w:r>
    </w:p>
    <w:bookmarkStart w:name="z53" w:id="14"/>
    <w:p>
      <w:pPr>
        <w:spacing w:after="0"/>
        <w:ind w:left="0"/>
        <w:jc w:val="left"/>
      </w:pPr>
      <w:r>
        <w:rPr>
          <w:rFonts w:ascii="Times New Roman"/>
          <w:b/>
          <w:i w:val="false"/>
          <w:color w:val="000000"/>
        </w:rPr>
        <w:t xml:space="preserve"> 2. Мемлекеттік қызметт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мемлекеттік қызметті көрсету бойынша рәсімді (іс-қимылды)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кіретін әр рәсімнің (іс-қимылдың) мазмұны, оның орындалу ұзақтығы:</w:t>
      </w:r>
      <w:r>
        <w:br/>
      </w:r>
      <w:r>
        <w:rPr>
          <w:rFonts w:ascii="Times New Roman"/>
          <w:b w:val="false"/>
          <w:i w:val="false"/>
          <w:color w:val="000000"/>
          <w:sz w:val="28"/>
        </w:rPr>
        <w:t>
      1) көрсетілетін қызметті берушіге құжаттар топтамасын тапсырған сәттен бастап – 8 (сегіз) жұмыс күні;</w:t>
      </w:r>
      <w:r>
        <w:br/>
      </w:r>
      <w:r>
        <w:rPr>
          <w:rFonts w:ascii="Times New Roman"/>
          <w:b w:val="false"/>
          <w:i w:val="false"/>
          <w:color w:val="000000"/>
          <w:sz w:val="28"/>
        </w:rPr>
        <w:t>
      кеңсе қызметкері құжаттар топтамасын қабылдайды, оларды тіркеуді жүзеге асырады және көрсетілетін қызметті алушыға құжаттар топтамасының қабылданған күні мен уақытын көрсете отырып, тіркелуі туралы белгісі бар өтінішінің көшірмесін береді – 15 (он бес) минут;</w:t>
      </w:r>
      <w:r>
        <w:br/>
      </w:r>
      <w:r>
        <w:rPr>
          <w:rFonts w:ascii="Times New Roman"/>
          <w:b w:val="false"/>
          <w:i w:val="false"/>
          <w:color w:val="000000"/>
          <w:sz w:val="28"/>
        </w:rPr>
        <w:t>
      басшы құжаттарды қарайды және жауапты орындаушыны анықтайды – 2 (екі) сағат;</w:t>
      </w:r>
      <w:r>
        <w:br/>
      </w:r>
      <w:r>
        <w:rPr>
          <w:rFonts w:ascii="Times New Roman"/>
          <w:b w:val="false"/>
          <w:i w:val="false"/>
          <w:color w:val="000000"/>
          <w:sz w:val="28"/>
        </w:rPr>
        <w:t>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 – 4 (төрт) жұмыс күні;</w:t>
      </w:r>
      <w:r>
        <w:br/>
      </w:r>
      <w:r>
        <w:rPr>
          <w:rFonts w:ascii="Times New Roman"/>
          <w:b w:val="false"/>
          <w:i w:val="false"/>
          <w:color w:val="000000"/>
          <w:sz w:val="28"/>
        </w:rPr>
        <w:t>
      басшы мемлекеттік қызметті көрсету нәтижесінің жобасын қарайды және оны бекітеді – 2 (екі) сағат;</w:t>
      </w:r>
      <w:r>
        <w:br/>
      </w:r>
      <w:r>
        <w:rPr>
          <w:rFonts w:ascii="Times New Roman"/>
          <w:b w:val="false"/>
          <w:i w:val="false"/>
          <w:color w:val="000000"/>
          <w:sz w:val="28"/>
        </w:rPr>
        <w:t>
      кеңсе қызметкері мемлекеттік қызметті көрсетудің дайын нәтижесін шығыс хат-хабарлары журналында тіркейді және көрсетілетін қызметті алушыға береді – 15 (он бес) минут.</w:t>
      </w:r>
      <w:r>
        <w:br/>
      </w:r>
      <w:r>
        <w:rPr>
          <w:rFonts w:ascii="Times New Roman"/>
          <w:b w:val="false"/>
          <w:i w:val="false"/>
          <w:color w:val="000000"/>
          <w:sz w:val="28"/>
        </w:rPr>
        <w:t>
      2) мынадай құрылыс объектілері үшін - 15 (он бес)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кеңсе қызметкері құжаттар топтамасын қабылдайды, оларды тіркеуді жүзеге асырады және көрсетілетін қызметті алушыға құжаттар топтамасының қабылданған күні мен уақытын көрсете отырып, тіркелуі туралы белгісі бар өтінішінің көшірмесін береді – 15 (он бес) минут;</w:t>
      </w:r>
      <w:r>
        <w:br/>
      </w:r>
      <w:r>
        <w:rPr>
          <w:rFonts w:ascii="Times New Roman"/>
          <w:b w:val="false"/>
          <w:i w:val="false"/>
          <w:color w:val="000000"/>
          <w:sz w:val="28"/>
        </w:rPr>
        <w:t>
      басшы құжаттарды қарайды және жауапты орындаушыны анықтайды, тиісті бұрыштама қояды – 2 (екі) сағат;</w:t>
      </w:r>
      <w:r>
        <w:br/>
      </w:r>
      <w:r>
        <w:rPr>
          <w:rFonts w:ascii="Times New Roman"/>
          <w:b w:val="false"/>
          <w:i w:val="false"/>
          <w:color w:val="000000"/>
          <w:sz w:val="28"/>
        </w:rPr>
        <w:t>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 – 11 (он бір) жұмыс күні;</w:t>
      </w:r>
      <w:r>
        <w:br/>
      </w:r>
      <w:r>
        <w:rPr>
          <w:rFonts w:ascii="Times New Roman"/>
          <w:b w:val="false"/>
          <w:i w:val="false"/>
          <w:color w:val="000000"/>
          <w:sz w:val="28"/>
        </w:rPr>
        <w:t>
      басшы мемлекеттік қызметті көрсету нәтижесінің жобасын қарайды және оны бекітеді – 2 (екі) сағат;</w:t>
      </w:r>
      <w:r>
        <w:br/>
      </w:r>
      <w:r>
        <w:rPr>
          <w:rFonts w:ascii="Times New Roman"/>
          <w:b w:val="false"/>
          <w:i w:val="false"/>
          <w:color w:val="000000"/>
          <w:sz w:val="28"/>
        </w:rPr>
        <w:t>
      кеңсе қызметкері мемлекеттік қызметті көрсетудің дайын нәтижесін шығыс хат-хабарлары журналында тіркейді және көрсетілетін қызметті алушыға береді– 15 (он бес) минут.</w:t>
      </w:r>
      <w:r>
        <w:br/>
      </w:r>
      <w:r>
        <w:rPr>
          <w:rFonts w:ascii="Times New Roman"/>
          <w:b w:val="false"/>
          <w:i w:val="false"/>
          <w:color w:val="000000"/>
          <w:sz w:val="28"/>
        </w:rPr>
        <w:t>
      3)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- 3 (үш) жұмыс күні.</w:t>
      </w:r>
      <w:r>
        <w:br/>
      </w:r>
      <w:r>
        <w:rPr>
          <w:rFonts w:ascii="Times New Roman"/>
          <w:b w:val="false"/>
          <w:i w:val="false"/>
          <w:color w:val="000000"/>
          <w:sz w:val="28"/>
        </w:rPr>
        <w:t>
      кеңсе қызметкері құжаттар топтамасын қабылдайды, оларды тіркеуді жүзеге асырады және көрсетілетін қызметті алушыға құжаттар топтамасының қабылданған күні мен уақытын көрсете отырып, тіркелуі туралы белгісі бар өтінішінің көшірмесін береді – 15 (он бес) минут;</w:t>
      </w:r>
      <w:r>
        <w:br/>
      </w:r>
      <w:r>
        <w:rPr>
          <w:rFonts w:ascii="Times New Roman"/>
          <w:b w:val="false"/>
          <w:i w:val="false"/>
          <w:color w:val="000000"/>
          <w:sz w:val="28"/>
        </w:rPr>
        <w:t>
      басшы құжаттарды қарайды және жауапты орындаушыны анықтайды, тиісті бұрыштама қояды – 2 (екі) сағат;</w:t>
      </w:r>
      <w:r>
        <w:br/>
      </w:r>
      <w:r>
        <w:rPr>
          <w:rFonts w:ascii="Times New Roman"/>
          <w:b w:val="false"/>
          <w:i w:val="false"/>
          <w:color w:val="000000"/>
          <w:sz w:val="28"/>
        </w:rPr>
        <w:t>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 – 1 (бір) жұмыс күні;</w:t>
      </w:r>
      <w:r>
        <w:br/>
      </w:r>
      <w:r>
        <w:rPr>
          <w:rFonts w:ascii="Times New Roman"/>
          <w:b w:val="false"/>
          <w:i w:val="false"/>
          <w:color w:val="000000"/>
          <w:sz w:val="28"/>
        </w:rPr>
        <w:t>
      басшы мемлекеттік қызметті көрсету нәтижесінің жобасын қарайды және оны бекітеді – 2 (екі) сағат;</w:t>
      </w:r>
      <w:r>
        <w:br/>
      </w:r>
      <w:r>
        <w:rPr>
          <w:rFonts w:ascii="Times New Roman"/>
          <w:b w:val="false"/>
          <w:i w:val="false"/>
          <w:color w:val="000000"/>
          <w:sz w:val="28"/>
        </w:rPr>
        <w:t>
      кеңсе қызметкері мемлекеттік қызметті көрсетудің дайын нәтижесін шығыс хат-хабарлары журналында тіркейді және көрсетілетін қызметті алушыға береді– 15 (он бес) минут.</w:t>
      </w:r>
      <w:r>
        <w:br/>
      </w:r>
      <w:r>
        <w:rPr>
          <w:rFonts w:ascii="Times New Roman"/>
          <w:b w:val="false"/>
          <w:i w:val="false"/>
          <w:color w:val="000000"/>
          <w:sz w:val="28"/>
        </w:rPr>
        <w:t>
      </w:t>
      </w:r>
      <w:r>
        <w:rPr>
          <w:rFonts w:ascii="Times New Roman"/>
          <w:b w:val="false"/>
          <w:i w:val="false"/>
          <w:color w:val="000000"/>
          <w:sz w:val="28"/>
        </w:rPr>
        <w:t xml:space="preserve">6. Көрсетілетін мемлекеттік қызметтің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w:t>
      </w:r>
      <w:r>
        <w:br/>
      </w:r>
      <w:r>
        <w:rPr>
          <w:rFonts w:ascii="Times New Roman"/>
          <w:b w:val="false"/>
          <w:i w:val="false"/>
          <w:color w:val="000000"/>
          <w:sz w:val="28"/>
        </w:rPr>
        <w:t>
</w:t>
      </w:r>
    </w:p>
    <w:bookmarkStart w:name="z57" w:id="15"/>
    <w:p>
      <w:pPr>
        <w:spacing w:after="0"/>
        <w:ind w:left="0"/>
        <w:jc w:val="left"/>
      </w:pPr>
      <w:r>
        <w:rPr>
          <w:rFonts w:ascii="Times New Roman"/>
          <w:b/>
          <w:i w:val="false"/>
          <w:color w:val="000000"/>
        </w:rPr>
        <w:t xml:space="preserve"> 3. Мемлекеттік қызметті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8. Әр рәсімнің (іс-қимылдың) ұзақтығын көрсете отырып, құрылымдық бөлімшелердің (қызметкерлердің) арасындағы рәсімдердің (іс-қимылдардың) реттелігін сипаттау </w:t>
      </w:r>
      <w:r>
        <w:rPr>
          <w:rFonts w:ascii="Times New Roman"/>
          <w:b w:val="false"/>
          <w:i w:val="false"/>
          <w:color w:val="000000"/>
          <w:sz w:val="28"/>
        </w:rPr>
        <w:t>2-қосымщада</w:t>
      </w:r>
      <w:r>
        <w:rPr>
          <w:rFonts w:ascii="Times New Roman"/>
          <w:b w:val="false"/>
          <w:i w:val="false"/>
          <w:color w:val="000000"/>
          <w:sz w:val="28"/>
        </w:rPr>
        <w:t xml:space="preserve"> (кестелерде), </w:t>
      </w:r>
      <w:r>
        <w:rPr>
          <w:rFonts w:ascii="Times New Roman"/>
          <w:b w:val="false"/>
          <w:i w:val="false"/>
          <w:color w:val="000000"/>
          <w:sz w:val="28"/>
        </w:rPr>
        <w:t>3-қосымшада</w:t>
      </w:r>
      <w:r>
        <w:rPr>
          <w:rFonts w:ascii="Times New Roman"/>
          <w:b w:val="false"/>
          <w:i w:val="false"/>
          <w:color w:val="000000"/>
          <w:sz w:val="28"/>
        </w:rPr>
        <w:t xml:space="preserve"> (блок-сызбаларда) келтірілген.</w:t>
      </w:r>
      <w:r>
        <w:br/>
      </w:r>
      <w:r>
        <w:rPr>
          <w:rFonts w:ascii="Times New Roman"/>
          <w:b w:val="false"/>
          <w:i w:val="false"/>
          <w:color w:val="000000"/>
          <w:sz w:val="28"/>
        </w:rPr>
        <w:t>
</w:t>
      </w:r>
    </w:p>
    <w:bookmarkStart w:name="z60" w:id="16"/>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іс-қимыл тәртібін,</w:t>
      </w:r>
      <w:r>
        <w:br/>
      </w:r>
      <w:r>
        <w:rPr>
          <w:rFonts w:ascii="Times New Roman"/>
          <w:b/>
          <w:i w:val="false"/>
          <w:color w:val="000000"/>
        </w:rPr>
        <w:t>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тәртібін сипаттау, көрсетілетін қызметті алушының сұранысын өңдеу ұзақтығы:</w:t>
      </w:r>
      <w:r>
        <w:br/>
      </w:r>
      <w:r>
        <w:rPr>
          <w:rFonts w:ascii="Times New Roman"/>
          <w:b w:val="false"/>
          <w:i w:val="false"/>
          <w:color w:val="000000"/>
          <w:sz w:val="28"/>
        </w:rPr>
        <w:t xml:space="preserve">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ХҚО-ға ұсынады.</w:t>
      </w:r>
      <w:r>
        <w:br/>
      </w:r>
      <w:r>
        <w:rPr>
          <w:rFonts w:ascii="Times New Roman"/>
          <w:b w:val="false"/>
          <w:i w:val="false"/>
          <w:color w:val="000000"/>
          <w:sz w:val="28"/>
        </w:rPr>
        <w:t>
      1) ХҚО-ға құжаттар топтамасын тапсырған сәттен бастап – 8 (сегіз) жұмыс күні:</w:t>
      </w:r>
      <w:r>
        <w:br/>
      </w:r>
      <w:r>
        <w:rPr>
          <w:rFonts w:ascii="Times New Roman"/>
          <w:b w:val="false"/>
          <w:i w:val="false"/>
          <w:color w:val="000000"/>
          <w:sz w:val="28"/>
        </w:rPr>
        <w:t>
      көрсетілетін қызметті алушы ХҚО-ға құжаттарды береді;</w:t>
      </w:r>
      <w:r>
        <w:br/>
      </w:r>
      <w:r>
        <w:rPr>
          <w:rFonts w:ascii="Times New Roman"/>
          <w:b w:val="false"/>
          <w:i w:val="false"/>
          <w:color w:val="000000"/>
          <w:sz w:val="28"/>
        </w:rPr>
        <w:t>
      1-үдеріс - ХҚО-ның инспекторы көрсетілетін қызметті алушының өтінішін тіркейді, ұсынылған құжаттарды тексереді, көрсетілетін қызметті алушыға өтініштің нөмірі мен қабылданған күні көрсетілетін құжаттардың қабылданғаны туралы қолхат береді және құжаттарды көрсетілетін қызметті берушінің кеңсе қызметкеріне орындау үшін тапсырады;</w:t>
      </w:r>
      <w:r>
        <w:br/>
      </w:r>
      <w:r>
        <w:rPr>
          <w:rFonts w:ascii="Times New Roman"/>
          <w:b w:val="false"/>
          <w:i w:val="false"/>
          <w:color w:val="000000"/>
          <w:sz w:val="28"/>
        </w:rPr>
        <w:t xml:space="preserve">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2-үдеріс - кеңсе қызметкері құжаттарды қабылдауды, тіркеуді жүзеге асырады;</w:t>
      </w:r>
      <w:r>
        <w:br/>
      </w:r>
      <w:r>
        <w:rPr>
          <w:rFonts w:ascii="Times New Roman"/>
          <w:b w:val="false"/>
          <w:i w:val="false"/>
          <w:color w:val="000000"/>
          <w:sz w:val="28"/>
        </w:rPr>
        <w:t>
      3-үдеріс - басшы құжаттарды қарайды және жауапты орындаушыны анықтайды;</w:t>
      </w:r>
      <w:r>
        <w:br/>
      </w:r>
      <w:r>
        <w:rPr>
          <w:rFonts w:ascii="Times New Roman"/>
          <w:b w:val="false"/>
          <w:i w:val="false"/>
          <w:color w:val="000000"/>
          <w:sz w:val="28"/>
        </w:rPr>
        <w:t>
      4-үдеріс -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w:t>
      </w:r>
      <w:r>
        <w:br/>
      </w:r>
      <w:r>
        <w:rPr>
          <w:rFonts w:ascii="Times New Roman"/>
          <w:b w:val="false"/>
          <w:i w:val="false"/>
          <w:color w:val="000000"/>
          <w:sz w:val="28"/>
        </w:rPr>
        <w:t>
      5-үдеріс - басшы мемлекеттік қызметті көрсету нәтижесінің жобасын қарайды және оны бекітеді;</w:t>
      </w:r>
      <w:r>
        <w:br/>
      </w:r>
      <w:r>
        <w:rPr>
          <w:rFonts w:ascii="Times New Roman"/>
          <w:b w:val="false"/>
          <w:i w:val="false"/>
          <w:color w:val="000000"/>
          <w:sz w:val="28"/>
        </w:rPr>
        <w:t>
      6-үдеріс - кеңсе қызметкері құжаттарды тапсыру тіркелімін құрайды және нәтижені ХҚО-ға жолдайды;</w:t>
      </w:r>
      <w:r>
        <w:br/>
      </w:r>
      <w:r>
        <w:rPr>
          <w:rFonts w:ascii="Times New Roman"/>
          <w:b w:val="false"/>
          <w:i w:val="false"/>
          <w:color w:val="000000"/>
          <w:sz w:val="28"/>
        </w:rPr>
        <w:t>
      7-үдеріс – ХҚО инспекторы тиісті құжаттардың қабылданғаны туралы қолхатта көрсетілген мерзімде мемлекеттік қызметті көрсету нәтижесін көрсетілетін қызметті алушыға береді.</w:t>
      </w:r>
      <w:r>
        <w:br/>
      </w:r>
      <w:r>
        <w:rPr>
          <w:rFonts w:ascii="Times New Roman"/>
          <w:b w:val="false"/>
          <w:i w:val="false"/>
          <w:color w:val="000000"/>
          <w:sz w:val="28"/>
        </w:rPr>
        <w:t>
      Көрсетілетін қызметті алушы барлық қажетті құжаттарды ХҚО-ға берген кезде мыналарды:</w:t>
      </w:r>
      <w:r>
        <w:br/>
      </w:r>
      <w:r>
        <w:rPr>
          <w:rFonts w:ascii="Times New Roman"/>
          <w:b w:val="false"/>
          <w:i w:val="false"/>
          <w:color w:val="000000"/>
          <w:sz w:val="28"/>
        </w:rPr>
        <w:t>
      құжаттың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2) мынадай құрылыс объектілері үшін - 15 (он бес)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1-үдеріс - ХҚО-ның инспекторы көрсетілетін қызметті алушының өтінішін тіркейді, ұсынылған құжаттарды тексереді, көрсетілетін қызметті алушыға өтініштің нөмірі мен қабылданған күні көрсетілетін құжаттардың қабылданғаны туралы қолхат береді және құжаттарды көрсетілетін қызметті берушінің кеңсе қызметкеріне орындау үшін тапсырады;</w:t>
      </w:r>
      <w:r>
        <w:br/>
      </w:r>
      <w:r>
        <w:rPr>
          <w:rFonts w:ascii="Times New Roman"/>
          <w:b w:val="false"/>
          <w:i w:val="false"/>
          <w:color w:val="000000"/>
          <w:sz w:val="28"/>
        </w:rPr>
        <w:t xml:space="preserve">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2-үдеріс - кеңсе қызметкері құжаттарды қабылдауды, тіркеуді жүзеге асырады;</w:t>
      </w:r>
      <w:r>
        <w:br/>
      </w:r>
      <w:r>
        <w:rPr>
          <w:rFonts w:ascii="Times New Roman"/>
          <w:b w:val="false"/>
          <w:i w:val="false"/>
          <w:color w:val="000000"/>
          <w:sz w:val="28"/>
        </w:rPr>
        <w:t>
      3-үдеріс - көрсетілетін қызметті берушінің басшысы құжаттарды қарайды және жауапты орындаушыны анықтайды;</w:t>
      </w:r>
      <w:r>
        <w:br/>
      </w:r>
      <w:r>
        <w:rPr>
          <w:rFonts w:ascii="Times New Roman"/>
          <w:b w:val="false"/>
          <w:i w:val="false"/>
          <w:color w:val="000000"/>
          <w:sz w:val="28"/>
        </w:rPr>
        <w:t>
      4-үдеріс -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w:t>
      </w:r>
      <w:r>
        <w:br/>
      </w:r>
      <w:r>
        <w:rPr>
          <w:rFonts w:ascii="Times New Roman"/>
          <w:b w:val="false"/>
          <w:i w:val="false"/>
          <w:color w:val="000000"/>
          <w:sz w:val="28"/>
        </w:rPr>
        <w:t>
      5-үдеріс - басшы мемлекеттік қызметті көрсету нәтижесінің жобасын қарайды және оны бекітеді;</w:t>
      </w:r>
      <w:r>
        <w:br/>
      </w:r>
      <w:r>
        <w:rPr>
          <w:rFonts w:ascii="Times New Roman"/>
          <w:b w:val="false"/>
          <w:i w:val="false"/>
          <w:color w:val="000000"/>
          <w:sz w:val="28"/>
        </w:rPr>
        <w:t>
      6-үдеріс - кеңсе қызметкері құжаттарды тапсыру тіркелімін құрайды және нәтижені ХҚО-ға жолдайды;</w:t>
      </w:r>
      <w:r>
        <w:br/>
      </w:r>
      <w:r>
        <w:rPr>
          <w:rFonts w:ascii="Times New Roman"/>
          <w:b w:val="false"/>
          <w:i w:val="false"/>
          <w:color w:val="000000"/>
          <w:sz w:val="28"/>
        </w:rPr>
        <w:t>
      7-үдеріс – ХҚО-ның инспекторы тиісті құжаттардың қабылданғаны туралы қолхатта көрсетілген мерзімде мемлекеттік қызметті көрсету нәтижесін көрсетілетін қызметті алушыға береді.</w:t>
      </w:r>
      <w:r>
        <w:br/>
      </w:r>
      <w:r>
        <w:rPr>
          <w:rFonts w:ascii="Times New Roman"/>
          <w:b w:val="false"/>
          <w:i w:val="false"/>
          <w:color w:val="000000"/>
          <w:sz w:val="28"/>
        </w:rPr>
        <w:t>
      3)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- 3 (үш) жұмыс күні.</w:t>
      </w:r>
      <w:r>
        <w:br/>
      </w:r>
      <w:r>
        <w:rPr>
          <w:rFonts w:ascii="Times New Roman"/>
          <w:b w:val="false"/>
          <w:i w:val="false"/>
          <w:color w:val="000000"/>
          <w:sz w:val="28"/>
        </w:rPr>
        <w:t>
      1-үдеріс - ХҚО-ның инспекторы көрсетілетін қызметті алушының өтінішін тіркейді, ұсынылған құжаттарды тексереді, көрсетілетін қызметті алушыға өтініштің нөмірі мен қабылданған күні көрсетілетін құжаттардың қабылданғаны туралы қолхат береді және құжаттарды көрсетілетін қызметті берушінің кеңсе қызметкеріне орындау үшін тапсырады;</w:t>
      </w:r>
      <w:r>
        <w:br/>
      </w:r>
      <w:r>
        <w:rPr>
          <w:rFonts w:ascii="Times New Roman"/>
          <w:b w:val="false"/>
          <w:i w:val="false"/>
          <w:color w:val="000000"/>
          <w:sz w:val="28"/>
        </w:rPr>
        <w:t xml:space="preserve">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2-үдеріс - кеңсе қызметкері құжаттарды қабылдауды, тіркеуді жүзеге асырады;</w:t>
      </w:r>
      <w:r>
        <w:br/>
      </w:r>
      <w:r>
        <w:rPr>
          <w:rFonts w:ascii="Times New Roman"/>
          <w:b w:val="false"/>
          <w:i w:val="false"/>
          <w:color w:val="000000"/>
          <w:sz w:val="28"/>
        </w:rPr>
        <w:t>
      3-үдеріс - көрсетілетін қызметті берушінің басшысы құжаттарды қарайды және жауапты орындаушыны анықтайды;</w:t>
      </w:r>
      <w:r>
        <w:br/>
      </w:r>
      <w:r>
        <w:rPr>
          <w:rFonts w:ascii="Times New Roman"/>
          <w:b w:val="false"/>
          <w:i w:val="false"/>
          <w:color w:val="000000"/>
          <w:sz w:val="28"/>
        </w:rPr>
        <w:t>
      4-үдеріс - жауапты орындаушы ұсынылған құжаттар топтамасын қойылатын талаптарға сәйкестігіне тексереді және мемлекеттік қызметті көрсету нәтижесінің жобасын дайындайды;</w:t>
      </w:r>
      <w:r>
        <w:br/>
      </w:r>
      <w:r>
        <w:rPr>
          <w:rFonts w:ascii="Times New Roman"/>
          <w:b w:val="false"/>
          <w:i w:val="false"/>
          <w:color w:val="000000"/>
          <w:sz w:val="28"/>
        </w:rPr>
        <w:t>
      5-үдеріс - басшы мемлекеттік қызметті көрсету нәтижесінің жобасын қарайды және оны бекітеді;</w:t>
      </w:r>
      <w:r>
        <w:br/>
      </w:r>
      <w:r>
        <w:rPr>
          <w:rFonts w:ascii="Times New Roman"/>
          <w:b w:val="false"/>
          <w:i w:val="false"/>
          <w:color w:val="000000"/>
          <w:sz w:val="28"/>
        </w:rPr>
        <w:t>
      6-үдеріс - кеңсе қызметкері құжаттарды тапсыру тіркелімін құрайды және нәтижені ХҚО-ға жолдайды;</w:t>
      </w:r>
      <w:r>
        <w:br/>
      </w:r>
      <w:r>
        <w:rPr>
          <w:rFonts w:ascii="Times New Roman"/>
          <w:b w:val="false"/>
          <w:i w:val="false"/>
          <w:color w:val="000000"/>
          <w:sz w:val="28"/>
        </w:rPr>
        <w:t>
      7-үдеріс – ХҚО-ның инспекторы тиісті құжаттардың қабылданғаны туралы қолхатта көрсетілген мерзімде мемлекеттік қызметті көрсету нәтижесін көрсетілетін қызметті алушыға береді.</w:t>
      </w:r>
      <w:r>
        <w:br/>
      </w:r>
      <w:r>
        <w:rPr>
          <w:rFonts w:ascii="Times New Roman"/>
          <w:b w:val="false"/>
          <w:i w:val="false"/>
          <w:color w:val="000000"/>
          <w:sz w:val="28"/>
        </w:rPr>
        <w:t>
      ХҚО-ға жүгінген кезде құжаттарды қабылдау күні қызметті көрсету мерзіміне кірмейді, бұл ретте, көрсетілетін қызметті беруші қызметті көрсету нәтижесін мемлекеттік қызмет көрсету мерзімі аяқталғанға дейін бір күн қалғанда ұсынады.</w:t>
      </w:r>
      <w:r>
        <w:br/>
      </w:r>
      <w:r>
        <w:rPr>
          <w:rFonts w:ascii="Times New Roman"/>
          <w:b w:val="false"/>
          <w:i w:val="false"/>
          <w:color w:val="000000"/>
          <w:sz w:val="28"/>
        </w:rPr>
        <w:t xml:space="preserve">
      ХҚО арқылы мемлекеттік қызмет көрсету кезінде әрекет ететін құрылымдық-функционалдық бірліктердің функционалдық өзара іс-қимылының диаграммасы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Мемлекеттік қызмет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қызметті көрсету үдерісінде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өзге де көрсетілетін қызмет берушілермен және (немесе) халыққа қызмет көрсету орталығымен өзара іс-қимыл тәртібін және мемлекеттік қызмет көрсету үдерісінде ақпараттық жүйелерді қолдану тәртібін сипаттау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бейнеленген.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4" w:id="17"/>
    <w:p>
      <w:pPr>
        <w:spacing w:after="0"/>
        <w:ind w:left="0"/>
        <w:jc w:val="left"/>
      </w:pPr>
      <w:r>
        <w:rPr>
          <w:rFonts w:ascii="Times New Roman"/>
          <w:b/>
          <w:i w:val="false"/>
          <w:color w:val="000000"/>
        </w:rPr>
        <w:t xml:space="preserve"> Мемлекеттік қызмет көрсету жөніндегі уәкілетті орган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812"/>
        <w:gridCol w:w="2310"/>
        <w:gridCol w:w="677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 мекенжайы</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Кривенко көшесі, 25-үй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32-08-94 arhgrad2008@mail.ru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Дүйсенбай көшесі, 34-үй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7187 755501 arch_ekb@mail.ru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Астана көшесі, 21 А-үй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71837 56484 archaksu@mail.ru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ауылы, Алин көшесі, 97-үй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71841 22062 otdstr_akt@mail.kz</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ауылы, Сәтбаев көшесі, 45-үй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71840 92234 otdel-stroitelstva@mail.ru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Железинка ауылы, Квитков көшесі, 7-үй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71831 21969 zhelstroj@gmail.com</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ауылы, И. Байзақов көшесі, 14-үй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71832 23563 irtstroiteli@mail.ru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ауылы, Елгин көшесі, 172-үй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71833 21055 os.akr@pavlodar.gov.kz</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Аққу ауылы, Баймолдин көшесі, 13-үй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71839 21401 arhitekturaleb@mail.ru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ауылы, Айтеке би көшесі, 14-үй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871838 92065 stroi_maisk@mail.ru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Павлодар қаласы, Қайырбаев көшесі, 32-үй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323014 guosapr@mail.ru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 ауылы, Тәуелсіздікке 10 жыл көшесі, 30-үй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71834 91030 oaiguspenka@mail.ru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Шарбақты ауылы, Советов көшесі, 51-үй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71836 23491 sherbarhitektura@mail.ru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18"/>
    <w:p>
      <w:pPr>
        <w:spacing w:after="0"/>
        <w:ind w:left="0"/>
        <w:jc w:val="left"/>
      </w:pPr>
      <w:r>
        <w:rPr>
          <w:rFonts w:ascii="Times New Roman"/>
          <w:b/>
          <w:i w:val="false"/>
          <w:color w:val="000000"/>
        </w:rPr>
        <w:t xml:space="preserve">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 арқылы 8 (сегіз)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874"/>
        <w:gridCol w:w="3965"/>
        <w:gridCol w:w="1399"/>
        <w:gridCol w:w="1770"/>
        <w:gridCol w:w="1186"/>
        <w:gridCol w:w="1662"/>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рәсімнің, операцияның) атауы</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 топтамасын қабылдау, оларды тіркеу және құжаттардың тіркелгені туралы көшірмені беру; 2. Құжаттар топтамасын басшыға беру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қарау және оны жауапты орындаушыға бұрыштамамен беру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оқып-зерттеу, мемлекеттік қызметті көрсету нәтижесінің жобасын дайындау</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қарау, бекіту</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хат-хабарлар журналында тіркеу</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мөртабаны (кіріс нөмірі, күні) бар өтініштің көшірмесі</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бұрыштамасы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жобасы</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нәтиже</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көрсетудің дайын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(төрт) жұмыс күні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(сегіз) жұмыс 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 Көрсетілетін қызметті беруші арқылы 15 (он бес)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867"/>
        <w:gridCol w:w="3949"/>
        <w:gridCol w:w="1393"/>
        <w:gridCol w:w="1813"/>
        <w:gridCol w:w="1181"/>
        <w:gridCol w:w="1655"/>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рәсімнің, операцияның) атауы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 топтамасын қабылдау, оларды тіркеу және құжаттардың тіркелгені туралы көшірмені беру; 2. Құжаттар топтамасын басшыға беру</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қарау және оны жауапты орындаушыға бұрыштамамен беру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оқып-зерттеу, мемлекеттік қызметті көрсету нәтижесінің жобасын дайындау</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қарау, бекіту</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хат-хабарлар журналында тіркеу</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мөртабаны (кіріс нөмірі, күні) бар өтініштің көшірмесі</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бұрыштамасы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 жобасы</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нәтиже</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көрсетудің дайын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(он бір) жұмыс күні</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жұмыс 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 Көрсетілетін қызметті беруші арқылы 3 (үш)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874"/>
        <w:gridCol w:w="3965"/>
        <w:gridCol w:w="1399"/>
        <w:gridCol w:w="1770"/>
        <w:gridCol w:w="1186"/>
        <w:gridCol w:w="1662"/>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рәсімнің, операцияның) атауы</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 топтамасын қабылдау, оларды тіркеу және құжаттардың тіркелгені туралы көшірмені беру; 2. Құжаттар топтамасын басшыға беру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қарау және оны жауапты орындаушыға бұрыштамамен беру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оқып-зерттеу, мемлекеттік қызметті көрсету нәтижесінің жобасын дайындау</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қарау, бекіту</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хат-хабарлар журналында тіркеу</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мөртабаны (кіріс нөмірі, күні) бар өтініштің көшірмесі</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бұрыштамасы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 жобасы</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нәтиже</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көрсетудің дайын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сағат</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(үш)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1" w:id="19"/>
    <w:p>
      <w:pPr>
        <w:spacing w:after="0"/>
        <w:ind w:left="0"/>
        <w:jc w:val="left"/>
      </w:pPr>
      <w:r>
        <w:rPr>
          <w:rFonts w:ascii="Times New Roman"/>
          <w:b/>
          <w:i w:val="false"/>
          <w:color w:val="000000"/>
        </w:rPr>
        <w:t xml:space="preserve"> Блок-сызба Мемлекеттік қызметті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 арқылы 8 (сегіз)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Көрсетілетін қызметті беруші арқылы 15 (он бес)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А. Көрсетілетін қызметті беруші арқылы 3 (үш) жұмыс</w:t>
      </w:r>
      <w:r>
        <w:br/>
      </w:r>
      <w:r>
        <w:rPr>
          <w:rFonts w:ascii="Times New Roman"/>
          <w:b w:val="false"/>
          <w:i w:val="false"/>
          <w:color w:val="000000"/>
          <w:sz w:val="28"/>
        </w:rPr>
        <w:t>
      күні мерзімінде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76" w:id="20"/>
    <w:p>
      <w:pPr>
        <w:spacing w:after="0"/>
        <w:ind w:left="0"/>
        <w:jc w:val="left"/>
      </w:pPr>
      <w:r>
        <w:rPr>
          <w:rFonts w:ascii="Times New Roman"/>
          <w:b/>
          <w:i w:val="false"/>
          <w:color w:val="000000"/>
        </w:rPr>
        <w:t xml:space="preserve"> ХҚО арқылы мемлекеттік қызмет көрсету кезінде әрекет</w:t>
      </w:r>
      <w:r>
        <w:br/>
      </w:r>
      <w:r>
        <w:rPr>
          <w:rFonts w:ascii="Times New Roman"/>
          <w:b/>
          <w:i w:val="false"/>
          <w:color w:val="000000"/>
        </w:rPr>
        <w:t>ететін ақпараттық жүйелердің функционалдық</w:t>
      </w:r>
      <w:r>
        <w:br/>
      </w:r>
      <w:r>
        <w:rPr>
          <w:rFonts w:ascii="Times New Roman"/>
          <w:b/>
          <w:i w:val="false"/>
          <w:color w:val="000000"/>
        </w:rPr>
        <w:t>өзара іс-қимылының диаграммасы</w:t>
      </w:r>
      <w:r>
        <w:br/>
      </w:r>
      <w:r>
        <w:rPr>
          <w:rFonts w:ascii="Times New Roman"/>
          <w:b/>
          <w:i w:val="false"/>
          <w:color w:val="000000"/>
        </w:rPr>
        <w:t>А. 8 (сегіз) жұмыс күні мерзімінде</w:t>
      </w:r>
      <w:r>
        <w:br/>
      </w:r>
      <w:r>
        <w:rPr>
          <w:rFonts w:ascii="Times New Roman"/>
          <w:b/>
          <w:i w:val="false"/>
          <w:color w:val="000000"/>
        </w:rPr>
        <w:t>мемлекеттік қызметті көрсету кезінде</w:t>
      </w:r>
      <w:r>
        <w:br/>
      </w:r>
      <w:r>
        <w:rPr>
          <w:rFonts w:ascii="Times New Roman"/>
          <w:b/>
          <w:i w:val="false"/>
          <w:color w:val="000000"/>
        </w:rPr>
        <w:t>Б. 15 (он бес) жұмыс күні мерзімінде мемлекеттік</w:t>
      </w:r>
      <w:r>
        <w:br/>
      </w:r>
      <w:r>
        <w:rPr>
          <w:rFonts w:ascii="Times New Roman"/>
          <w:b/>
          <w:i w:val="false"/>
          <w:color w:val="000000"/>
        </w:rPr>
        <w:t>қызметті көрсету кезінде</w:t>
      </w:r>
      <w:r>
        <w:br/>
      </w:r>
      <w:r>
        <w:rPr>
          <w:rFonts w:ascii="Times New Roman"/>
          <w:b/>
          <w:i w:val="false"/>
          <w:color w:val="000000"/>
        </w:rPr>
        <w:t>В. 3 (үш) жұмыс күні мерзімінде мемлекеттік</w:t>
      </w:r>
      <w:r>
        <w:br/>
      </w:r>
      <w:r>
        <w:rPr>
          <w:rFonts w:ascii="Times New Roman"/>
          <w:b/>
          <w:i w:val="false"/>
          <w:color w:val="000000"/>
        </w:rPr>
        <w:t>қызметті көрсету кезінде</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21"/>
    <w:p>
      <w:pPr>
        <w:spacing w:after="0"/>
        <w:ind w:left="0"/>
        <w:jc w:val="left"/>
      </w:pPr>
      <w:r>
        <w:rPr>
          <w:rFonts w:ascii="Times New Roman"/>
          <w:b/>
          <w:i w:val="false"/>
          <w:color w:val="000000"/>
        </w:rPr>
        <w:t xml:space="preserve"> Шартты белгілері мен қысқартулар</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691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691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79" w:id="22"/>
    <w:p>
      <w:pPr>
        <w:spacing w:after="0"/>
        <w:ind w:left="0"/>
        <w:jc w:val="left"/>
      </w:pPr>
      <w:r>
        <w:rPr>
          <w:rFonts w:ascii="Times New Roman"/>
          <w:b/>
          <w:i w:val="false"/>
          <w:color w:val="000000"/>
        </w:rPr>
        <w:t xml:space="preserve"> "Сәулет-жоспарлау тапсырмасын беру" мемлекеттік қызмет</w:t>
      </w:r>
      <w:r>
        <w:br/>
      </w:r>
      <w:r>
        <w:rPr>
          <w:rFonts w:ascii="Times New Roman"/>
          <w:b/>
          <w:i w:val="false"/>
          <w:color w:val="000000"/>
        </w:rPr>
        <w:t>көрсетудің бизнес-үдерістерінің 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23"/>
    <w:p>
      <w:pPr>
        <w:spacing w:after="0"/>
        <w:ind w:left="0"/>
        <w:jc w:val="left"/>
      </w:pPr>
      <w:r>
        <w:rPr>
          <w:rFonts w:ascii="Times New Roman"/>
          <w:b/>
          <w:i w:val="false"/>
          <w:color w:val="000000"/>
        </w:rPr>
        <w:t xml:space="preserve"> Шартты белгілері:</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252/7 қаулысымен</w:t>
            </w:r>
            <w:r>
              <w:br/>
            </w:r>
            <w:r>
              <w:rPr>
                <w:rFonts w:ascii="Times New Roman"/>
                <w:b w:val="false"/>
                <w:i w:val="false"/>
                <w:color w:val="000000"/>
                <w:sz w:val="20"/>
              </w:rPr>
              <w:t>бекітілді</w:t>
            </w:r>
          </w:p>
        </w:tc>
      </w:tr>
    </w:tbl>
    <w:bookmarkStart w:name="z82" w:id="24"/>
    <w:p>
      <w:pPr>
        <w:spacing w:after="0"/>
        <w:ind w:left="0"/>
        <w:jc w:val="left"/>
      </w:pPr>
      <w:r>
        <w:rPr>
          <w:rFonts w:ascii="Times New Roman"/>
          <w:b/>
          <w:i w:val="false"/>
          <w:color w:val="000000"/>
        </w:rPr>
        <w:t xml:space="preserve"> "Тіреу және қоршау конструкцияларын, инженерлік жүйелер мен</w:t>
      </w:r>
      <w:r>
        <w:br/>
      </w:r>
      <w:r>
        <w:rPr>
          <w:rFonts w:ascii="Times New Roman"/>
          <w:b/>
          <w:i w:val="false"/>
          <w:color w:val="000000"/>
        </w:rPr>
        <w:t>жабдықтарды өзгертуге байланысты емес қолданыстағы</w:t>
      </w:r>
      <w:r>
        <w:br/>
      </w:r>
      <w:r>
        <w:rPr>
          <w:rFonts w:ascii="Times New Roman"/>
          <w:b/>
          <w:i w:val="false"/>
          <w:color w:val="000000"/>
        </w:rPr>
        <w:t>ғимараттардың үй-жайларын (жекелеген бөліктерін)</w:t>
      </w:r>
      <w:r>
        <w:br/>
      </w:r>
      <w:r>
        <w:rPr>
          <w:rFonts w:ascii="Times New Roman"/>
          <w:b/>
          <w:i w:val="false"/>
          <w:color w:val="000000"/>
        </w:rPr>
        <w:t>реконструкциялауға (қайта жоспарлауға, қайта жабдықтауға)</w:t>
      </w:r>
      <w:r>
        <w:br/>
      </w:r>
      <w:r>
        <w:rPr>
          <w:rFonts w:ascii="Times New Roman"/>
          <w:b/>
          <w:i w:val="false"/>
          <w:color w:val="000000"/>
        </w:rPr>
        <w:t>шешім беру" мемлекеттік көрсетілетін қызмет 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қалалары мен аудандарының сәулет және қала құрылысы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r>
        <w:br/>
      </w:r>
      <w:r>
        <w:rPr>
          <w:rFonts w:ascii="Times New Roman"/>
          <w:b w:val="false"/>
          <w:i w:val="false"/>
          <w:color w:val="000000"/>
          <w:sz w:val="28"/>
        </w:rPr>
        <w:t>
</w:t>
      </w:r>
    </w:p>
    <w:bookmarkStart w:name="z87" w:id="25"/>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"Тіреу және қоршау құрылымдарын, инженерлік жүйелер мен жабдықтарды өзгертуге байланысты емес қолданыстағы ғимараттардың үй-жайларын (жекелеген бөліктерін) қалпына келтіруге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кіретін әр рәсімнің (іс-қимылдың) мазмұны, оның орындалу ұзақтығы:</w:t>
      </w:r>
      <w:r>
        <w:br/>
      </w:r>
      <w:r>
        <w:rPr>
          <w:rFonts w:ascii="Times New Roman"/>
          <w:b w:val="false"/>
          <w:i w:val="false"/>
          <w:color w:val="000000"/>
          <w:sz w:val="28"/>
        </w:rPr>
        <w:t>
      кеңсе қызметкері құжаттарды қабылдауды жүзеге асырады, құжаттар топтамасының қабылданған күні мен уақытын көрсете отырып, көрсетілетін қызметті алушының өтінішін тіркейді және басшыға қарауға береді – 30 (отыз) минут;</w:t>
      </w:r>
      <w:r>
        <w:br/>
      </w:r>
      <w:r>
        <w:rPr>
          <w:rFonts w:ascii="Times New Roman"/>
          <w:b w:val="false"/>
          <w:i w:val="false"/>
          <w:color w:val="000000"/>
          <w:sz w:val="28"/>
        </w:rPr>
        <w:t>
      басшы құжаттарды қарайды, бұрыштама қояды, жауапты орындаушыны анықтайды және құжаттар топтамасын жауапты орындаушыға береді – 1 (бір) күнтізбелік күн;</w:t>
      </w:r>
      <w:r>
        <w:br/>
      </w:r>
      <w:r>
        <w:rPr>
          <w:rFonts w:ascii="Times New Roman"/>
          <w:b w:val="false"/>
          <w:i w:val="false"/>
          <w:color w:val="000000"/>
          <w:sz w:val="28"/>
        </w:rPr>
        <w:t>
      жауапты орындаушы құжаттардың толықтығын және дұрыстығына сәйкестігін тексеруді жүзеге асырады, шешімді ресімдейді және дайындайды – 26 (жиырма алты) күнтізбелік күн;</w:t>
      </w:r>
      <w:r>
        <w:br/>
      </w:r>
      <w:r>
        <w:rPr>
          <w:rFonts w:ascii="Times New Roman"/>
          <w:b w:val="false"/>
          <w:i w:val="false"/>
          <w:color w:val="000000"/>
          <w:sz w:val="28"/>
        </w:rPr>
        <w:t>
      басшы құжаттарды қарайды, шешімге қол қояды – 1 (бір) күнтізбелік күн;</w:t>
      </w:r>
      <w:r>
        <w:br/>
      </w:r>
      <w:r>
        <w:rPr>
          <w:rFonts w:ascii="Times New Roman"/>
          <w:b w:val="false"/>
          <w:i w:val="false"/>
          <w:color w:val="000000"/>
          <w:sz w:val="28"/>
        </w:rPr>
        <w:t>
      кеңсе қызметкері шешімді журналда тіркейді және көрсетілетін қызметті алушыға береді – 1 (бір) күнтізбелік күн.</w:t>
      </w:r>
      <w:r>
        <w:br/>
      </w:r>
      <w:r>
        <w:rPr>
          <w:rFonts w:ascii="Times New Roman"/>
          <w:b w:val="false"/>
          <w:i w:val="false"/>
          <w:color w:val="000000"/>
          <w:sz w:val="28"/>
        </w:rPr>
        <w:t>
      </w:t>
      </w:r>
      <w:r>
        <w:rPr>
          <w:rFonts w:ascii="Times New Roman"/>
          <w:b w:val="false"/>
          <w:i w:val="false"/>
          <w:color w:val="000000"/>
          <w:sz w:val="28"/>
        </w:rPr>
        <w:t>6.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мемлекеттік қызметті көрсету жөніндегі рәсімнің (іс-қимылдың) нәтижесі болып табылады.</w:t>
      </w:r>
      <w:r>
        <w:br/>
      </w:r>
      <w:r>
        <w:rPr>
          <w:rFonts w:ascii="Times New Roman"/>
          <w:b w:val="false"/>
          <w:i w:val="false"/>
          <w:color w:val="000000"/>
          <w:sz w:val="28"/>
        </w:rPr>
        <w:t>
</w:t>
      </w:r>
    </w:p>
    <w:bookmarkStart w:name="z91" w:id="26"/>
    <w:p>
      <w:pPr>
        <w:spacing w:after="0"/>
        <w:ind w:left="0"/>
        <w:jc w:val="left"/>
      </w:pPr>
      <w:r>
        <w:rPr>
          <w:rFonts w:ascii="Times New Roman"/>
          <w:b/>
          <w:i w:val="false"/>
          <w:color w:val="000000"/>
        </w:rPr>
        <w:t xml:space="preserve"> 3. Мемлекеттік қызметті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r>
        <w:rPr>
          <w:rFonts w:ascii="Times New Roman"/>
          <w:b w:val="false"/>
          <w:i w:val="false"/>
          <w:color w:val="000000"/>
          <w:sz w:val="28"/>
        </w:rPr>
        <w:t>2-қосымшада</w:t>
      </w:r>
      <w:r>
        <w:rPr>
          <w:rFonts w:ascii="Times New Roman"/>
          <w:b w:val="false"/>
          <w:i w:val="false"/>
          <w:color w:val="000000"/>
          <w:sz w:val="28"/>
        </w:rPr>
        <w:t xml:space="preserve"> (кестеде), </w:t>
      </w:r>
      <w:r>
        <w:rPr>
          <w:rFonts w:ascii="Times New Roman"/>
          <w:b w:val="false"/>
          <w:i w:val="false"/>
          <w:color w:val="000000"/>
          <w:sz w:val="28"/>
        </w:rPr>
        <w:t>3-қосымшада</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94" w:id="27"/>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іс-қимыл тәртібін,</w:t>
      </w:r>
      <w:r>
        <w:br/>
      </w:r>
      <w:r>
        <w:rPr>
          <w:rFonts w:ascii="Times New Roman"/>
          <w:b/>
          <w:i w:val="false"/>
          <w:color w:val="000000"/>
        </w:rPr>
        <w:t>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шаруашылық жүргізу құқығындағы "Халыққа қызмет көрсету орталығы" республикалық мемлекеттік кәсіпорнының Павлодар облысы бойынша филиалы және веб-портал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қызметті көрсету үдерісінде рәсімдер (іс-қимылдар) реттілігін, көрсетілетін қызметті берушінің құрылымдық бөлімшелерінің (қызметкерлерінің) өзара іс-қимылдарын толық сипаттау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w:t>
            </w:r>
            <w:r>
              <w:br/>
            </w:r>
            <w:r>
              <w:rPr>
                <w:rFonts w:ascii="Times New Roman"/>
                <w:b w:val="false"/>
                <w:i w:val="false"/>
                <w:color w:val="000000"/>
                <w:sz w:val="20"/>
              </w:rPr>
              <w:t>инженерлік жүйелер</w:t>
            </w:r>
            <w:r>
              <w:br/>
            </w:r>
            <w:r>
              <w:rPr>
                <w:rFonts w:ascii="Times New Roman"/>
                <w:b w:val="false"/>
                <w:i w:val="false"/>
                <w:color w:val="000000"/>
                <w:sz w:val="20"/>
              </w:rPr>
              <w:t>мен жабдықтарды өзгертуге</w:t>
            </w:r>
            <w:r>
              <w:br/>
            </w:r>
            <w:r>
              <w:rPr>
                <w:rFonts w:ascii="Times New Roman"/>
                <w:b w:val="false"/>
                <w:i w:val="false"/>
                <w:color w:val="000000"/>
                <w:sz w:val="20"/>
              </w:rPr>
              <w:t>байланысты емес қолданыстағы</w:t>
            </w:r>
            <w:r>
              <w:br/>
            </w:r>
            <w:r>
              <w:rPr>
                <w:rFonts w:ascii="Times New Roman"/>
                <w:b w:val="false"/>
                <w:i w:val="false"/>
                <w:color w:val="000000"/>
                <w:sz w:val="20"/>
              </w:rPr>
              <w:t>ғимараттардың үй-жайларын</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98" w:id="28"/>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812"/>
        <w:gridCol w:w="2310"/>
        <w:gridCol w:w="677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 мекенжайы</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Кривенко көшесі, 25-үй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32-08-94 arhgrad2008@mail.ru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Дүйсенбай көшесі, 34-үй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7187 755501 arch_ekb@mail.ru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Астана көшесі, 21 А-үй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71837 56484 archaksu@mail.ru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көшесі, Алин көшесі, 97-үй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71841 22062 otdstr_akt@mail.kz</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ауылы, Сәтбаев көшесі, 45-үй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71840 92234 otdel-stroitelstva@mail.ru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Железинка ауылы, Квитков көшесі, 7-үй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71831 21969 zhelstroj@gmail.com</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ауылы, И. Байзақов көшесі, 14-үй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71832 23563 irtstroiteli@mail.ru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ауылы, Елгин көшесі, 172-үй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71833 21055 os.akr@pavlodar.gov.kz</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Аққу ауылы, Баймолдин көшесі, 13-үй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71839 21401 arhitekturaleb@mail.ru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ауылы, Айтеке би көшесі, 14-үй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871838 92065 stroi_maisk@mail.ru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Павлодар қаласы, Қайырбаев көшесі, 32-үй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323014 guosapr@mail.ru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 ауылы, Тәуелсіздікке 10 жыл көшесі, 30-үй</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71834 91030 oaiguspenka@mail.ru</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Шарбақты ауылы, Советов көшесі, 51-үй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 9-00-ден 18-30-ға дейін</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71836 23491 sherbarhitektura@mail.ru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w:t>
            </w:r>
            <w:r>
              <w:br/>
            </w:r>
            <w:r>
              <w:rPr>
                <w:rFonts w:ascii="Times New Roman"/>
                <w:b w:val="false"/>
                <w:i w:val="false"/>
                <w:color w:val="000000"/>
                <w:sz w:val="20"/>
              </w:rPr>
              <w:t>инженерлік жүйелер</w:t>
            </w:r>
            <w:r>
              <w:br/>
            </w:r>
            <w:r>
              <w:rPr>
                <w:rFonts w:ascii="Times New Roman"/>
                <w:b w:val="false"/>
                <w:i w:val="false"/>
                <w:color w:val="000000"/>
                <w:sz w:val="20"/>
              </w:rPr>
              <w:t>мен жабдықтарды өзгертуге</w:t>
            </w:r>
            <w:r>
              <w:br/>
            </w:r>
            <w:r>
              <w:rPr>
                <w:rFonts w:ascii="Times New Roman"/>
                <w:b w:val="false"/>
                <w:i w:val="false"/>
                <w:color w:val="000000"/>
                <w:sz w:val="20"/>
              </w:rPr>
              <w:t>байланысты емес қолданыстағы</w:t>
            </w:r>
            <w:r>
              <w:br/>
            </w:r>
            <w:r>
              <w:rPr>
                <w:rFonts w:ascii="Times New Roman"/>
                <w:b w:val="false"/>
                <w:i w:val="false"/>
                <w:color w:val="000000"/>
                <w:sz w:val="20"/>
              </w:rPr>
              <w:t>ғимараттардың үй-жайларын</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00" w:id="29"/>
    <w:p>
      <w:pPr>
        <w:spacing w:after="0"/>
        <w:ind w:left="0"/>
        <w:jc w:val="left"/>
      </w:pPr>
      <w:r>
        <w:rPr>
          <w:rFonts w:ascii="Times New Roman"/>
          <w:b/>
          <w:i w:val="false"/>
          <w:color w:val="000000"/>
        </w:rPr>
        <w:t xml:space="preserve">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(қызметкерлерінің)өзара іс-қимыл тәртібін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146"/>
        <w:gridCol w:w="2633"/>
        <w:gridCol w:w="1539"/>
        <w:gridCol w:w="2149"/>
        <w:gridCol w:w="1784"/>
        <w:gridCol w:w="15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рәсімнің, операцияның) атауы</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тіркеу, басшыға беру</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 бұрыштама қою және жауапты орындаушыға беру</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тексеру және ресімдеу, шешімді дайындау және басшыға беру</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шешімге қол қою және кеңсе қызметкеріне жіберу</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 өтінішінің тіркеу мөртабаны (кіріс нөмірі, күні) бар көшірмесі</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 бұрыштамасы</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дайындау</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Шешімге қол қою</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Шешімді көрсетілетін қызметті алушыға беру</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(жиырма алты) күнтізбелік күн</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күнтізбелік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w:t>
            </w:r>
            <w:r>
              <w:br/>
            </w:r>
            <w:r>
              <w:rPr>
                <w:rFonts w:ascii="Times New Roman"/>
                <w:b w:val="false"/>
                <w:i w:val="false"/>
                <w:color w:val="000000"/>
                <w:sz w:val="20"/>
              </w:rPr>
              <w:t>инженерлік жүйелер</w:t>
            </w:r>
            <w:r>
              <w:br/>
            </w:r>
            <w:r>
              <w:rPr>
                <w:rFonts w:ascii="Times New Roman"/>
                <w:b w:val="false"/>
                <w:i w:val="false"/>
                <w:color w:val="000000"/>
                <w:sz w:val="20"/>
              </w:rPr>
              <w:t>мен жабдықтарды өзгертуге</w:t>
            </w:r>
            <w:r>
              <w:br/>
            </w:r>
            <w:r>
              <w:rPr>
                <w:rFonts w:ascii="Times New Roman"/>
                <w:b w:val="false"/>
                <w:i w:val="false"/>
                <w:color w:val="000000"/>
                <w:sz w:val="20"/>
              </w:rPr>
              <w:t>байланысты емес қолданыстағы</w:t>
            </w:r>
            <w:r>
              <w:br/>
            </w:r>
            <w:r>
              <w:rPr>
                <w:rFonts w:ascii="Times New Roman"/>
                <w:b w:val="false"/>
                <w:i w:val="false"/>
                <w:color w:val="000000"/>
                <w:sz w:val="20"/>
              </w:rPr>
              <w:t>ғимараттардың үй-жайларын</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02" w:id="30"/>
    <w:p>
      <w:pPr>
        <w:spacing w:after="0"/>
        <w:ind w:left="0"/>
        <w:jc w:val="left"/>
      </w:pPr>
      <w:r>
        <w:rPr>
          <w:rFonts w:ascii="Times New Roman"/>
          <w:b/>
          <w:i w:val="false"/>
          <w:color w:val="000000"/>
        </w:rPr>
        <w:t xml:space="preserve"> Блок-сызба Мемлекеттік қызметті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 xml:space="preserve">(қызметкерлерінің) өзара іс-қимыл тәртібін сипаттау </w:t>
      </w:r>
    </w:p>
    <w:bookmarkEnd w:id="30"/>
    <w:p>
      <w:pPr>
        <w:spacing w:after="0"/>
        <w:ind w:left="0"/>
        <w:jc w:val="both"/>
      </w:pPr>
      <w:r>
        <w:drawing>
          <wp:inline distT="0" distB="0" distL="0" distR="0">
            <wp:extent cx="7213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13600" cy="589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w:t>
            </w:r>
            <w:r>
              <w:br/>
            </w:r>
            <w:r>
              <w:rPr>
                <w:rFonts w:ascii="Times New Roman"/>
                <w:b w:val="false"/>
                <w:i w:val="false"/>
                <w:color w:val="000000"/>
                <w:sz w:val="20"/>
              </w:rPr>
              <w:t>инженерлік жүйелер</w:t>
            </w:r>
            <w:r>
              <w:br/>
            </w:r>
            <w:r>
              <w:rPr>
                <w:rFonts w:ascii="Times New Roman"/>
                <w:b w:val="false"/>
                <w:i w:val="false"/>
                <w:color w:val="000000"/>
                <w:sz w:val="20"/>
              </w:rPr>
              <w:t>мен жабдықтарды өзгертуге</w:t>
            </w:r>
            <w:r>
              <w:br/>
            </w:r>
            <w:r>
              <w:rPr>
                <w:rFonts w:ascii="Times New Roman"/>
                <w:b w:val="false"/>
                <w:i w:val="false"/>
                <w:color w:val="000000"/>
                <w:sz w:val="20"/>
              </w:rPr>
              <w:t>байланысты емес қолданыстағы</w:t>
            </w:r>
            <w:r>
              <w:br/>
            </w:r>
            <w:r>
              <w:rPr>
                <w:rFonts w:ascii="Times New Roman"/>
                <w:b w:val="false"/>
                <w:i w:val="false"/>
                <w:color w:val="000000"/>
                <w:sz w:val="20"/>
              </w:rPr>
              <w:t>ғимараттардың үй-жайларын</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04" w:id="31"/>
    <w:p>
      <w:pPr>
        <w:spacing w:after="0"/>
        <w:ind w:left="0"/>
        <w:jc w:val="left"/>
      </w:pPr>
      <w:r>
        <w:rPr>
          <w:rFonts w:ascii="Times New Roman"/>
          <w:b/>
          <w:i w:val="false"/>
          <w:color w:val="000000"/>
        </w:rPr>
        <w:t xml:space="preserve"> "Тіреу және қоршау конструкцияларын, инженерлік жүйелер</w:t>
      </w:r>
      <w:r>
        <w:br/>
      </w:r>
      <w:r>
        <w:rPr>
          <w:rFonts w:ascii="Times New Roman"/>
          <w:b/>
          <w:i w:val="false"/>
          <w:color w:val="000000"/>
        </w:rPr>
        <w:t>мен жабдықтарды өзгертуге байланысты емес қолданыстағы</w:t>
      </w:r>
      <w:r>
        <w:br/>
      </w:r>
      <w:r>
        <w:rPr>
          <w:rFonts w:ascii="Times New Roman"/>
          <w:b/>
          <w:i w:val="false"/>
          <w:color w:val="000000"/>
        </w:rPr>
        <w:t>ғимараттардың үй-жайларын (жекелеген бөліктерін)</w:t>
      </w:r>
      <w:r>
        <w:br/>
      </w:r>
      <w:r>
        <w:rPr>
          <w:rFonts w:ascii="Times New Roman"/>
          <w:b/>
          <w:i w:val="false"/>
          <w:color w:val="000000"/>
        </w:rPr>
        <w:t>реконструкциялауға (қайта жоспарлауға, қайта</w:t>
      </w:r>
      <w:r>
        <w:br/>
      </w:r>
      <w:r>
        <w:rPr>
          <w:rFonts w:ascii="Times New Roman"/>
          <w:b/>
          <w:i w:val="false"/>
          <w:color w:val="000000"/>
        </w:rPr>
        <w:t>жабдықтауға) шешім беру" мемлекеттік қызмет</w:t>
      </w:r>
      <w:r>
        <w:br/>
      </w:r>
      <w:r>
        <w:rPr>
          <w:rFonts w:ascii="Times New Roman"/>
          <w:b/>
          <w:i w:val="false"/>
          <w:color w:val="000000"/>
        </w:rPr>
        <w:t>көрсетудің бизнес-үдерістерінің анықтамалығы</w:t>
      </w:r>
    </w:p>
    <w:bookmarkEnd w:id="3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961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961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32"/>
    <w:p>
      <w:pPr>
        <w:spacing w:after="0"/>
        <w:ind w:left="0"/>
        <w:jc w:val="left"/>
      </w:pPr>
      <w:r>
        <w:rPr>
          <w:rFonts w:ascii="Times New Roman"/>
          <w:b/>
          <w:i w:val="false"/>
          <w:color w:val="000000"/>
        </w:rPr>
        <w:t xml:space="preserve"> Шартты белгілері</w:t>
      </w:r>
    </w:p>
    <w:bookmarkEnd w:id="3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