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6662" w14:textId="db06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көрсетілетін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26 маусымдағы № 225/6 қаулысы. Павлодар облысының Әділет департаментінде 2014 жылғы 01 тамызда № 3899 болып тіркелді. Күші жойылды - Павлодар облыстық әкімдігінің 2015 жылғы 24 маусымдағы N 181/6 (алғашқы ресми жарияланған күннен кейін он күнтізбелік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24.06.2015 N 181/6 (алғашқы ресми жарияланған күннен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Мектепке дейінгі</w:t>
      </w:r>
      <w:r>
        <w:rPr>
          <w:rFonts w:ascii="Times New Roman"/>
          <w:b w:val="false"/>
          <w:i w:val="false"/>
          <w:color w:val="000000"/>
          <w:sz w:val="28"/>
        </w:rPr>
        <w:t xml:space="preserve"> білім беру ұйымдарына құжаттарды қабылдау және балаларды қабылдау";</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Бастауыш, негізгі</w:t>
      </w:r>
      <w:r>
        <w:rPr>
          <w:rFonts w:ascii="Times New Roman"/>
          <w:b w:val="false"/>
          <w:i w:val="false"/>
          <w:color w:val="000000"/>
          <w:sz w:val="28"/>
        </w:rPr>
        <w:t xml:space="preserve">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br/>
      </w:r>
      <w:r>
        <w:rPr>
          <w:rFonts w:ascii="Times New Roman"/>
          <w:b w:val="false"/>
          <w:i w:val="false"/>
          <w:color w:val="000000"/>
          <w:sz w:val="28"/>
        </w:rPr>
        <w:t>
      </w:t>
      </w:r>
      <w:r>
        <w:rPr>
          <w:rFonts w:ascii="Times New Roman"/>
          <w:b w:val="false"/>
          <w:i w:val="false"/>
          <w:color w:val="000000"/>
          <w:sz w:val="28"/>
        </w:rPr>
        <w:t>3) "</w:t>
      </w:r>
      <w:r>
        <w:rPr>
          <w:rFonts w:ascii="Times New Roman"/>
          <w:b w:val="false"/>
          <w:i w:val="false"/>
          <w:color w:val="000000"/>
          <w:sz w:val="28"/>
        </w:rPr>
        <w:t>Бастауыш, негізгі</w:t>
      </w:r>
      <w:r>
        <w:rPr>
          <w:rFonts w:ascii="Times New Roman"/>
          <w:b w:val="false"/>
          <w:i w:val="false"/>
          <w:color w:val="000000"/>
          <w:sz w:val="28"/>
        </w:rPr>
        <w:t xml:space="preserve">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br/>
      </w:r>
      <w:r>
        <w:rPr>
          <w:rFonts w:ascii="Times New Roman"/>
          <w:b w:val="false"/>
          <w:i w:val="false"/>
          <w:color w:val="000000"/>
          <w:sz w:val="28"/>
        </w:rPr>
        <w:t>
      </w:t>
      </w:r>
      <w:r>
        <w:rPr>
          <w:rFonts w:ascii="Times New Roman"/>
          <w:b w:val="false"/>
          <w:i w:val="false"/>
          <w:color w:val="000000"/>
          <w:sz w:val="28"/>
        </w:rPr>
        <w:t>4) "</w:t>
      </w:r>
      <w:r>
        <w:rPr>
          <w:rFonts w:ascii="Times New Roman"/>
          <w:b w:val="false"/>
          <w:i w:val="false"/>
          <w:color w:val="000000"/>
          <w:sz w:val="28"/>
        </w:rPr>
        <w:t>Арнайы жалпы</w:t>
      </w:r>
      <w:r>
        <w:rPr>
          <w:rFonts w:ascii="Times New Roman"/>
          <w:b w:val="false"/>
          <w:i w:val="false"/>
          <w:color w:val="000000"/>
          <w:sz w:val="28"/>
        </w:rPr>
        <w:t xml:space="preserve">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r>
        <w:br/>
      </w:r>
      <w:r>
        <w:rPr>
          <w:rFonts w:ascii="Times New Roman"/>
          <w:b w:val="false"/>
          <w:i w:val="false"/>
          <w:color w:val="000000"/>
          <w:sz w:val="28"/>
        </w:rPr>
        <w:t>
      </w:t>
      </w:r>
      <w:r>
        <w:rPr>
          <w:rFonts w:ascii="Times New Roman"/>
          <w:b w:val="false"/>
          <w:i w:val="false"/>
          <w:color w:val="000000"/>
          <w:sz w:val="28"/>
        </w:rPr>
        <w:t>5) "</w:t>
      </w:r>
      <w:r>
        <w:rPr>
          <w:rFonts w:ascii="Times New Roman"/>
          <w:b w:val="false"/>
          <w:i w:val="false"/>
          <w:color w:val="000000"/>
          <w:sz w:val="28"/>
        </w:rPr>
        <w:t>Балаларға қосымша</w:t>
      </w:r>
      <w:r>
        <w:rPr>
          <w:rFonts w:ascii="Times New Roman"/>
          <w:b w:val="false"/>
          <w:i w:val="false"/>
          <w:color w:val="000000"/>
          <w:sz w:val="28"/>
        </w:rPr>
        <w:t xml:space="preserve"> білім беру бойынша қосымша білім беру ұйымдарына құжаттар қабылдау және оқуға қабылдау";</w:t>
      </w:r>
      <w:r>
        <w:br/>
      </w:r>
      <w:r>
        <w:rPr>
          <w:rFonts w:ascii="Times New Roman"/>
          <w:b w:val="false"/>
          <w:i w:val="false"/>
          <w:color w:val="000000"/>
          <w:sz w:val="28"/>
        </w:rPr>
        <w:t>
      </w:t>
      </w:r>
      <w:r>
        <w:rPr>
          <w:rFonts w:ascii="Times New Roman"/>
          <w:b w:val="false"/>
          <w:i w:val="false"/>
          <w:color w:val="000000"/>
          <w:sz w:val="28"/>
        </w:rPr>
        <w:t>6) "</w:t>
      </w:r>
      <w:r>
        <w:rPr>
          <w:rFonts w:ascii="Times New Roman"/>
          <w:b w:val="false"/>
          <w:i w:val="false"/>
          <w:color w:val="000000"/>
          <w:sz w:val="28"/>
        </w:rPr>
        <w:t>Аз қамтылған</w:t>
      </w:r>
      <w:r>
        <w:rPr>
          <w:rFonts w:ascii="Times New Roman"/>
          <w:b w:val="false"/>
          <w:i w:val="false"/>
          <w:color w:val="000000"/>
          <w:sz w:val="28"/>
        </w:rPr>
        <w:t xml:space="preserve"> отбасылардағы балалардың қала сыртындағы және мектеп жанындағы лагерьлерде демалуы үшін құжаттар қабылдау және жолдама беру";</w:t>
      </w:r>
      <w:r>
        <w:br/>
      </w:r>
      <w:r>
        <w:rPr>
          <w:rFonts w:ascii="Times New Roman"/>
          <w:b w:val="false"/>
          <w:i w:val="false"/>
          <w:color w:val="000000"/>
          <w:sz w:val="28"/>
        </w:rPr>
        <w:t>
      </w:t>
      </w:r>
      <w:r>
        <w:rPr>
          <w:rFonts w:ascii="Times New Roman"/>
          <w:b w:val="false"/>
          <w:i w:val="false"/>
          <w:color w:val="000000"/>
          <w:sz w:val="28"/>
        </w:rPr>
        <w:t>7) "</w:t>
      </w:r>
      <w:r>
        <w:rPr>
          <w:rFonts w:ascii="Times New Roman"/>
          <w:b w:val="false"/>
          <w:i w:val="false"/>
          <w:color w:val="000000"/>
          <w:sz w:val="28"/>
        </w:rPr>
        <w:t>Техникалық және кәсіптік</w:t>
      </w:r>
      <w:r>
        <w:rPr>
          <w:rFonts w:ascii="Times New Roman"/>
          <w:b w:val="false"/>
          <w:i w:val="false"/>
          <w:color w:val="000000"/>
          <w:sz w:val="28"/>
        </w:rPr>
        <w:t>, орта білімнен кейінгі білім беретін ұйымдарға құжаттар қабылдау" мемлекеттік көрсетілетін қызметтер регламенттері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"Павлодар облысының білім беру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орынбасары Ғ.Қ. Сәдібековке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 ресми жарияланған күнінен бастап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"26"маусымдағы</w:t>
            </w:r>
            <w:r>
              <w:br/>
            </w:r>
            <w:r>
              <w:rPr>
                <w:rFonts w:ascii="Times New Roman"/>
                <w:b w:val="false"/>
                <w:i w:val="false"/>
                <w:color w:val="000000"/>
                <w:sz w:val="20"/>
              </w:rPr>
              <w:t>№ 225/6 қаулысымен</w:t>
            </w:r>
            <w:r>
              <w:br/>
            </w:r>
            <w:r>
              <w:rPr>
                <w:rFonts w:ascii="Times New Roman"/>
                <w:b w:val="false"/>
                <w:i w:val="false"/>
                <w:color w:val="000000"/>
                <w:sz w:val="20"/>
              </w:rPr>
              <w:t>бекітілді</w:t>
            </w:r>
          </w:p>
        </w:tc>
      </w:tr>
    </w:tbl>
    <w:bookmarkStart w:name="z14" w:id="0"/>
    <w:p>
      <w:pPr>
        <w:spacing w:after="0"/>
        <w:ind w:left="0"/>
        <w:jc w:val="left"/>
      </w:pPr>
      <w:r>
        <w:rPr>
          <w:rFonts w:ascii="Times New Roman"/>
          <w:b/>
          <w:i w:val="false"/>
          <w:color w:val="000000"/>
        </w:rPr>
        <w:t xml:space="preserve"> "Мектепке дейінгі білім беру ұйымдарына</w:t>
      </w:r>
      <w:r>
        <w:br/>
      </w:r>
      <w:r>
        <w:rPr>
          <w:rFonts w:ascii="Times New Roman"/>
          <w:b/>
          <w:i w:val="false"/>
          <w:color w:val="000000"/>
        </w:rPr>
        <w:t>құжаттарды қабылдау және балаларды қабылдау"</w:t>
      </w:r>
      <w:r>
        <w:br/>
      </w:r>
      <w:r>
        <w:rPr>
          <w:rFonts w:ascii="Times New Roman"/>
          <w:b/>
          <w:i w:val="false"/>
          <w:color w:val="000000"/>
        </w:rPr>
        <w:t>мемлекеттiк көрсетiлетiн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"Мектепке дейінгі балалар ұйымдарына құжаттарды қабылдау және балаларды қабылдау" мемлекеттік көрсетілетін қызметін (бұдан әрі – мемлекеттік көрсетілетін қызмет) барлық үлгідегі және түрдегі мектепке дейінгі ұйымдар (бұдан әрі – көрсетілетін қызметті беруші) көрсетеді.</w:t>
      </w:r>
      <w:r>
        <w:br/>
      </w:r>
      <w:r>
        <w:rPr>
          <w:rFonts w:ascii="Times New Roman"/>
          <w:b w:val="false"/>
          <w:i w:val="false"/>
          <w:color w:val="000000"/>
          <w:sz w:val="28"/>
        </w:rPr>
        <w:t>
      Мемлекеттік қызметті көрсету үшін өтініштерді қабылдау және нәтижелерді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 баланың ата-анасының бірінің немесе заңды өкілінің өтініші негізінде баланы мектепке дейінгі ұйымға қабылдау.</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ұйымдарына құжаттарды қабылдау және балаларды қабылдау"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баланы мектепке дейінгі білім беру ұйымына қабылдауға көрсетілетін қызметті алушының өтініші мемлекеттік қызмет көрсету бойынша рәсімді (әрекетті)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үдерісінің құрамына кіретін әрбір рәсімнің (әрекеттің) мазмұны оның орындалу ұзақтығы мен реттілігі, оның ішінде рәсімнің (әрекеттің) өткізілу кезеңдері:</w:t>
      </w:r>
      <w:r>
        <w:br/>
      </w:r>
      <w:r>
        <w:rPr>
          <w:rFonts w:ascii="Times New Roman"/>
          <w:b w:val="false"/>
          <w:i w:val="false"/>
          <w:color w:val="000000"/>
          <w:sz w:val="28"/>
        </w:rPr>
        <w:t>
      1) көрсетілетін қызметті берушінің кеңсе қызметкері көрсетілетін қызметті алушыдан алынған құжаттарды қабылдауды және тіркеуді жүзеге асырады, көшірмелерді құжаттардың түпнұсқаларымен салыстырады, түпнұсқаларды көрсетілетін қызметті алушыға қайтарады және көрсетілетін қызметті берушінің басшысына қарауға береді (10 минуттан аспайды);</w:t>
      </w:r>
      <w:r>
        <w:br/>
      </w:r>
      <w:r>
        <w:rPr>
          <w:rFonts w:ascii="Times New Roman"/>
          <w:b w:val="false"/>
          <w:i w:val="false"/>
          <w:color w:val="000000"/>
          <w:sz w:val="28"/>
        </w:rPr>
        <w:t>
      2) көрсетілетін қызметті берушінің басшысы қарайды және жауапты орындаушыны анықтайды (5 минут);</w:t>
      </w:r>
      <w:r>
        <w:br/>
      </w:r>
      <w:r>
        <w:rPr>
          <w:rFonts w:ascii="Times New Roman"/>
          <w:b w:val="false"/>
          <w:i w:val="false"/>
          <w:color w:val="000000"/>
          <w:sz w:val="28"/>
        </w:rPr>
        <w:t>
      3) көрсетілетін қызметті берушінің жауапты орындаушысы келіп түскен құжаттарды қарайды, баланы мектепке дейінгі білім беру ұйымына қабылдау туралы бұйрық жобасын ресімдейді, көрсетілетін қызметті берушінің басшысына қарауға және қол қоюға жібереді (5 минут);</w:t>
      </w:r>
      <w:r>
        <w:br/>
      </w:r>
      <w:r>
        <w:rPr>
          <w:rFonts w:ascii="Times New Roman"/>
          <w:b w:val="false"/>
          <w:i w:val="false"/>
          <w:color w:val="000000"/>
          <w:sz w:val="28"/>
        </w:rPr>
        <w:t>
      4) көрсетілетін қызметті берушінің басшысы бұйрық жобасын қарайды, қол қояды және кеңсеге жібереді (5 минут);</w:t>
      </w:r>
      <w:r>
        <w:br/>
      </w:r>
      <w:r>
        <w:rPr>
          <w:rFonts w:ascii="Times New Roman"/>
          <w:b w:val="false"/>
          <w:i w:val="false"/>
          <w:color w:val="000000"/>
          <w:sz w:val="28"/>
        </w:rPr>
        <w:t>
      5) көрсетілетін қызметті берушінің кеңсе қызметкері баланы мектепке дейінгі білім беру ұйымына қабылдау туралы бұйрықты тіркейді (5 минут).</w:t>
      </w:r>
      <w:r>
        <w:br/>
      </w:r>
      <w:r>
        <w:rPr>
          <w:rFonts w:ascii="Times New Roman"/>
          <w:b w:val="false"/>
          <w:i w:val="false"/>
          <w:color w:val="000000"/>
          <w:sz w:val="28"/>
        </w:rPr>
        <w:t>
      </w:t>
      </w:r>
      <w:r>
        <w:rPr>
          <w:rFonts w:ascii="Times New Roman"/>
          <w:b w:val="false"/>
          <w:i w:val="false"/>
          <w:color w:val="000000"/>
          <w:sz w:val="28"/>
        </w:rPr>
        <w:t>3. Нәтижесі: баланың ата-анасының бірінің немесе заңды өкілінің өтініші негізінде баланы мектепке дейінгі ұйымға қабылдау.</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2. Рәсімдер (әрекеттер)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және </w:t>
      </w:r>
      <w:r>
        <w:rPr>
          <w:rFonts w:ascii="Times New Roman"/>
          <w:b w:val="false"/>
          <w:i w:val="false"/>
          <w:color w:val="000000"/>
          <w:sz w:val="28"/>
        </w:rPr>
        <w:t>2-қосымшасына</w:t>
      </w:r>
      <w:r>
        <w:rPr>
          <w:rFonts w:ascii="Times New Roman"/>
          <w:b w:val="false"/>
          <w:i w:val="false"/>
          <w:color w:val="000000"/>
          <w:sz w:val="28"/>
        </w:rPr>
        <w:t xml:space="preserve"> сәйкес блок-сызбамен қоса беріледі.</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үдерісінде көрсетілетін қызметті берушінің құрылымдық бөлімшелерінің (қызметкерлерінің) рәсімдерінің (әрекеттерінің) өзара іс-қимылдар реттілігін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бизнес-процестердің анықтамалығында көрсетіледі.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4. Халыққа қызмет көрсету орталығымен өзара</w:t>
      </w:r>
      <w:r>
        <w:br/>
      </w:r>
      <w:r>
        <w:rPr>
          <w:rFonts w:ascii="Times New Roman"/>
          <w:b/>
          <w:i w:val="false"/>
          <w:color w:val="000000"/>
        </w:rPr>
        <w:t>іс-қимыл және басқа да көрсетілетін қызметті</w:t>
      </w:r>
      <w:r>
        <w:br/>
      </w:r>
      <w:r>
        <w:rPr>
          <w:rFonts w:ascii="Times New Roman"/>
          <w:b/>
          <w:i w:val="false"/>
          <w:color w:val="000000"/>
        </w:rPr>
        <w:t>берушілермен, сондай-ақ мемлекеттік қызмет көрсету</w:t>
      </w:r>
      <w:r>
        <w:br/>
      </w:r>
      <w:r>
        <w:rPr>
          <w:rFonts w:ascii="Times New Roman"/>
          <w:b/>
          <w:i w:val="false"/>
          <w:color w:val="000000"/>
        </w:rPr>
        <w:t>үдерісінде ақпараттық жүйелерді қолдану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Стандартқа</w:t>
      </w:r>
      <w:r>
        <w:rPr>
          <w:rFonts w:ascii="Times New Roman"/>
          <w:b w:val="false"/>
          <w:i w:val="false"/>
          <w:color w:val="000000"/>
          <w:sz w:val="28"/>
        </w:rPr>
        <w:t xml:space="preserve"> сәйкес мемлекеттік қызмет "Халыққа қызмет көрсету орталығы" шаруашылық жүргізу құқығындағы республикалық мемлекеттік кәсіпорнының Павлодар облысы бойынша филиалы және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ұйымдарына құжаттарды</w:t>
            </w:r>
            <w:r>
              <w:br/>
            </w:r>
            <w:r>
              <w:rPr>
                <w:rFonts w:ascii="Times New Roman"/>
                <w:b w:val="false"/>
                <w:i w:val="false"/>
                <w:color w:val="000000"/>
                <w:sz w:val="20"/>
              </w:rPr>
              <w:t>қабылдау және балаларды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30" w:id="4"/>
    <w:p>
      <w:pPr>
        <w:spacing w:after="0"/>
        <w:ind w:left="0"/>
        <w:jc w:val="left"/>
      </w:pPr>
      <w:r>
        <w:rPr>
          <w:rFonts w:ascii="Times New Roman"/>
          <w:b/>
          <w:i w:val="false"/>
          <w:color w:val="000000"/>
        </w:rPr>
        <w:t xml:space="preserve"> Құрылымдық бөлімшелер (қызметкерлер) арасындағы</w:t>
      </w:r>
      <w:r>
        <w:br/>
      </w:r>
      <w:r>
        <w:rPr>
          <w:rFonts w:ascii="Times New Roman"/>
          <w:b/>
          <w:i w:val="false"/>
          <w:color w:val="000000"/>
        </w:rPr>
        <w:t>рәсімдердің (әрекеттердің) реттілігін сипаттау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990"/>
        <w:gridCol w:w="2593"/>
        <w:gridCol w:w="1151"/>
        <w:gridCol w:w="1872"/>
        <w:gridCol w:w="1391"/>
        <w:gridCol w:w="163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(жұмыс барысының) әрекеті</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(жұмыс барысының)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 (қызметкерлер)</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(үдерістің, рәсімнің, операцияның) атауы және оны сипаттамасы</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қабылдауды және тіркеуді жүзеге асырады, құжаттардың түпнұсқасын көшірмелерімен салыстырады</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Қарайды және жауапты орындаушыны анықтайды</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бұйрық жобасын ресімдейді</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 жобасын қарайды және қол қояды</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Бұйрықты тіркейді</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түпнұсқаларын көрсетілетін қызмет берушіге қайтару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 жобасын басшыға қарауға және қол қоюға жіберу</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Қабылдау туралы бұйрық</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мемлекеттік қызметтің нәтижесін беру</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минуттан аспайды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ұйымдарына құжаттарды</w:t>
            </w:r>
            <w:r>
              <w:br/>
            </w:r>
            <w:r>
              <w:rPr>
                <w:rFonts w:ascii="Times New Roman"/>
                <w:b w:val="false"/>
                <w:i w:val="false"/>
                <w:color w:val="000000"/>
                <w:sz w:val="20"/>
              </w:rPr>
              <w:t>қабылдау және балаларды</w:t>
            </w:r>
            <w:r>
              <w:br/>
            </w:r>
            <w:r>
              <w:rPr>
                <w:rFonts w:ascii="Times New Roman"/>
                <w:b w:val="false"/>
                <w:i w:val="false"/>
                <w:color w:val="000000"/>
                <w:sz w:val="20"/>
              </w:rPr>
              <w:t>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2" w:id="5"/>
    <w:p>
      <w:pPr>
        <w:spacing w:after="0"/>
        <w:ind w:left="0"/>
        <w:jc w:val="left"/>
      </w:pPr>
      <w:r>
        <w:rPr>
          <w:rFonts w:ascii="Times New Roman"/>
          <w:b/>
          <w:i w:val="false"/>
          <w:color w:val="000000"/>
        </w:rPr>
        <w:t xml:space="preserve"> Әрбір рәсімнің (әрекеттің) өту кезеңнің блок-сызбасы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199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199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ұйымдарына құжаттарды</w:t>
            </w:r>
            <w:r>
              <w:br/>
            </w:r>
            <w:r>
              <w:rPr>
                <w:rFonts w:ascii="Times New Roman"/>
                <w:b w:val="false"/>
                <w:i w:val="false"/>
                <w:color w:val="000000"/>
                <w:sz w:val="20"/>
              </w:rPr>
              <w:t>қабылдау және балаларды</w:t>
            </w:r>
            <w:r>
              <w:br/>
            </w:r>
            <w:r>
              <w:rPr>
                <w:rFonts w:ascii="Times New Roman"/>
                <w:b w:val="false"/>
                <w:i w:val="false"/>
                <w:color w:val="000000"/>
                <w:sz w:val="20"/>
              </w:rPr>
              <w:t>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4" w:id="6"/>
    <w:p>
      <w:pPr>
        <w:spacing w:after="0"/>
        <w:ind w:left="0"/>
        <w:jc w:val="left"/>
      </w:pPr>
      <w:r>
        <w:rPr>
          <w:rFonts w:ascii="Times New Roman"/>
          <w:b/>
          <w:i w:val="false"/>
          <w:color w:val="000000"/>
        </w:rPr>
        <w:t xml:space="preserve"> Мемлекеттік қызметті көрсетудің</w:t>
      </w:r>
      <w:r>
        <w:br/>
      </w:r>
      <w:r>
        <w:rPr>
          <w:rFonts w:ascii="Times New Roman"/>
          <w:b/>
          <w:i w:val="false"/>
          <w:color w:val="000000"/>
        </w:rPr>
        <w:t>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183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183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"26"маусымдағы</w:t>
            </w:r>
            <w:r>
              <w:br/>
            </w:r>
            <w:r>
              <w:rPr>
                <w:rFonts w:ascii="Times New Roman"/>
                <w:b w:val="false"/>
                <w:i w:val="false"/>
                <w:color w:val="000000"/>
                <w:sz w:val="20"/>
              </w:rPr>
              <w:t>№ 225/6 қаулысымен</w:t>
            </w:r>
            <w:r>
              <w:br/>
            </w:r>
            <w:r>
              <w:rPr>
                <w:rFonts w:ascii="Times New Roman"/>
                <w:b w:val="false"/>
                <w:i w:val="false"/>
                <w:color w:val="000000"/>
                <w:sz w:val="20"/>
              </w:rPr>
              <w:t>бекітілді</w:t>
            </w:r>
          </w:p>
        </w:tc>
      </w:tr>
    </w:tbl>
    <w:bookmarkStart w:name="z36" w:id="7"/>
    <w:p>
      <w:pPr>
        <w:spacing w:after="0"/>
        <w:ind w:left="0"/>
        <w:jc w:val="left"/>
      </w:pPr>
      <w:r>
        <w:rPr>
          <w:rFonts w:ascii="Times New Roman"/>
          <w:b/>
          <w:i w:val="false"/>
          <w:color w:val="000000"/>
        </w:rPr>
        <w:t xml:space="preserve"> "Бастауыш, негізгі орта, жалпы орта білім берудің</w:t>
      </w:r>
      <w:r>
        <w:br/>
      </w:r>
      <w:r>
        <w:rPr>
          <w:rFonts w:ascii="Times New Roman"/>
          <w:b/>
          <w:i w:val="false"/>
          <w:color w:val="000000"/>
        </w:rPr>
        <w:t>жалпы білім беретін бағдарламалары бойынша оқыту үшін</w:t>
      </w:r>
      <w:r>
        <w:br/>
      </w:r>
      <w:r>
        <w:rPr>
          <w:rFonts w:ascii="Times New Roman"/>
          <w:b/>
          <w:i w:val="false"/>
          <w:color w:val="000000"/>
        </w:rPr>
        <w:t>ведомстволық бағыныстылығына қарамастан білім беру</w:t>
      </w:r>
      <w:r>
        <w:br/>
      </w:r>
      <w:r>
        <w:rPr>
          <w:rFonts w:ascii="Times New Roman"/>
          <w:b/>
          <w:i w:val="false"/>
          <w:color w:val="000000"/>
        </w:rPr>
        <w:t>ұйымдарына құжаттарды қабылдау және оқуға қабылдау"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қызметті (бұдан әрі – мемлекеттік көрсетілетін қызмет) Қазақстан Республикасының бастауыш, негізгі орта, жалпы орта білім берудің жалпы білім беру ұйымдары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www.edu.gov.kz" электрондық үкіметі"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электрондық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 бастауыш, негізгі орта, жалпы орта білім беру ұйымына қабылдау туралы бұйрық.</w:t>
      </w:r>
      <w:r>
        <w:br/>
      </w:r>
      <w:r>
        <w:rPr>
          <w:rFonts w:ascii="Times New Roman"/>
          <w:b w:val="false"/>
          <w:i w:val="false"/>
          <w:color w:val="000000"/>
          <w:sz w:val="28"/>
        </w:rPr>
        <w:t>
</w:t>
      </w:r>
    </w:p>
    <w:bookmarkStart w:name="z41" w:id="8"/>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әрекет тәртібін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 көрсету бойынша рәсімді (әрекетті) бастау үшін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мемлекеттік қызмет көрсету бойынша рәсімді (әрекетті)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үдерісінің құрамына кіретін әрбір рәсімнің (әрекеті) мазмұны, ұзақтығы мен оны орындау реттілігі, соның ішінде рәсімдердің (әрекеттердің) өту кезеңі:</w:t>
      </w:r>
      <w:r>
        <w:br/>
      </w:r>
      <w:r>
        <w:rPr>
          <w:rFonts w:ascii="Times New Roman"/>
          <w:b w:val="false"/>
          <w:i w:val="false"/>
          <w:color w:val="000000"/>
          <w:sz w:val="28"/>
        </w:rPr>
        <w:t>
      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көшірмелерін көрсетілетін қызметті алушы құжаттарының түпнұсқаларымен салыстырады және стандарттың қосымшасына сәйкес нысан бойынша құжаттарды қабылданғаны туралы қолхатты бере отыра, түпнұсқаларын көрсетілетін қызметті алушыға қайтарады және көрсетілетін қызметті берушінің басшысына қарауға береді (30 минуттан аспайды);</w:t>
      </w:r>
      <w:r>
        <w:br/>
      </w:r>
      <w:r>
        <w:rPr>
          <w:rFonts w:ascii="Times New Roman"/>
          <w:b w:val="false"/>
          <w:i w:val="false"/>
          <w:color w:val="000000"/>
          <w:sz w:val="28"/>
        </w:rPr>
        <w:t>
      2) көрсетілетін қызметті берушінің басшысы құжаттарды қарайды, жауапты орындаушыны анықтайды (1 жұмыс күні);</w:t>
      </w:r>
      <w:r>
        <w:br/>
      </w:r>
      <w:r>
        <w:rPr>
          <w:rFonts w:ascii="Times New Roman"/>
          <w:b w:val="false"/>
          <w:i w:val="false"/>
          <w:color w:val="000000"/>
          <w:sz w:val="28"/>
        </w:rPr>
        <w:t>
      3) көрсетілетін қызметті берушінің жауапты орындаушысы бұйрық жобасын ресімдейді, басшыға қарауға және қол қоюға жібереді (1 жұмыс күні);</w:t>
      </w:r>
      <w:r>
        <w:br/>
      </w:r>
      <w:r>
        <w:rPr>
          <w:rFonts w:ascii="Times New Roman"/>
          <w:b w:val="false"/>
          <w:i w:val="false"/>
          <w:color w:val="000000"/>
          <w:sz w:val="28"/>
        </w:rPr>
        <w:t>
      4) көрсетілетін қызметті берушінің басшысы бұйрық жобасын қарайды, қол қояды және кеңсеге жібереді (1 жұмыс күні);</w:t>
      </w:r>
      <w:r>
        <w:br/>
      </w:r>
      <w:r>
        <w:rPr>
          <w:rFonts w:ascii="Times New Roman"/>
          <w:b w:val="false"/>
          <w:i w:val="false"/>
          <w:color w:val="000000"/>
          <w:sz w:val="28"/>
        </w:rPr>
        <w:t>
      5) көрсетілетін қызметті берушінің кеңсе қызметкері бұйрықты тіркейді және көрсетілетін қызметті алушыға мемлекеттік қызметтің нәтижесін береді (1 жұмыс күні).</w:t>
      </w:r>
      <w:r>
        <w:br/>
      </w:r>
      <w:r>
        <w:rPr>
          <w:rFonts w:ascii="Times New Roman"/>
          <w:b w:val="false"/>
          <w:i w:val="false"/>
          <w:color w:val="000000"/>
          <w:sz w:val="28"/>
        </w:rPr>
        <w:t>
      </w:t>
      </w:r>
      <w:r>
        <w:rPr>
          <w:rFonts w:ascii="Times New Roman"/>
          <w:b w:val="false"/>
          <w:i w:val="false"/>
          <w:color w:val="000000"/>
          <w:sz w:val="28"/>
        </w:rPr>
        <w:t>3. Нәтижесі: бастауыш, негізгі орта, жалпы орта білім беретін ұйымдарға қабылдау туралы бұйрық.</w:t>
      </w:r>
      <w:r>
        <w:br/>
      </w:r>
      <w:r>
        <w:rPr>
          <w:rFonts w:ascii="Times New Roman"/>
          <w:b w:val="false"/>
          <w:i w:val="false"/>
          <w:color w:val="000000"/>
          <w:sz w:val="28"/>
        </w:rPr>
        <w:t>
</w:t>
      </w:r>
    </w:p>
    <w:bookmarkStart w:name="z45" w:id="9"/>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әрекет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қызметті берушінің құрылымдық бөлімшелерінің (қызметкерлер) тізімі: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2. Әрбір рәсімнің (әрекеттің) ұзақтығын көрсете отырып, құрылымдық бөлімшелер (қызметкерлер) арасындағы рәсімдер (әрекеттер)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және </w:t>
      </w:r>
      <w:r>
        <w:rPr>
          <w:rFonts w:ascii="Times New Roman"/>
          <w:b w:val="false"/>
          <w:i w:val="false"/>
          <w:color w:val="000000"/>
          <w:sz w:val="28"/>
        </w:rPr>
        <w:t>2-қосымшасына</w:t>
      </w:r>
      <w:r>
        <w:rPr>
          <w:rFonts w:ascii="Times New Roman"/>
          <w:b w:val="false"/>
          <w:i w:val="false"/>
          <w:color w:val="000000"/>
          <w:sz w:val="28"/>
        </w:rPr>
        <w:t xml:space="preserve"> сәйкес блок-сызбамен қоса беріледі.</w:t>
      </w:r>
      <w:r>
        <w:br/>
      </w:r>
      <w:r>
        <w:rPr>
          <w:rFonts w:ascii="Times New Roman"/>
          <w:b w:val="false"/>
          <w:i w:val="false"/>
          <w:color w:val="000000"/>
          <w:sz w:val="28"/>
        </w:rPr>
        <w:t>
</w:t>
      </w:r>
    </w:p>
    <w:bookmarkStart w:name="z48" w:id="10"/>
    <w:p>
      <w:pPr>
        <w:spacing w:after="0"/>
        <w:ind w:left="0"/>
        <w:jc w:val="left"/>
      </w:pPr>
      <w:r>
        <w:rPr>
          <w:rFonts w:ascii="Times New Roman"/>
          <w:b/>
          <w:i w:val="false"/>
          <w:color w:val="000000"/>
        </w:rPr>
        <w:t xml:space="preserve"> 4. Халыққа қызмет көрсету орталығымен өзара әрекет</w:t>
      </w:r>
      <w:r>
        <w:br/>
      </w:r>
      <w:r>
        <w:rPr>
          <w:rFonts w:ascii="Times New Roman"/>
          <w:b/>
          <w:i w:val="false"/>
          <w:color w:val="000000"/>
        </w:rPr>
        <w:t>тәртібін, сондай-ақ мемлекеттік қызмет көрсету</w:t>
      </w:r>
      <w:r>
        <w:br/>
      </w:r>
      <w:r>
        <w:rPr>
          <w:rFonts w:ascii="Times New Roman"/>
          <w:b/>
          <w:i w:val="false"/>
          <w:color w:val="000000"/>
        </w:rPr>
        <w:t>үдерісінде ақпараттық жүйелерді қолдану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Стандартқа</w:t>
      </w:r>
      <w:r>
        <w:rPr>
          <w:rFonts w:ascii="Times New Roman"/>
          <w:b w:val="false"/>
          <w:i w:val="false"/>
          <w:color w:val="000000"/>
          <w:sz w:val="28"/>
        </w:rPr>
        <w:t xml:space="preserve"> сәйкес мемлекеттік қызмет "Халыққа қызмет көрсету орталығы" шаруашылық жүргізу құқығындағы Республикалық мемлекеттік кәсіпорнының Павлодар облысы бойынша филиалы арқылы көрсетілмейді.</w:t>
      </w:r>
      <w:r>
        <w:br/>
      </w:r>
      <w:r>
        <w:rPr>
          <w:rFonts w:ascii="Times New Roman"/>
          <w:b w:val="false"/>
          <w:i w:val="false"/>
          <w:color w:val="000000"/>
          <w:sz w:val="28"/>
        </w:rPr>
        <w:t>
      </w:t>
      </w:r>
      <w:r>
        <w:rPr>
          <w:rFonts w:ascii="Times New Roman"/>
          <w:b w:val="false"/>
          <w:i w:val="false"/>
          <w:color w:val="000000"/>
          <w:sz w:val="28"/>
        </w:rPr>
        <w:t>2. Портал арқылы мемлекеттік қызметті көрсету кезінде жүгіну тәртібін және көрсетілетін қызметті беруші мен көрсетілетін қызметті алушы үдерістерінің (әрекеттерінің) реттілігін сипаттау:</w:t>
      </w:r>
      <w:r>
        <w:br/>
      </w: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r>
        <w:br/>
      </w:r>
      <w:r>
        <w:rPr>
          <w:rFonts w:ascii="Times New Roman"/>
          <w:b w:val="false"/>
          <w:i w:val="false"/>
          <w:color w:val="000000"/>
          <w:sz w:val="28"/>
        </w:rPr>
        <w:t>
      2) 1-үдеріс – қызметті алу үшін көрсетілетін қызметті алушының порталда ЖСН мен паролін енгізуі (авторизациялау үдерісі);</w:t>
      </w:r>
      <w:r>
        <w:br/>
      </w: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4) 2-үдеріс – көрсетілетін қызметті алушының құжаттарында бұзушылықтың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xml:space="preserve">
      5) 3-үдеріс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w:t>
      </w:r>
      <w:r>
        <w:rPr>
          <w:rFonts w:ascii="Times New Roman"/>
          <w:b w:val="false"/>
          <w:i w:val="false"/>
          <w:color w:val="000000"/>
          <w:sz w:val="28"/>
        </w:rPr>
        <w:t xml:space="preserve">стандартта </w:t>
      </w:r>
      <w:r>
        <w:rPr>
          <w:rFonts w:ascii="Times New Roman"/>
          <w:b w:val="false"/>
          <w:i w:val="false"/>
          <w:color w:val="000000"/>
          <w:sz w:val="28"/>
        </w:rPr>
        <w:t>көрсетілген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электрондық-цифрлық қолтаңбаның (бұдан әрі – ЭЦҚ) тіркеу куәлігін таңдауы;</w:t>
      </w:r>
      <w:r>
        <w:br/>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r>
        <w:br/>
      </w:r>
      <w:r>
        <w:rPr>
          <w:rFonts w:ascii="Times New Roman"/>
          <w:b w:val="false"/>
          <w:i w:val="false"/>
          <w:color w:val="000000"/>
          <w:sz w:val="28"/>
        </w:rPr>
        <w:t>
      7) 4-үдеріс – көрсетілетін қызметті алушының ЭЦҚ расталмауына байланысты сұратылатын қызметтен бас тарту хабарламаны қалыптастыру;</w:t>
      </w:r>
      <w:r>
        <w:br/>
      </w:r>
      <w:r>
        <w:rPr>
          <w:rFonts w:ascii="Times New Roman"/>
          <w:b w:val="false"/>
          <w:i w:val="false"/>
          <w:color w:val="000000"/>
          <w:sz w:val="28"/>
        </w:rPr>
        <w:t>
      8) 5-үдеріс – көрсетілетін қызметті беруші сұрауды өңдеу үшін электрондық үкіметінің шлюзі (бұдан әрі – ЭҮШ) арқылы көрсетілетін қызметті берушінің ЭЦҚ-мен куәландырылған (қол қойылған) электрондық құжаттарды электрондық үкіметтің өңірлік шлюзінің автоматтандырылған жұмыс орнына (бұдан әрі – ӨЭҮШ АЖО) жіберу;</w:t>
      </w:r>
      <w:r>
        <w:br/>
      </w:r>
      <w:r>
        <w:rPr>
          <w:rFonts w:ascii="Times New Roman"/>
          <w:b w:val="false"/>
          <w:i w:val="false"/>
          <w:color w:val="000000"/>
          <w:sz w:val="28"/>
        </w:rPr>
        <w:t>
      9) 3-шарт – көрсетілетін қызметті берушінің қызмет көрсету үшін көрсетілетін қызметті алушы ұсынған құжаттардың стандартта көрсетілген құжаттарымен сәйкестігін және негіздерін тексеруі;</w:t>
      </w:r>
      <w:r>
        <w:br/>
      </w:r>
      <w:r>
        <w:rPr>
          <w:rFonts w:ascii="Times New Roman"/>
          <w:b w:val="false"/>
          <w:i w:val="false"/>
          <w:color w:val="000000"/>
          <w:sz w:val="28"/>
        </w:rPr>
        <w:t>
      10) 6-үдеріс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r>
        <w:br/>
      </w:r>
      <w:r>
        <w:rPr>
          <w:rFonts w:ascii="Times New Roman"/>
          <w:b w:val="false"/>
          <w:i w:val="false"/>
          <w:color w:val="000000"/>
          <w:sz w:val="28"/>
        </w:rPr>
        <w:t>
      11) 7-үдеріс – көрсетілетін қызметті алушының ӨЭҮШ АЖО қалыптастырылған қызметтің нәтижесін (электрондық құжат нысанындағы хабарламаны) алуы.</w:t>
      </w:r>
      <w:r>
        <w:br/>
      </w:r>
      <w:r>
        <w:rPr>
          <w:rFonts w:ascii="Times New Roman"/>
          <w:b w:val="false"/>
          <w:i w:val="false"/>
          <w:color w:val="000000"/>
          <w:sz w:val="28"/>
        </w:rPr>
        <w:t xml:space="preserve">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 Портал арқылы мемлекеттік қызметті көрсету кезінде қатыстырылған ақпараттық жүйелердің функционалдық өзара әрекет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үдерісінде көрсетілетін қызметті берушінің құрылымдық бөлімшелерінің (қызметкерлерінің) рәсімдерінің (әрекеттерінің) өзара іс-қимылдар реттілігін толық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бизнес-процестің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 берудің</w:t>
            </w:r>
            <w:r>
              <w:br/>
            </w:r>
            <w:r>
              <w:rPr>
                <w:rFonts w:ascii="Times New Roman"/>
                <w:b w:val="false"/>
                <w:i w:val="false"/>
                <w:color w:val="000000"/>
                <w:sz w:val="20"/>
              </w:rPr>
              <w:t>жалпы білім беретін</w:t>
            </w:r>
            <w:r>
              <w:br/>
            </w:r>
            <w:r>
              <w:rPr>
                <w:rFonts w:ascii="Times New Roman"/>
                <w:b w:val="false"/>
                <w:i w:val="false"/>
                <w:color w:val="000000"/>
                <w:sz w:val="20"/>
              </w:rPr>
              <w:t>бағдарламалары бойынша</w:t>
            </w:r>
            <w:r>
              <w:br/>
            </w:r>
            <w:r>
              <w:rPr>
                <w:rFonts w:ascii="Times New Roman"/>
                <w:b w:val="false"/>
                <w:i w:val="false"/>
                <w:color w:val="000000"/>
                <w:sz w:val="20"/>
              </w:rPr>
              <w:t>оқыту үшін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53" w:id="11"/>
    <w:p>
      <w:pPr>
        <w:spacing w:after="0"/>
        <w:ind w:left="0"/>
        <w:jc w:val="left"/>
      </w:pPr>
      <w:r>
        <w:rPr>
          <w:rFonts w:ascii="Times New Roman"/>
          <w:b/>
          <w:i w:val="false"/>
          <w:color w:val="000000"/>
        </w:rPr>
        <w:t xml:space="preserve">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әрекет тәртібін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2677"/>
        <w:gridCol w:w="3611"/>
        <w:gridCol w:w="1030"/>
        <w:gridCol w:w="1675"/>
        <w:gridCol w:w="1030"/>
        <w:gridCol w:w="1462"/>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(жұмыс барысының) әрекеті</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(жұмыс барысының) №</w:t>
            </w: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(қызметкердің) атауы</w:t>
            </w: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(үдерістің, рәсімнің, операцияның) атауы және оны сипаттау</w:t>
            </w: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қабылдауды және тіркеуді жүзеге асырады, құжаттардың көшірмелерімен түпнұсқаларын салыстырады және түпнұсқаларын көрсетілетін қызметті алушыға қайтарады</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Қарайды және жауапты орындаушыны анықтайды</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 жобасын ресімдейді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Қарайды және жауапты орындаушыны анықтайды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Бұйрықты тіркейді</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туралы қолхат беру және көрсетілетін қызметті берушінің басшысына қарауға беру</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 жобасын басшыға қарауға және қол қоюға жіберу</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мемлекеттік қызметтің нәтижесін беру</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 берудің</w:t>
            </w:r>
            <w:r>
              <w:br/>
            </w:r>
            <w:r>
              <w:rPr>
                <w:rFonts w:ascii="Times New Roman"/>
                <w:b w:val="false"/>
                <w:i w:val="false"/>
                <w:color w:val="000000"/>
                <w:sz w:val="20"/>
              </w:rPr>
              <w:t>жалпы білім беретін</w:t>
            </w:r>
            <w:r>
              <w:br/>
            </w:r>
            <w:r>
              <w:rPr>
                <w:rFonts w:ascii="Times New Roman"/>
                <w:b w:val="false"/>
                <w:i w:val="false"/>
                <w:color w:val="000000"/>
                <w:sz w:val="20"/>
              </w:rPr>
              <w:t>бағдарламалары бойынша</w:t>
            </w:r>
            <w:r>
              <w:br/>
            </w:r>
            <w:r>
              <w:rPr>
                <w:rFonts w:ascii="Times New Roman"/>
                <w:b w:val="false"/>
                <w:i w:val="false"/>
                <w:color w:val="000000"/>
                <w:sz w:val="20"/>
              </w:rPr>
              <w:t>оқыту үшін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55" w:id="12"/>
    <w:p>
      <w:pPr>
        <w:spacing w:after="0"/>
        <w:ind w:left="0"/>
        <w:jc w:val="left"/>
      </w:pPr>
      <w:r>
        <w:rPr>
          <w:rFonts w:ascii="Times New Roman"/>
          <w:b/>
          <w:i w:val="false"/>
          <w:color w:val="000000"/>
        </w:rPr>
        <w:t xml:space="preserve"> Әрбір рәсімнің (әрекеттің) өту кезеңінің блок-сызбасы</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500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 берудің</w:t>
            </w:r>
            <w:r>
              <w:br/>
            </w:r>
            <w:r>
              <w:rPr>
                <w:rFonts w:ascii="Times New Roman"/>
                <w:b w:val="false"/>
                <w:i w:val="false"/>
                <w:color w:val="000000"/>
                <w:sz w:val="20"/>
              </w:rPr>
              <w:t>жалпы білім беретін</w:t>
            </w:r>
            <w:r>
              <w:br/>
            </w:r>
            <w:r>
              <w:rPr>
                <w:rFonts w:ascii="Times New Roman"/>
                <w:b w:val="false"/>
                <w:i w:val="false"/>
                <w:color w:val="000000"/>
                <w:sz w:val="20"/>
              </w:rPr>
              <w:t>бағдарламалары бойынша</w:t>
            </w:r>
            <w:r>
              <w:br/>
            </w:r>
            <w:r>
              <w:rPr>
                <w:rFonts w:ascii="Times New Roman"/>
                <w:b w:val="false"/>
                <w:i w:val="false"/>
                <w:color w:val="000000"/>
                <w:sz w:val="20"/>
              </w:rPr>
              <w:t>оқыту үшін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57" w:id="13"/>
    <w:p>
      <w:pPr>
        <w:spacing w:after="0"/>
        <w:ind w:left="0"/>
        <w:jc w:val="left"/>
      </w:pPr>
      <w:r>
        <w:rPr>
          <w:rFonts w:ascii="Times New Roman"/>
          <w:b/>
          <w:i w:val="false"/>
          <w:color w:val="000000"/>
        </w:rPr>
        <w:t xml:space="preserve"> Портал арқылы мемлекеттік қызметті көрсету</w:t>
      </w:r>
      <w:r>
        <w:br/>
      </w:r>
      <w:r>
        <w:rPr>
          <w:rFonts w:ascii="Times New Roman"/>
          <w:b/>
          <w:i w:val="false"/>
          <w:color w:val="000000"/>
        </w:rPr>
        <w:t>кезінде қатыстырылған ақпараттық жүйелердің</w:t>
      </w:r>
      <w:r>
        <w:br/>
      </w:r>
      <w:r>
        <w:rPr>
          <w:rFonts w:ascii="Times New Roman"/>
          <w:b/>
          <w:i w:val="false"/>
          <w:color w:val="000000"/>
        </w:rPr>
        <w:t>функционалдық өзара әрекет диаграммасы</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14"/>
    <w:p>
      <w:pPr>
        <w:spacing w:after="0"/>
        <w:ind w:left="0"/>
        <w:jc w:val="left"/>
      </w:pPr>
      <w:r>
        <w:rPr>
          <w:rFonts w:ascii="Times New Roman"/>
          <w:b/>
          <w:i w:val="false"/>
          <w:color w:val="000000"/>
        </w:rPr>
        <w:t xml:space="preserve"> Шартты белгілер: </w:t>
      </w:r>
    </w:p>
    <w:bookmarkEnd w:id="14"/>
    <w:p>
      <w:pPr>
        <w:spacing w:after="0"/>
        <w:ind w:left="0"/>
        <w:jc w:val="both"/>
      </w:pPr>
      <w:r>
        <w:drawing>
          <wp:inline distT="0" distB="0" distL="0" distR="0">
            <wp:extent cx="77724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72400" cy="4787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 берудің</w:t>
            </w:r>
            <w:r>
              <w:br/>
            </w:r>
            <w:r>
              <w:rPr>
                <w:rFonts w:ascii="Times New Roman"/>
                <w:b w:val="false"/>
                <w:i w:val="false"/>
                <w:color w:val="000000"/>
                <w:sz w:val="20"/>
              </w:rPr>
              <w:t>жалпы білім беретін</w:t>
            </w:r>
            <w:r>
              <w:br/>
            </w:r>
            <w:r>
              <w:rPr>
                <w:rFonts w:ascii="Times New Roman"/>
                <w:b w:val="false"/>
                <w:i w:val="false"/>
                <w:color w:val="000000"/>
                <w:sz w:val="20"/>
              </w:rPr>
              <w:t>бағдарламалары бойынша</w:t>
            </w:r>
            <w:r>
              <w:br/>
            </w:r>
            <w:r>
              <w:rPr>
                <w:rFonts w:ascii="Times New Roman"/>
                <w:b w:val="false"/>
                <w:i w:val="false"/>
                <w:color w:val="000000"/>
                <w:sz w:val="20"/>
              </w:rPr>
              <w:t>оқыту үшін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p>
        </w:tc>
      </w:tr>
    </w:tbl>
    <w:bookmarkStart w:name="z60" w:id="15"/>
    <w:p>
      <w:pPr>
        <w:spacing w:after="0"/>
        <w:ind w:left="0"/>
        <w:jc w:val="left"/>
      </w:pPr>
      <w:r>
        <w:rPr>
          <w:rFonts w:ascii="Times New Roman"/>
          <w:b/>
          <w:i w:val="false"/>
          <w:color w:val="000000"/>
        </w:rPr>
        <w:t xml:space="preserve"> Мемлекеттік қызметті көрсетудің</w:t>
      </w:r>
      <w:r>
        <w:br/>
      </w:r>
      <w:r>
        <w:rPr>
          <w:rFonts w:ascii="Times New Roman"/>
          <w:b/>
          <w:i w:val="false"/>
          <w:color w:val="000000"/>
        </w:rPr>
        <w:t>бизнес-процестерінің анықтамалығы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16"/>
    <w:p>
      <w:pPr>
        <w:spacing w:after="0"/>
        <w:ind w:left="0"/>
        <w:jc w:val="left"/>
      </w:pPr>
      <w:r>
        <w:rPr>
          <w:rFonts w:ascii="Times New Roman"/>
          <w:b/>
          <w:i w:val="false"/>
          <w:color w:val="000000"/>
        </w:rPr>
        <w:t xml:space="preserve"> Шартты белгілер: </w:t>
      </w:r>
    </w:p>
    <w:bookmarkEnd w:id="16"/>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8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"26"маусымдағы</w:t>
            </w:r>
            <w:r>
              <w:br/>
            </w:r>
            <w:r>
              <w:rPr>
                <w:rFonts w:ascii="Times New Roman"/>
                <w:b w:val="false"/>
                <w:i w:val="false"/>
                <w:color w:val="000000"/>
                <w:sz w:val="20"/>
              </w:rPr>
              <w:t>№ 225/6 қаулысымен</w:t>
            </w:r>
            <w:r>
              <w:br/>
            </w:r>
            <w:r>
              <w:rPr>
                <w:rFonts w:ascii="Times New Roman"/>
                <w:b w:val="false"/>
                <w:i w:val="false"/>
                <w:color w:val="000000"/>
                <w:sz w:val="20"/>
              </w:rPr>
              <w:t>бекітілді</w:t>
            </w:r>
          </w:p>
        </w:tc>
      </w:tr>
    </w:tbl>
    <w:bookmarkStart w:name="z63" w:id="17"/>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денсаулығына байланысты ұзақ уақыт бойы бара алмайтын балаларды</w:t>
      </w:r>
      <w:r>
        <w:br/>
      </w:r>
      <w:r>
        <w:rPr>
          <w:rFonts w:ascii="Times New Roman"/>
          <w:b/>
          <w:i w:val="false"/>
          <w:color w:val="000000"/>
        </w:rPr>
        <w:t>үйде жеке тегін оқытуды ұйымдастыру үшін құжаттарды қабылдау"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 құжаттарды қабылдау туралы қолхат (еркін нысанда).</w:t>
      </w:r>
      <w:r>
        <w:br/>
      </w:r>
      <w:r>
        <w:rPr>
          <w:rFonts w:ascii="Times New Roman"/>
          <w:b w:val="false"/>
          <w:i w:val="false"/>
          <w:color w:val="000000"/>
          <w:sz w:val="28"/>
        </w:rPr>
        <w:t>
</w:t>
      </w:r>
    </w:p>
    <w:bookmarkStart w:name="z68" w:id="18"/>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әрекет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 Үкіметінің 2014 жылғы 9 маусымда № 633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стандартының (одан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мемлекеттік қызмет көрсету бойынша рәсімді (әрекетті)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үдерісінің құрамына кіретін әрбір рәсімнің (әрекеті) мазмұны, ұзақтығы мен оны орындау реттілігі, соның ішінде рәсімдердің (әрекеттердің) өту кезеңі:</w:t>
      </w:r>
      <w:r>
        <w:br/>
      </w:r>
      <w:r>
        <w:rPr>
          <w:rFonts w:ascii="Times New Roman"/>
          <w:b w:val="false"/>
          <w:i w:val="false"/>
          <w:color w:val="000000"/>
          <w:sz w:val="28"/>
        </w:rPr>
        <w:t>
      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көшірмелерімен көрсетілетін қызметті алушы құжаттарының түпнұсқаларымен салыстырады және құжаттарды қабылдау туралы қолхат бере отыра, түпнұсқаларын көрсетілетін қызметті алушыға қайтарады және көрсетілетін қызметті берушінің басшысына қарауға береді (15 минуттан аспайды);</w:t>
      </w:r>
      <w:r>
        <w:br/>
      </w: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w:t>
      </w:r>
      <w:r>
        <w:br/>
      </w:r>
      <w:r>
        <w:rPr>
          <w:rFonts w:ascii="Times New Roman"/>
          <w:b w:val="false"/>
          <w:i w:val="false"/>
          <w:color w:val="000000"/>
          <w:sz w:val="28"/>
        </w:rPr>
        <w:t>
      3) көрсетілетін қызметті берушінің жауапты орындаушысы бұйрық жобасын ресімдейді, басшыға қарауға және қол қоюға жібереді;</w:t>
      </w:r>
      <w:r>
        <w:br/>
      </w:r>
      <w:r>
        <w:rPr>
          <w:rFonts w:ascii="Times New Roman"/>
          <w:b w:val="false"/>
          <w:i w:val="false"/>
          <w:color w:val="000000"/>
          <w:sz w:val="28"/>
        </w:rPr>
        <w:t>
      4) көрсетілетін қызметті берушінің басшысы бұйрық жобасын қарайды, қол қояды және кеңсеге жібереді;</w:t>
      </w:r>
      <w:r>
        <w:br/>
      </w:r>
      <w:r>
        <w:rPr>
          <w:rFonts w:ascii="Times New Roman"/>
          <w:b w:val="false"/>
          <w:i w:val="false"/>
          <w:color w:val="000000"/>
          <w:sz w:val="28"/>
        </w:rPr>
        <w:t>
      5) көрсетілетін қызметті берушінің кеңсе қызметкері бұйрықты тіркейді және көрсетілетін қызметті алушыға мемлекеттік қызметтің нәтижесін береді (15 минуттан аспайды).</w:t>
      </w:r>
      <w:r>
        <w:br/>
      </w:r>
      <w:r>
        <w:rPr>
          <w:rFonts w:ascii="Times New Roman"/>
          <w:b w:val="false"/>
          <w:i w:val="false"/>
          <w:color w:val="000000"/>
          <w:sz w:val="28"/>
        </w:rPr>
        <w:t>
      Мемлекеттік қызмет көрсету мерзімі көрсетілетін қызметті алушының құжаттар топтамасын тапсырған сәттен бастап - 1 жұмыс күні.</w:t>
      </w:r>
      <w:r>
        <w:br/>
      </w:r>
      <w:r>
        <w:rPr>
          <w:rFonts w:ascii="Times New Roman"/>
          <w:b w:val="false"/>
          <w:i w:val="false"/>
          <w:color w:val="000000"/>
          <w:sz w:val="28"/>
        </w:rPr>
        <w:t>
      </w:t>
      </w:r>
      <w:r>
        <w:rPr>
          <w:rFonts w:ascii="Times New Roman"/>
          <w:b w:val="false"/>
          <w:i w:val="false"/>
          <w:color w:val="000000"/>
          <w:sz w:val="28"/>
        </w:rPr>
        <w:t>3. Нәтижесі – құжаттарды қабылдау туралы қолхат (еркін нысанда).</w:t>
      </w:r>
      <w:r>
        <w:br/>
      </w:r>
      <w:r>
        <w:rPr>
          <w:rFonts w:ascii="Times New Roman"/>
          <w:b w:val="false"/>
          <w:i w:val="false"/>
          <w:color w:val="000000"/>
          <w:sz w:val="28"/>
        </w:rPr>
        <w:t>
</w:t>
      </w:r>
    </w:p>
    <w:bookmarkStart w:name="z72" w:id="19"/>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әрекет 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қызметті берушінің құрылымдық бөлімшелерінің (қызметкерлер) тізімі: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2. Әрбір рәсімнің (әрекеттің) ұзақтығын көрсете отырып, құрылымдық бөлімшелер (қызметкерлер) арасындағы рәсімдер (әрекеттер)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және </w:t>
      </w:r>
      <w:r>
        <w:rPr>
          <w:rFonts w:ascii="Times New Roman"/>
          <w:b w:val="false"/>
          <w:i w:val="false"/>
          <w:color w:val="000000"/>
          <w:sz w:val="28"/>
        </w:rPr>
        <w:t>2-қосымшасына</w:t>
      </w:r>
      <w:r>
        <w:rPr>
          <w:rFonts w:ascii="Times New Roman"/>
          <w:b w:val="false"/>
          <w:i w:val="false"/>
          <w:color w:val="000000"/>
          <w:sz w:val="28"/>
        </w:rPr>
        <w:t xml:space="preserve"> сәйкес блок-сызбамен қоса беріледі.</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үдерісінде көрсетілетін қызметті берушінің құрылымдық бөлімшелерінің (қызметкерлерінің) рәсімдерінің (әрекеттерінің) өзара іс-қимылдар реттілігін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бизнес-процесс анықтамалығында көрсетіледі.</w:t>
      </w:r>
      <w:r>
        <w:br/>
      </w:r>
      <w:r>
        <w:rPr>
          <w:rFonts w:ascii="Times New Roman"/>
          <w:b w:val="false"/>
          <w:i w:val="false"/>
          <w:color w:val="000000"/>
          <w:sz w:val="28"/>
        </w:rPr>
        <w:t>
</w:t>
      </w:r>
    </w:p>
    <w:bookmarkStart w:name="z76" w:id="20"/>
    <w:p>
      <w:pPr>
        <w:spacing w:after="0"/>
        <w:ind w:left="0"/>
        <w:jc w:val="left"/>
      </w:pPr>
      <w:r>
        <w:rPr>
          <w:rFonts w:ascii="Times New Roman"/>
          <w:b/>
          <w:i w:val="false"/>
          <w:color w:val="000000"/>
        </w:rPr>
        <w:t xml:space="preserve"> 4. Халыққа қызмет көрсету орталығымен өзара әрекет</w:t>
      </w:r>
      <w:r>
        <w:br/>
      </w:r>
      <w:r>
        <w:rPr>
          <w:rFonts w:ascii="Times New Roman"/>
          <w:b/>
          <w:i w:val="false"/>
          <w:color w:val="000000"/>
        </w:rPr>
        <w:t>тәртібін және басқа да көрсетілетін қызметті</w:t>
      </w:r>
      <w:r>
        <w:br/>
      </w:r>
      <w:r>
        <w:rPr>
          <w:rFonts w:ascii="Times New Roman"/>
          <w:b/>
          <w:i w:val="false"/>
          <w:color w:val="000000"/>
        </w:rPr>
        <w:t>берушілермен, сондай-ақ мемлекеттік қызмет көрсету</w:t>
      </w:r>
      <w:r>
        <w:br/>
      </w:r>
      <w:r>
        <w:rPr>
          <w:rFonts w:ascii="Times New Roman"/>
          <w:b/>
          <w:i w:val="false"/>
          <w:color w:val="000000"/>
        </w:rPr>
        <w:t>үдерісінде ақпараттық жүйелерді қолдану тәртібін сипаттау</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Стандартқа</w:t>
      </w:r>
      <w:r>
        <w:rPr>
          <w:rFonts w:ascii="Times New Roman"/>
          <w:b w:val="false"/>
          <w:i w:val="false"/>
          <w:color w:val="000000"/>
          <w:sz w:val="28"/>
        </w:rPr>
        <w:t xml:space="preserve"> сәйкес мемлекеттік қызмет "Халыққа қызмет көрсету орталығы" шаруашылық жүргізу құқығындағы Республикалық мемлекеттік кәсіпорны филиалы және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w:t>
            </w:r>
            <w:r>
              <w:br/>
            </w:r>
            <w:r>
              <w:rPr>
                <w:rFonts w:ascii="Times New Roman"/>
                <w:b w:val="false"/>
                <w:i w:val="false"/>
                <w:color w:val="000000"/>
                <w:sz w:val="20"/>
              </w:rPr>
              <w:t>жалпы орта білім беру</w:t>
            </w:r>
            <w:r>
              <w:br/>
            </w:r>
            <w:r>
              <w:rPr>
                <w:rFonts w:ascii="Times New Roman"/>
                <w:b w:val="false"/>
                <w:i w:val="false"/>
                <w:color w:val="000000"/>
                <w:sz w:val="20"/>
              </w:rPr>
              <w:t>ұйымдарына денсаулығына</w:t>
            </w:r>
            <w:r>
              <w:br/>
            </w:r>
            <w:r>
              <w:rPr>
                <w:rFonts w:ascii="Times New Roman"/>
                <w:b w:val="false"/>
                <w:i w:val="false"/>
                <w:color w:val="000000"/>
                <w:sz w:val="20"/>
              </w:rPr>
              <w:t>байланысты ұзақ уақыт</w:t>
            </w:r>
            <w:r>
              <w:br/>
            </w:r>
            <w:r>
              <w:rPr>
                <w:rFonts w:ascii="Times New Roman"/>
                <w:b w:val="false"/>
                <w:i w:val="false"/>
                <w:color w:val="000000"/>
                <w:sz w:val="20"/>
              </w:rPr>
              <w:t>бойы бара алмайтын</w:t>
            </w:r>
            <w:r>
              <w:br/>
            </w:r>
            <w:r>
              <w:rPr>
                <w:rFonts w:ascii="Times New Roman"/>
                <w:b w:val="false"/>
                <w:i w:val="false"/>
                <w:color w:val="000000"/>
                <w:sz w:val="20"/>
              </w:rPr>
              <w:t>балаларды үйде жеке</w:t>
            </w:r>
            <w:r>
              <w:br/>
            </w:r>
            <w:r>
              <w:rPr>
                <w:rFonts w:ascii="Times New Roman"/>
                <w:b w:val="false"/>
                <w:i w:val="false"/>
                <w:color w:val="000000"/>
                <w:sz w:val="20"/>
              </w:rPr>
              <w:t>тегін оқытуды ұйымдастыру</w:t>
            </w:r>
            <w:r>
              <w:br/>
            </w:r>
            <w:r>
              <w:rPr>
                <w:rFonts w:ascii="Times New Roman"/>
                <w:b w:val="false"/>
                <w:i w:val="false"/>
                <w:color w:val="000000"/>
                <w:sz w:val="20"/>
              </w:rPr>
              <w:t xml:space="preserve">үшін құжаттарды қабылдау"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9" w:id="21"/>
    <w:p>
      <w:pPr>
        <w:spacing w:after="0"/>
        <w:ind w:left="0"/>
        <w:jc w:val="left"/>
      </w:pPr>
      <w:r>
        <w:rPr>
          <w:rFonts w:ascii="Times New Roman"/>
          <w:b/>
          <w:i w:val="false"/>
          <w:color w:val="000000"/>
        </w:rPr>
        <w:t xml:space="preserve"> Құрылымдық бөлімшелері (қызметкерлері)</w:t>
      </w:r>
      <w:r>
        <w:br/>
      </w:r>
      <w:r>
        <w:rPr>
          <w:rFonts w:ascii="Times New Roman"/>
          <w:b/>
          <w:i w:val="false"/>
          <w:color w:val="000000"/>
        </w:rPr>
        <w:t>арасындағы әрекеттердің реттілігін сипаттау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423"/>
        <w:gridCol w:w="3268"/>
        <w:gridCol w:w="1516"/>
        <w:gridCol w:w="1906"/>
        <w:gridCol w:w="1127"/>
        <w:gridCol w:w="1323"/>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(жұмыс барысының) әрекеті</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(жұмыс барысының)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 (қызметкерлер)</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(үдерістің, рәсімнің, операцияның) атауы және оны сипаттау</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қабылдауды және тіркеуді жүзеге асырады, құжаттардың көшірмелерін түпнұсқаларымен салыстырады және түпнұсқаларын көрсетілетін қызметті алушыға қайтарады</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Қарайды және көрсетілетін қызметті берушінің жауапты орындаушысың анықтайды</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 жобасын ресімдейді</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 жобасын қарайды және қол қояды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Бұйрықты тіркейді</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қабылданғаны туралы қолхат беру және көрсетілетін қызметті берушінің басшысына қарау үшін беру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Бұйрықты көрсетілетін қызметті берушінің басшысына қарауға және қол қоюға жіберу</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мемлекеттік қызметтің нәтижесін беру</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w:t>
            </w:r>
            <w:r>
              <w:br/>
            </w:r>
            <w:r>
              <w:rPr>
                <w:rFonts w:ascii="Times New Roman"/>
                <w:b w:val="false"/>
                <w:i w:val="false"/>
                <w:color w:val="000000"/>
                <w:sz w:val="20"/>
              </w:rPr>
              <w:t>жалпы орта білім беру</w:t>
            </w:r>
            <w:r>
              <w:br/>
            </w:r>
            <w:r>
              <w:rPr>
                <w:rFonts w:ascii="Times New Roman"/>
                <w:b w:val="false"/>
                <w:i w:val="false"/>
                <w:color w:val="000000"/>
                <w:sz w:val="20"/>
              </w:rPr>
              <w:t>ұйымдарына денсаулығына</w:t>
            </w:r>
            <w:r>
              <w:br/>
            </w:r>
            <w:r>
              <w:rPr>
                <w:rFonts w:ascii="Times New Roman"/>
                <w:b w:val="false"/>
                <w:i w:val="false"/>
                <w:color w:val="000000"/>
                <w:sz w:val="20"/>
              </w:rPr>
              <w:t>байланысты ұзақ уақыт</w:t>
            </w:r>
            <w:r>
              <w:br/>
            </w:r>
            <w:r>
              <w:rPr>
                <w:rFonts w:ascii="Times New Roman"/>
                <w:b w:val="false"/>
                <w:i w:val="false"/>
                <w:color w:val="000000"/>
                <w:sz w:val="20"/>
              </w:rPr>
              <w:t>бойы бара алмайтын</w:t>
            </w:r>
            <w:r>
              <w:br/>
            </w:r>
            <w:r>
              <w:rPr>
                <w:rFonts w:ascii="Times New Roman"/>
                <w:b w:val="false"/>
                <w:i w:val="false"/>
                <w:color w:val="000000"/>
                <w:sz w:val="20"/>
              </w:rPr>
              <w:t>балаларды үйде жеке</w:t>
            </w:r>
            <w:r>
              <w:br/>
            </w:r>
            <w:r>
              <w:rPr>
                <w:rFonts w:ascii="Times New Roman"/>
                <w:b w:val="false"/>
                <w:i w:val="false"/>
                <w:color w:val="000000"/>
                <w:sz w:val="20"/>
              </w:rPr>
              <w:t>тегін оқытуды ұйымдастыру</w:t>
            </w:r>
            <w:r>
              <w:br/>
            </w:r>
            <w:r>
              <w:rPr>
                <w:rFonts w:ascii="Times New Roman"/>
                <w:b w:val="false"/>
                <w:i w:val="false"/>
                <w:color w:val="000000"/>
                <w:sz w:val="20"/>
              </w:rPr>
              <w:t xml:space="preserve">үшін құжаттарды қабылдау"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1" w:id="22"/>
    <w:p>
      <w:pPr>
        <w:spacing w:after="0"/>
        <w:ind w:left="0"/>
        <w:jc w:val="left"/>
      </w:pPr>
      <w:r>
        <w:rPr>
          <w:rFonts w:ascii="Times New Roman"/>
          <w:b/>
          <w:i w:val="false"/>
          <w:color w:val="000000"/>
        </w:rPr>
        <w:t xml:space="preserve"> Әрбір рәсімнің (әрекеттің) өту кезеңнің блок-сызбасы</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4516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516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 беру</w:t>
            </w:r>
            <w:r>
              <w:br/>
            </w:r>
            <w:r>
              <w:rPr>
                <w:rFonts w:ascii="Times New Roman"/>
                <w:b w:val="false"/>
                <w:i w:val="false"/>
                <w:color w:val="000000"/>
                <w:sz w:val="20"/>
              </w:rPr>
              <w:t>ұйымдарына денсаулығына</w:t>
            </w:r>
            <w:r>
              <w:br/>
            </w:r>
            <w:r>
              <w:rPr>
                <w:rFonts w:ascii="Times New Roman"/>
                <w:b w:val="false"/>
                <w:i w:val="false"/>
                <w:color w:val="000000"/>
                <w:sz w:val="20"/>
              </w:rPr>
              <w:t>байланысты ұзақ уақыт</w:t>
            </w:r>
            <w:r>
              <w:br/>
            </w:r>
            <w:r>
              <w:rPr>
                <w:rFonts w:ascii="Times New Roman"/>
                <w:b w:val="false"/>
                <w:i w:val="false"/>
                <w:color w:val="000000"/>
                <w:sz w:val="20"/>
              </w:rPr>
              <w:t>бойы бара алмайтын</w:t>
            </w:r>
            <w:r>
              <w:br/>
            </w:r>
            <w:r>
              <w:rPr>
                <w:rFonts w:ascii="Times New Roman"/>
                <w:b w:val="false"/>
                <w:i w:val="false"/>
                <w:color w:val="000000"/>
                <w:sz w:val="20"/>
              </w:rPr>
              <w:t>балаларды үйде жеке</w:t>
            </w:r>
            <w:r>
              <w:br/>
            </w:r>
            <w:r>
              <w:rPr>
                <w:rFonts w:ascii="Times New Roman"/>
                <w:b w:val="false"/>
                <w:i w:val="false"/>
                <w:color w:val="000000"/>
                <w:sz w:val="20"/>
              </w:rPr>
              <w:t>тегін оқытуды ұйымдастыру</w:t>
            </w:r>
            <w:r>
              <w:br/>
            </w:r>
            <w:r>
              <w:rPr>
                <w:rFonts w:ascii="Times New Roman"/>
                <w:b w:val="false"/>
                <w:i w:val="false"/>
                <w:color w:val="000000"/>
                <w:sz w:val="20"/>
              </w:rPr>
              <w:t>үшін 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3" w:id="23"/>
    <w:p>
      <w:pPr>
        <w:spacing w:after="0"/>
        <w:ind w:left="0"/>
        <w:jc w:val="left"/>
      </w:pPr>
      <w:r>
        <w:rPr>
          <w:rFonts w:ascii="Times New Roman"/>
          <w:b/>
          <w:i w:val="false"/>
          <w:color w:val="000000"/>
        </w:rPr>
        <w:t xml:space="preserve"> Мемлекеттік қызметті көрсетудің</w:t>
      </w:r>
      <w:r>
        <w:br/>
      </w:r>
      <w:r>
        <w:rPr>
          <w:rFonts w:ascii="Times New Roman"/>
          <w:b/>
          <w:i w:val="false"/>
          <w:color w:val="000000"/>
        </w:rPr>
        <w:t>бизнес-процестерінің анықтамалығы</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040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040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"26"маусымдағы</w:t>
            </w:r>
            <w:r>
              <w:br/>
            </w:r>
            <w:r>
              <w:rPr>
                <w:rFonts w:ascii="Times New Roman"/>
                <w:b w:val="false"/>
                <w:i w:val="false"/>
                <w:color w:val="000000"/>
                <w:sz w:val="20"/>
              </w:rPr>
              <w:t>№ 225/6 қаулысымен</w:t>
            </w:r>
            <w:r>
              <w:br/>
            </w:r>
            <w:r>
              <w:rPr>
                <w:rFonts w:ascii="Times New Roman"/>
                <w:b w:val="false"/>
                <w:i w:val="false"/>
                <w:color w:val="000000"/>
                <w:sz w:val="20"/>
              </w:rPr>
              <w:t>бекітілді</w:t>
            </w:r>
          </w:p>
        </w:tc>
      </w:tr>
    </w:tbl>
    <w:bookmarkStart w:name="z85" w:id="24"/>
    <w:p>
      <w:pPr>
        <w:spacing w:after="0"/>
        <w:ind w:left="0"/>
        <w:jc w:val="left"/>
      </w:pPr>
      <w:r>
        <w:rPr>
          <w:rFonts w:ascii="Times New Roman"/>
          <w:b/>
          <w:i w:val="false"/>
          <w:color w:val="000000"/>
        </w:rPr>
        <w:t xml:space="preserve"> "Арнайы жалпы білім беретін оқу бағдарламалары</w:t>
      </w:r>
      <w:r>
        <w:br/>
      </w:r>
      <w:r>
        <w:rPr>
          <w:rFonts w:ascii="Times New Roman"/>
          <w:b/>
          <w:i w:val="false"/>
          <w:color w:val="000000"/>
        </w:rPr>
        <w:t>бойынша оқыту үшін мүмкіндіктері шектеулі балалардың</w:t>
      </w:r>
      <w:r>
        <w:br/>
      </w:r>
      <w:r>
        <w:rPr>
          <w:rFonts w:ascii="Times New Roman"/>
          <w:b/>
          <w:i w:val="false"/>
          <w:color w:val="000000"/>
        </w:rPr>
        <w:t>құжаттарын қабылдау және арнайы білім беру ұйымдарына</w:t>
      </w:r>
      <w:r>
        <w:br/>
      </w:r>
      <w:r>
        <w:rPr>
          <w:rFonts w:ascii="Times New Roman"/>
          <w:b/>
          <w:i w:val="false"/>
          <w:color w:val="000000"/>
        </w:rPr>
        <w:t>қабылдау" мемлекеттік көрсетілетін қызмет регламенті</w:t>
      </w:r>
      <w:r>
        <w:br/>
      </w:r>
      <w:r>
        <w:rPr>
          <w:rFonts w:ascii="Times New Roman"/>
          <w:b/>
          <w:i w:val="false"/>
          <w:color w:val="000000"/>
        </w:rPr>
        <w:t>1. Жалпы ережелер</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қызметін (бұдан әрі – мемлекеттік көрсетілетін қызмет) арнайы білім беру ұйымдары,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r>
        <w:br/>
      </w:r>
      <w:r>
        <w:rPr>
          <w:rFonts w:ascii="Times New Roman"/>
          <w:b w:val="false"/>
          <w:i w:val="false"/>
          <w:color w:val="000000"/>
          <w:sz w:val="28"/>
        </w:rPr>
        <w:t>
</w:t>
      </w:r>
    </w:p>
    <w:bookmarkStart w:name="z90" w:id="25"/>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қызметті көрсету бойынша рәсімді (әрекетті) бастау үшін ҚР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негіз болып табылады.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үдерісінің (әрекетінің) құрамына кіретін әрбір рәсімнің (әрекеттің) мазмұны мен оның нәтижесі:</w:t>
      </w:r>
      <w:r>
        <w:br/>
      </w:r>
      <w:r>
        <w:rPr>
          <w:rFonts w:ascii="Times New Roman"/>
          <w:b w:val="false"/>
          <w:i w:val="false"/>
          <w:color w:val="000000"/>
          <w:sz w:val="28"/>
        </w:rPr>
        <w:t>
      1) көрсетілетін қызметті берушінің кеңсесі көрсетілетін қызметті алушының қажетті құжаттарын қабылдайды және тіркейді, бұйрық жобасын шығарады және арнайы білім беру ұйымына, бастауыш, негізгі орта, жалпы орта білім беру ұйымына 30 тамыздан кешіктірілмей қабылдау үшін, бірінші сыныпқа 1 маусымнан 30 тамызға дейін қабылдау үшін көрсетілетін қызметті берушінің басшысына қарауға жібереді (5 минут);</w:t>
      </w:r>
      <w:r>
        <w:br/>
      </w:r>
      <w:r>
        <w:rPr>
          <w:rFonts w:ascii="Times New Roman"/>
          <w:b w:val="false"/>
          <w:i w:val="false"/>
          <w:color w:val="000000"/>
          <w:sz w:val="28"/>
        </w:rPr>
        <w:t>
      2) көрсетілетін қызметті берушінің басшысы құжаттарды қарайды, бұйрыққа қол қояды және көрсетілетін қызметті берушінің кеңсесіне оны тіркеу үшін жібереді (5 минут);</w:t>
      </w:r>
      <w:r>
        <w:br/>
      </w:r>
      <w:r>
        <w:rPr>
          <w:rFonts w:ascii="Times New Roman"/>
          <w:b w:val="false"/>
          <w:i w:val="false"/>
          <w:color w:val="000000"/>
          <w:sz w:val="28"/>
        </w:rPr>
        <w:t>
      3) көрсетілетін қызметті берушінің кеңсесі бұйрықты тіркейді және оның көшірмесін көрсетілетін қызметті алушыға береді (5 минут).</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арнайы білім беру ұйымына немесе бастауыш, негізгі орта, жалпы орта білім беру ұйымына қабылдау туралы бұйрық.</w:t>
      </w:r>
      <w:r>
        <w:br/>
      </w:r>
      <w:r>
        <w:rPr>
          <w:rFonts w:ascii="Times New Roman"/>
          <w:b w:val="false"/>
          <w:i w:val="false"/>
          <w:color w:val="000000"/>
          <w:sz w:val="28"/>
        </w:rPr>
        <w:t>
</w:t>
      </w:r>
    </w:p>
    <w:bookmarkStart w:name="z94" w:id="26"/>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xml:space="preserve">2. Әрбір рәсімнің (әрекеттің) ұзақтығын көрсете отырып, көрсетілетін қызметті берушінің құрылымдық бөлімшелері (қызметкерлері) арасындағы рәсімдер (әрекеттер) реттілігінің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кестемен және блок-сызбамен қоса беріледі.</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Start w:name="z98" w:id="27"/>
    <w:p>
      <w:pPr>
        <w:spacing w:after="0"/>
        <w:ind w:left="0"/>
        <w:jc w:val="left"/>
      </w:pPr>
      <w:r>
        <w:rPr>
          <w:rFonts w:ascii="Times New Roman"/>
          <w:b/>
          <w:i w:val="false"/>
          <w:color w:val="000000"/>
        </w:rPr>
        <w:t xml:space="preserve"> 4. Халыққа қызмет көрсету орталығымен және (немесе)</w:t>
      </w:r>
      <w:r>
        <w:br/>
      </w:r>
      <w:r>
        <w:rPr>
          <w:rFonts w:ascii="Times New Roman"/>
          <w:b/>
          <w:i w:val="false"/>
          <w:color w:val="000000"/>
        </w:rPr>
        <w:t>өзге де көрсетілетін қызметті берушілермен өзара іс-қимыл</w:t>
      </w:r>
      <w:r>
        <w:br/>
      </w:r>
      <w:r>
        <w:rPr>
          <w:rFonts w:ascii="Times New Roman"/>
          <w:b/>
          <w:i w:val="false"/>
          <w:color w:val="000000"/>
        </w:rPr>
        <w:t>тәртібін, сондай-ақ мемлекеттік қызмет көрсету үдерісінде</w:t>
      </w:r>
      <w:r>
        <w:br/>
      </w:r>
      <w:r>
        <w:rPr>
          <w:rFonts w:ascii="Times New Roman"/>
          <w:b/>
          <w:i w:val="false"/>
          <w:color w:val="000000"/>
        </w:rPr>
        <w:t>ақпараттық жүйелерді қолдану тәртібін сипаттау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Стандартқа</w:t>
      </w:r>
      <w:r>
        <w:rPr>
          <w:rFonts w:ascii="Times New Roman"/>
          <w:b w:val="false"/>
          <w:i w:val="false"/>
          <w:color w:val="000000"/>
          <w:sz w:val="28"/>
        </w:rPr>
        <w:t xml:space="preserve"> сәйкес мемлекеттік көрсетілетін қызмет "Халыққа қызмет көрсету орталығы" шаруашылық жүргізу құқығындағы республикалық мемлекеттік кәсіпорнының филиалы және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w:t>
            </w:r>
            <w:r>
              <w:br/>
            </w:r>
            <w:r>
              <w:rPr>
                <w:rFonts w:ascii="Times New Roman"/>
                <w:b w:val="false"/>
                <w:i w:val="false"/>
                <w:color w:val="000000"/>
                <w:sz w:val="20"/>
              </w:rPr>
              <w:t>оқу бағдарламалары бойынша</w:t>
            </w:r>
            <w:r>
              <w:br/>
            </w:r>
            <w:r>
              <w:rPr>
                <w:rFonts w:ascii="Times New Roman"/>
                <w:b w:val="false"/>
                <w:i w:val="false"/>
                <w:color w:val="000000"/>
                <w:sz w:val="20"/>
              </w:rPr>
              <w:t>оқыту үшін мүмкіндіктері</w:t>
            </w:r>
            <w:r>
              <w:br/>
            </w:r>
            <w:r>
              <w:rPr>
                <w:rFonts w:ascii="Times New Roman"/>
                <w:b w:val="false"/>
                <w:i w:val="false"/>
                <w:color w:val="000000"/>
                <w:sz w:val="20"/>
              </w:rPr>
              <w:t>шектеулі балалардың</w:t>
            </w:r>
            <w:r>
              <w:br/>
            </w:r>
            <w:r>
              <w:rPr>
                <w:rFonts w:ascii="Times New Roman"/>
                <w:b w:val="false"/>
                <w:i w:val="false"/>
                <w:color w:val="000000"/>
                <w:sz w:val="20"/>
              </w:rPr>
              <w:t>құжаттарын қабылдау</w:t>
            </w:r>
            <w:r>
              <w:br/>
            </w:r>
            <w:r>
              <w:rPr>
                <w:rFonts w:ascii="Times New Roman"/>
                <w:b w:val="false"/>
                <w:i w:val="false"/>
                <w:color w:val="000000"/>
                <w:sz w:val="20"/>
              </w:rPr>
              <w:t>және арнайы білім</w:t>
            </w:r>
            <w:r>
              <w:br/>
            </w:r>
            <w:r>
              <w:rPr>
                <w:rFonts w:ascii="Times New Roman"/>
                <w:b w:val="false"/>
                <w:i w:val="false"/>
                <w:color w:val="000000"/>
                <w:sz w:val="20"/>
              </w:rPr>
              <w:t xml:space="preserve">беру ұйымдарына қабылдау"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01" w:id="28"/>
    <w:p>
      <w:pPr>
        <w:spacing w:after="0"/>
        <w:ind w:left="0"/>
        <w:jc w:val="left"/>
      </w:pPr>
      <w:r>
        <w:rPr>
          <w:rFonts w:ascii="Times New Roman"/>
          <w:b/>
          <w:i w:val="false"/>
          <w:color w:val="000000"/>
        </w:rPr>
        <w:t xml:space="preserve"> Әрбір рәсімнің (әрекеттің) ұзақтығын көрсете отырып,</w:t>
      </w:r>
      <w:r>
        <w:br/>
      </w:r>
      <w:r>
        <w:rPr>
          <w:rFonts w:ascii="Times New Roman"/>
          <w:b/>
          <w:i w:val="false"/>
          <w:color w:val="000000"/>
        </w:rPr>
        <w:t>құрылымдық бөлімшелер (қызметкерлер) арасындағы</w:t>
      </w:r>
      <w:r>
        <w:br/>
      </w:r>
      <w:r>
        <w:rPr>
          <w:rFonts w:ascii="Times New Roman"/>
          <w:b/>
          <w:i w:val="false"/>
          <w:color w:val="000000"/>
        </w:rPr>
        <w:t>рәсімдер (әрекеттер) реттілігін сипаттау кестесі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3356"/>
        <w:gridCol w:w="4528"/>
        <w:gridCol w:w="1292"/>
        <w:gridCol w:w="2372"/>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(жұмыс барысының) әрекеті</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(жұмыс барысының) №</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құрылымдық бөлімшелері (қызметкерлері)</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кеңсесі</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кеңсесі</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(үдерістің, рәсімнің, операциялардың) атауы және олардың сипаттамасы</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қабылдауды және тіркеуді жүзеге асырады, бұйрық жобасын шығарады және көрсетілетін қызметті берушінің басшысына қарауға жібереді</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және қол қояды</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Бұйрықты тіркейді және оның көшірмесін көрсетілетін қызметті алушыға береді</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басшысына қарауға беру</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Бұйрықтың көшірмесі</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минут</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минут</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w:t>
            </w:r>
            <w:r>
              <w:br/>
            </w:r>
            <w:r>
              <w:rPr>
                <w:rFonts w:ascii="Times New Roman"/>
                <w:b w:val="false"/>
                <w:i w:val="false"/>
                <w:color w:val="000000"/>
                <w:sz w:val="20"/>
              </w:rPr>
              <w:t>оқу бағдарламалары бойынша</w:t>
            </w:r>
            <w:r>
              <w:br/>
            </w:r>
            <w:r>
              <w:rPr>
                <w:rFonts w:ascii="Times New Roman"/>
                <w:b w:val="false"/>
                <w:i w:val="false"/>
                <w:color w:val="000000"/>
                <w:sz w:val="20"/>
              </w:rPr>
              <w:t>оқыту үшін мүмкіндіктері</w:t>
            </w:r>
            <w:r>
              <w:br/>
            </w:r>
            <w:r>
              <w:rPr>
                <w:rFonts w:ascii="Times New Roman"/>
                <w:b w:val="false"/>
                <w:i w:val="false"/>
                <w:color w:val="000000"/>
                <w:sz w:val="20"/>
              </w:rPr>
              <w:t>шектеулі балалардың</w:t>
            </w:r>
            <w:r>
              <w:br/>
            </w:r>
            <w:r>
              <w:rPr>
                <w:rFonts w:ascii="Times New Roman"/>
                <w:b w:val="false"/>
                <w:i w:val="false"/>
                <w:color w:val="000000"/>
                <w:sz w:val="20"/>
              </w:rPr>
              <w:t>құжаттарын қабылдау</w:t>
            </w:r>
            <w:r>
              <w:br/>
            </w:r>
            <w:r>
              <w:rPr>
                <w:rFonts w:ascii="Times New Roman"/>
                <w:b w:val="false"/>
                <w:i w:val="false"/>
                <w:color w:val="000000"/>
                <w:sz w:val="20"/>
              </w:rPr>
              <w:t>және арнайы білім</w:t>
            </w:r>
            <w:r>
              <w:br/>
            </w:r>
            <w:r>
              <w:rPr>
                <w:rFonts w:ascii="Times New Roman"/>
                <w:b w:val="false"/>
                <w:i w:val="false"/>
                <w:color w:val="000000"/>
                <w:sz w:val="20"/>
              </w:rPr>
              <w:t xml:space="preserve">беру ұйымдарына қабылдау"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03" w:id="29"/>
    <w:p>
      <w:pPr>
        <w:spacing w:after="0"/>
        <w:ind w:left="0"/>
        <w:jc w:val="left"/>
      </w:pPr>
      <w:r>
        <w:rPr>
          <w:rFonts w:ascii="Times New Roman"/>
          <w:b/>
          <w:i w:val="false"/>
          <w:color w:val="000000"/>
        </w:rPr>
        <w:t xml:space="preserve"> Әрбір рәсімнің (әрекеттің) ұзақтығын көрсете отырып,</w:t>
      </w:r>
      <w:r>
        <w:br/>
      </w:r>
      <w:r>
        <w:rPr>
          <w:rFonts w:ascii="Times New Roman"/>
          <w:b/>
          <w:i w:val="false"/>
          <w:color w:val="000000"/>
        </w:rPr>
        <w:t>құрылымдық бөлімшелер (қызметкерлер) арасындағы рәсімдердің</w:t>
      </w:r>
      <w:r>
        <w:br/>
      </w:r>
      <w:r>
        <w:rPr>
          <w:rFonts w:ascii="Times New Roman"/>
          <w:b/>
          <w:i w:val="false"/>
          <w:color w:val="000000"/>
        </w:rPr>
        <w:t>(әрекеттердің) реттілігін сипаттаудың блок-сызбасы</w:t>
      </w:r>
    </w:p>
    <w:bookmarkEnd w:id="2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326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326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w:t>
            </w:r>
            <w:r>
              <w:br/>
            </w:r>
            <w:r>
              <w:rPr>
                <w:rFonts w:ascii="Times New Roman"/>
                <w:b w:val="false"/>
                <w:i w:val="false"/>
                <w:color w:val="000000"/>
                <w:sz w:val="20"/>
              </w:rPr>
              <w:t>оқу бағдарламалары бойынша</w:t>
            </w:r>
            <w:r>
              <w:br/>
            </w:r>
            <w:r>
              <w:rPr>
                <w:rFonts w:ascii="Times New Roman"/>
                <w:b w:val="false"/>
                <w:i w:val="false"/>
                <w:color w:val="000000"/>
                <w:sz w:val="20"/>
              </w:rPr>
              <w:t>оқыту үшін мүмкіндіктері</w:t>
            </w:r>
            <w:r>
              <w:br/>
            </w:r>
            <w:r>
              <w:rPr>
                <w:rFonts w:ascii="Times New Roman"/>
                <w:b w:val="false"/>
                <w:i w:val="false"/>
                <w:color w:val="000000"/>
                <w:sz w:val="20"/>
              </w:rPr>
              <w:t>шектеулі балалардың</w:t>
            </w:r>
            <w:r>
              <w:br/>
            </w:r>
            <w:r>
              <w:rPr>
                <w:rFonts w:ascii="Times New Roman"/>
                <w:b w:val="false"/>
                <w:i w:val="false"/>
                <w:color w:val="000000"/>
                <w:sz w:val="20"/>
              </w:rPr>
              <w:t>құжаттарын қабылдау</w:t>
            </w:r>
            <w:r>
              <w:br/>
            </w:r>
            <w:r>
              <w:rPr>
                <w:rFonts w:ascii="Times New Roman"/>
                <w:b w:val="false"/>
                <w:i w:val="false"/>
                <w:color w:val="000000"/>
                <w:sz w:val="20"/>
              </w:rPr>
              <w:t>және арнайы білім</w:t>
            </w:r>
            <w:r>
              <w:br/>
            </w:r>
            <w:r>
              <w:rPr>
                <w:rFonts w:ascii="Times New Roman"/>
                <w:b w:val="false"/>
                <w:i w:val="false"/>
                <w:color w:val="000000"/>
                <w:sz w:val="20"/>
              </w:rPr>
              <w:t xml:space="preserve">беру ұйымдарына қабылдау"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05" w:id="30"/>
    <w:p>
      <w:pPr>
        <w:spacing w:after="0"/>
        <w:ind w:left="0"/>
        <w:jc w:val="left"/>
      </w:pPr>
      <w:r>
        <w:rPr>
          <w:rFonts w:ascii="Times New Roman"/>
          <w:b/>
          <w:i w:val="false"/>
          <w:color w:val="000000"/>
        </w:rPr>
        <w:t xml:space="preserve"> Көрсетілетін қызметті беруші арқылы "Арнайы жалпы білім беретін</w:t>
      </w:r>
      <w:r>
        <w:br/>
      </w:r>
      <w:r>
        <w:rPr>
          <w:rFonts w:ascii="Times New Roman"/>
          <w:b/>
          <w:i w:val="false"/>
          <w:color w:val="000000"/>
        </w:rPr>
        <w:t>оқу бағдарламалары бойынша оқыту үшін мүмкіндіктері шектеулі</w:t>
      </w:r>
      <w:r>
        <w:br/>
      </w:r>
      <w:r>
        <w:rPr>
          <w:rFonts w:ascii="Times New Roman"/>
          <w:b/>
          <w:i w:val="false"/>
          <w:color w:val="000000"/>
        </w:rPr>
        <w:t>балалардың құжаттарын қабылдау және арнайы білім беру</w:t>
      </w:r>
      <w:r>
        <w:br/>
      </w:r>
      <w:r>
        <w:rPr>
          <w:rFonts w:ascii="Times New Roman"/>
          <w:b/>
          <w:i w:val="false"/>
          <w:color w:val="000000"/>
        </w:rPr>
        <w:t>ұйымдарына қабылдау" мемлекеттік көрсетілетін</w:t>
      </w:r>
      <w:r>
        <w:br/>
      </w:r>
      <w:r>
        <w:rPr>
          <w:rFonts w:ascii="Times New Roman"/>
          <w:b/>
          <w:i w:val="false"/>
          <w:color w:val="000000"/>
        </w:rPr>
        <w:t xml:space="preserve">қызметтің бизнес-процестерінің анықтамалығы </w:t>
      </w:r>
    </w:p>
    <w:bookmarkEnd w:id="30"/>
    <w:p>
      <w:pPr>
        <w:spacing w:after="0"/>
        <w:ind w:left="0"/>
        <w:jc w:val="both"/>
      </w:pPr>
      <w:r>
        <w:drawing>
          <wp:inline distT="0" distB="0" distL="0" distR="0">
            <wp:extent cx="6794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94500" cy="657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"26"маусымдағы</w:t>
            </w:r>
            <w:r>
              <w:br/>
            </w:r>
            <w:r>
              <w:rPr>
                <w:rFonts w:ascii="Times New Roman"/>
                <w:b w:val="false"/>
                <w:i w:val="false"/>
                <w:color w:val="000000"/>
                <w:sz w:val="20"/>
              </w:rPr>
              <w:t>№ 225/6 қаулысымен</w:t>
            </w:r>
            <w:r>
              <w:br/>
            </w:r>
            <w:r>
              <w:rPr>
                <w:rFonts w:ascii="Times New Roman"/>
                <w:b w:val="false"/>
                <w:i w:val="false"/>
                <w:color w:val="000000"/>
                <w:sz w:val="20"/>
              </w:rPr>
              <w:t>бекітілді</w:t>
            </w:r>
          </w:p>
        </w:tc>
      </w:tr>
    </w:tbl>
    <w:bookmarkStart w:name="z107" w:id="31"/>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ұйымдарына құжаттар қабылдау және оқуға қабылдау"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 "Балаларға қосымша білім беру бойынша қосымша білім беру ұйымдарына құжаттар қабылдау және оқуға қабылдау" мемлекеттік көрсетілетін қызметін (бұдан әрі – мемлекеттік көрсетілетін қызмет) балаларға арналған қосымша білім беру ұйымдары, Павлодар облысы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өтініштерді қабылдау және нәтижелерді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 оқушыларды ата-анасының бірінің немесе заңды өкілдерінің өтініштері негізінде балаларға қосымша білім беру бойынша қосымша білім беру ұйымдарына құжаттарды қабылдау.</w:t>
      </w:r>
      <w:r>
        <w:br/>
      </w:r>
      <w:r>
        <w:rPr>
          <w:rFonts w:ascii="Times New Roman"/>
          <w:b w:val="false"/>
          <w:i w:val="false"/>
          <w:color w:val="000000"/>
          <w:sz w:val="28"/>
        </w:rPr>
        <w:t>
</w:t>
      </w:r>
    </w:p>
    <w:bookmarkStart w:name="z112" w:id="32"/>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стандарт) мемлекеттік қызмет көрсету бойынша рәсімді (әрекетті) бастау үшін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негіз болып табылады.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үдерісінің (әрекетінің) құрамына кіретін әрбір рәсімнің (әрекеттің) мазмұны мен оның нәтижесі:</w:t>
      </w:r>
      <w:r>
        <w:br/>
      </w:r>
      <w:r>
        <w:rPr>
          <w:rFonts w:ascii="Times New Roman"/>
          <w:b w:val="false"/>
          <w:i w:val="false"/>
          <w:color w:val="000000"/>
          <w:sz w:val="28"/>
        </w:rPr>
        <w:t>
      1) кеңсе хатшысы құжаттарды қабылдауды және тіркеуді жүзеге асырады, көрсетілетін қызметті беруші басшысының қарарына жібереді (5 минуттан аспайды);</w:t>
      </w:r>
      <w:r>
        <w:br/>
      </w:r>
      <w:r>
        <w:rPr>
          <w:rFonts w:ascii="Times New Roman"/>
          <w:b w:val="false"/>
          <w:i w:val="false"/>
          <w:color w:val="000000"/>
          <w:sz w:val="28"/>
        </w:rPr>
        <w:t>
      2) көрсетілетін қызметті берушінің басшысы жауапты орындаушыны анықтайды (5 минуттан аспайды);</w:t>
      </w:r>
      <w:r>
        <w:br/>
      </w:r>
      <w:r>
        <w:rPr>
          <w:rFonts w:ascii="Times New Roman"/>
          <w:b w:val="false"/>
          <w:i w:val="false"/>
          <w:color w:val="000000"/>
          <w:sz w:val="28"/>
        </w:rPr>
        <w:t>
      3) жауапты орындаушы оқушының құжаттарын қарайды (5 минуттан аспайды).</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 оқушыларды ата-анасының бірінің немесе заңды өкілдерінің өтініштері негізінде балаларға қосымша білім беру бойынша қосымша білім беру ұйымдарына құжаттарды қабылдау.</w:t>
      </w:r>
      <w:r>
        <w:br/>
      </w:r>
      <w:r>
        <w:rPr>
          <w:rFonts w:ascii="Times New Roman"/>
          <w:b w:val="false"/>
          <w:i w:val="false"/>
          <w:color w:val="000000"/>
          <w:sz w:val="28"/>
        </w:rPr>
        <w:t>
</w:t>
      </w:r>
    </w:p>
    <w:bookmarkStart w:name="z116" w:id="33"/>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келесі құрылымдық бөлімшелер (қызметкерлер) қатысады:</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2. Әрбір рәсімнің (әрекеттің) ұзақтығын көрсете отырып, көрсетілетін қызметті берушінің құрылымдық бөлімшелері (қызметкерлері) арасындағы рәсімдер (әрекеттер) реттілігінің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кестемен және блок-сызбамен қоса беріледі.</w:t>
      </w:r>
      <w:r>
        <w:br/>
      </w:r>
      <w:r>
        <w:rPr>
          <w:rFonts w:ascii="Times New Roman"/>
          <w:b w:val="false"/>
          <w:i w:val="false"/>
          <w:color w:val="000000"/>
          <w:sz w:val="28"/>
        </w:rPr>
        <w:t>
      </w:t>
      </w:r>
      <w:r>
        <w:rPr>
          <w:rFonts w:ascii="Times New Roman"/>
          <w:b w:val="false"/>
          <w:i w:val="false"/>
          <w:color w:val="000000"/>
          <w:sz w:val="28"/>
        </w:rPr>
        <w:t xml:space="preserve">3. Әрбір рәсімнің (әрекеттің) ұзақтығын көрсете отырып, көрсетілетін қызметті берушінің құрылымдық бөлімшелері (қызметкерлері) арасындағы рәсімдер (әрекеттер) реттілігінің сипаттамасы осы регламенттің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көрсетілген қызметтің бизнес-үдерісінің анықтамалығымен қоса беріледі.</w:t>
      </w:r>
      <w:r>
        <w:br/>
      </w:r>
      <w:r>
        <w:rPr>
          <w:rFonts w:ascii="Times New Roman"/>
          <w:b w:val="false"/>
          <w:i w:val="false"/>
          <w:color w:val="000000"/>
          <w:sz w:val="28"/>
        </w:rPr>
        <w:t>
</w:t>
      </w:r>
    </w:p>
    <w:bookmarkStart w:name="z120" w:id="34"/>
    <w:p>
      <w:pPr>
        <w:spacing w:after="0"/>
        <w:ind w:left="0"/>
        <w:jc w:val="left"/>
      </w:pPr>
      <w:r>
        <w:rPr>
          <w:rFonts w:ascii="Times New Roman"/>
          <w:b/>
          <w:i w:val="false"/>
          <w:color w:val="000000"/>
        </w:rPr>
        <w:t xml:space="preserve"> 4. Мемлекеттік қызмет көрсету үдерісінде "Электрондық үкімет"</w:t>
      </w:r>
      <w:r>
        <w:br/>
      </w:r>
      <w:r>
        <w:rPr>
          <w:rFonts w:ascii="Times New Roman"/>
          <w:b/>
          <w:i w:val="false"/>
          <w:color w:val="000000"/>
        </w:rPr>
        <w:t>веб-порталымен өзара іс-қимыл тәртібін, сондай-ақ</w:t>
      </w:r>
      <w:r>
        <w:br/>
      </w:r>
      <w:r>
        <w:rPr>
          <w:rFonts w:ascii="Times New Roman"/>
          <w:b/>
          <w:i w:val="false"/>
          <w:color w:val="000000"/>
        </w:rPr>
        <w:t>ақпараттық жүйелерді пайдалану тәртібін сипаттау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Стандартқа</w:t>
      </w:r>
      <w:r>
        <w:rPr>
          <w:rFonts w:ascii="Times New Roman"/>
          <w:b w:val="false"/>
          <w:i w:val="false"/>
          <w:color w:val="000000"/>
          <w:sz w:val="28"/>
        </w:rPr>
        <w:t xml:space="preserve"> сәйкес мемлекеттік көрсетілетін қызмет "Халыққа қызмет көрсету орталығы" шаруашылық жүргізу құқығындағы республикалық мемлекеттік кәсіпорны филиалы және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w:t>
            </w:r>
            <w:r>
              <w:br/>
            </w:r>
            <w:r>
              <w:rPr>
                <w:rFonts w:ascii="Times New Roman"/>
                <w:b w:val="false"/>
                <w:i w:val="false"/>
                <w:color w:val="000000"/>
                <w:sz w:val="20"/>
              </w:rPr>
              <w:t>беру бойынша қосымша білім</w:t>
            </w:r>
            <w:r>
              <w:br/>
            </w:r>
            <w:r>
              <w:rPr>
                <w:rFonts w:ascii="Times New Roman"/>
                <w:b w:val="false"/>
                <w:i w:val="false"/>
                <w:color w:val="000000"/>
                <w:sz w:val="20"/>
              </w:rPr>
              <w:t>беру ұйымдарына құжаттар</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23" w:id="35"/>
    <w:p>
      <w:pPr>
        <w:spacing w:after="0"/>
        <w:ind w:left="0"/>
        <w:jc w:val="left"/>
      </w:pPr>
      <w:r>
        <w:rPr>
          <w:rFonts w:ascii="Times New Roman"/>
          <w:b/>
          <w:i w:val="false"/>
          <w:color w:val="000000"/>
        </w:rPr>
        <w:t xml:space="preserve"> Әрбір рәсімнің (әрекеттің) ұзақтығын көрсете</w:t>
      </w:r>
      <w:r>
        <w:br/>
      </w:r>
      <w:r>
        <w:rPr>
          <w:rFonts w:ascii="Times New Roman"/>
          <w:b/>
          <w:i w:val="false"/>
          <w:color w:val="000000"/>
        </w:rPr>
        <w:t>отырып, көрсетілетін қызметті берушінің құрылымдық</w:t>
      </w:r>
      <w:r>
        <w:br/>
      </w:r>
      <w:r>
        <w:rPr>
          <w:rFonts w:ascii="Times New Roman"/>
          <w:b/>
          <w:i w:val="false"/>
          <w:color w:val="000000"/>
        </w:rPr>
        <w:t>бөлімшелері (қызметкерлері) арасындағы рәсімдер</w:t>
      </w:r>
      <w:r>
        <w:br/>
      </w:r>
      <w:r>
        <w:rPr>
          <w:rFonts w:ascii="Times New Roman"/>
          <w:b/>
          <w:i w:val="false"/>
          <w:color w:val="000000"/>
        </w:rPr>
        <w:t>(әрекеттер) реттілігін сипаттау кестесі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4058"/>
        <w:gridCol w:w="3518"/>
        <w:gridCol w:w="1888"/>
        <w:gridCol w:w="1888"/>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(жұмыс барысының)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тұлға</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 кеңсесінің қызметкері</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(үдерістің, рәсімнің, операциялардың) атауы және олардың сипаттамасы</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қабылдайды және тіркейді, көрсетілетін қызметті берушінің басшысына қарарына жібереді</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орындаушыны анықтайды</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Оқушыны қосымша білім беру ұйымына қабылдайды</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Рәсімнің (әрекеттің) нәтижесі</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Қарар</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Қабылдау</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минуттан аспайды</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минуттан аспайды</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w:t>
            </w:r>
            <w:r>
              <w:br/>
            </w:r>
            <w:r>
              <w:rPr>
                <w:rFonts w:ascii="Times New Roman"/>
                <w:b w:val="false"/>
                <w:i w:val="false"/>
                <w:color w:val="000000"/>
                <w:sz w:val="20"/>
              </w:rPr>
              <w:t>беру бойынша қосымша білім</w:t>
            </w:r>
            <w:r>
              <w:br/>
            </w:r>
            <w:r>
              <w:rPr>
                <w:rFonts w:ascii="Times New Roman"/>
                <w:b w:val="false"/>
                <w:i w:val="false"/>
                <w:color w:val="000000"/>
                <w:sz w:val="20"/>
              </w:rPr>
              <w:t>беру ұйымдарына құжаттар</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25" w:id="36"/>
    <w:p>
      <w:pPr>
        <w:spacing w:after="0"/>
        <w:ind w:left="0"/>
        <w:jc w:val="left"/>
      </w:pPr>
      <w:r>
        <w:rPr>
          <w:rFonts w:ascii="Times New Roman"/>
          <w:b/>
          <w:i w:val="false"/>
          <w:color w:val="000000"/>
        </w:rPr>
        <w:t xml:space="preserve"> Әрбір рәсімнің (әрекеттің) ұзақтығын көрсете отырып,</w:t>
      </w:r>
      <w:r>
        <w:br/>
      </w:r>
      <w:r>
        <w:rPr>
          <w:rFonts w:ascii="Times New Roman"/>
          <w:b/>
          <w:i w:val="false"/>
          <w:color w:val="000000"/>
        </w:rPr>
        <w:t>құрылымдық бөлімшелер (қызметкерлер) арасындағы рәсімдердің</w:t>
      </w:r>
      <w:r>
        <w:br/>
      </w:r>
      <w:r>
        <w:rPr>
          <w:rFonts w:ascii="Times New Roman"/>
          <w:b/>
          <w:i w:val="false"/>
          <w:color w:val="000000"/>
        </w:rPr>
        <w:t xml:space="preserve">(әрекеттердің) реттілігін сипаттау блок-сызбасы </w:t>
      </w:r>
    </w:p>
    <w:bookmarkEnd w:id="36"/>
    <w:p>
      <w:pPr>
        <w:spacing w:after="0"/>
        <w:ind w:left="0"/>
        <w:jc w:val="both"/>
      </w:pPr>
      <w:r>
        <w:drawing>
          <wp:inline distT="0" distB="0" distL="0" distR="0">
            <wp:extent cx="64008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00800" cy="6743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w:t>
            </w:r>
            <w:r>
              <w:br/>
            </w:r>
            <w:r>
              <w:rPr>
                <w:rFonts w:ascii="Times New Roman"/>
                <w:b w:val="false"/>
                <w:i w:val="false"/>
                <w:color w:val="000000"/>
                <w:sz w:val="20"/>
              </w:rPr>
              <w:t>беру бойынша қосымша білім</w:t>
            </w:r>
            <w:r>
              <w:br/>
            </w:r>
            <w:r>
              <w:rPr>
                <w:rFonts w:ascii="Times New Roman"/>
                <w:b w:val="false"/>
                <w:i w:val="false"/>
                <w:color w:val="000000"/>
                <w:sz w:val="20"/>
              </w:rPr>
              <w:t>беру ұйымдарына құжаттар</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27" w:id="37"/>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ұйымдарына құжаттар қабылдау және оқуға қабылдау" мемлекеттік</w:t>
      </w:r>
      <w:r>
        <w:br/>
      </w:r>
      <w:r>
        <w:rPr>
          <w:rFonts w:ascii="Times New Roman"/>
          <w:b/>
          <w:i w:val="false"/>
          <w:color w:val="000000"/>
        </w:rPr>
        <w:t xml:space="preserve">көрсетілген қызметтің бизнес-үдерісінің анықтамалығы </w:t>
      </w:r>
    </w:p>
    <w:bookmarkEnd w:id="37"/>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32200"/>
                    </a:xfrm>
                    <a:prstGeom prst="rect">
                      <a:avLst/>
                    </a:prstGeom>
                  </pic:spPr>
                </pic:pic>
              </a:graphicData>
            </a:graphic>
          </wp:inline>
        </w:drawing>
      </w:r>
    </w:p>
    <w:p>
      <w:pPr>
        <w:spacing w:after="0"/>
        <w:ind w:left="0"/>
        <w:jc w:val="left"/>
      </w:pPr>
      <w:r>
        <w:br/>
      </w:r>
    </w:p>
    <w:bookmarkStart w:name="z128" w:id="38"/>
    <w:p>
      <w:pPr>
        <w:spacing w:after="0"/>
        <w:ind w:left="0"/>
        <w:jc w:val="left"/>
      </w:pPr>
      <w:r>
        <w:rPr>
          <w:rFonts w:ascii="Times New Roman"/>
          <w:b/>
          <w:i w:val="false"/>
          <w:color w:val="000000"/>
        </w:rPr>
        <w:t xml:space="preserve"> Шартты белгілер:</w:t>
      </w:r>
    </w:p>
    <w:bookmarkEnd w:id="3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4803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803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"26"маусымдағы</w:t>
            </w:r>
            <w:r>
              <w:br/>
            </w:r>
            <w:r>
              <w:rPr>
                <w:rFonts w:ascii="Times New Roman"/>
                <w:b w:val="false"/>
                <w:i w:val="false"/>
                <w:color w:val="000000"/>
                <w:sz w:val="20"/>
              </w:rPr>
              <w:t>№ 225/6 қаулысымен</w:t>
            </w:r>
            <w:r>
              <w:br/>
            </w:r>
            <w:r>
              <w:rPr>
                <w:rFonts w:ascii="Times New Roman"/>
                <w:b w:val="false"/>
                <w:i w:val="false"/>
                <w:color w:val="000000"/>
                <w:sz w:val="20"/>
              </w:rPr>
              <w:t>бекітілді</w:t>
            </w:r>
          </w:p>
        </w:tc>
      </w:tr>
    </w:tbl>
    <w:bookmarkStart w:name="z130" w:id="39"/>
    <w:p>
      <w:pPr>
        <w:spacing w:after="0"/>
        <w:ind w:left="0"/>
        <w:jc w:val="left"/>
      </w:pPr>
      <w:r>
        <w:rPr>
          <w:rFonts w:ascii="Times New Roman"/>
          <w:b/>
          <w:i w:val="false"/>
          <w:color w:val="000000"/>
        </w:rPr>
        <w:t xml:space="preserve"> "Аз қамтылған отбасылардағы балалардың қала</w:t>
      </w:r>
      <w:r>
        <w:br/>
      </w:r>
      <w:r>
        <w:rPr>
          <w:rFonts w:ascii="Times New Roman"/>
          <w:b/>
          <w:i w:val="false"/>
          <w:color w:val="000000"/>
        </w:rPr>
        <w:t>сыртындағы және мектеп жанындағы лагерьлерде демалуы</w:t>
      </w:r>
      <w:r>
        <w:br/>
      </w:r>
      <w:r>
        <w:rPr>
          <w:rFonts w:ascii="Times New Roman"/>
          <w:b/>
          <w:i w:val="false"/>
          <w:color w:val="000000"/>
        </w:rPr>
        <w:t>үшін құжаттар қабылдау және жолдама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облыс білім беру басқармасы, қалалық және аудандық білім беру бөлімдері, білім беру ұйымдары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r>
        <w:br/>
      </w:r>
      <w:r>
        <w:rPr>
          <w:rFonts w:ascii="Times New Roman"/>
          <w:b w:val="false"/>
          <w:i w:val="false"/>
          <w:color w:val="000000"/>
          <w:sz w:val="28"/>
        </w:rPr>
        <w:t>
      Өтініштерді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 қала сыртындағы және мектеп жанындағы лагерьлерге жіберу.</w:t>
      </w:r>
      <w:r>
        <w:br/>
      </w:r>
      <w:r>
        <w:rPr>
          <w:rFonts w:ascii="Times New Roman"/>
          <w:b w:val="false"/>
          <w:i w:val="false"/>
          <w:color w:val="000000"/>
          <w:sz w:val="28"/>
        </w:rPr>
        <w:t>
</w:t>
      </w:r>
    </w:p>
    <w:bookmarkStart w:name="z135" w:id="40"/>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 көрсету бойынша рәсімді (әрекетті) бастау үшін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стандарттыңың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негіз болып табылады (бұдан әрі - стандарт).</w:t>
      </w:r>
      <w:r>
        <w:br/>
      </w:r>
      <w:r>
        <w:rPr>
          <w:rFonts w:ascii="Times New Roman"/>
          <w:b w:val="false"/>
          <w:i w:val="false"/>
          <w:color w:val="000000"/>
          <w:sz w:val="28"/>
        </w:rPr>
        <w:t>
      </w:t>
      </w:r>
      <w:r>
        <w:rPr>
          <w:rFonts w:ascii="Times New Roman"/>
          <w:b w:val="false"/>
          <w:i w:val="false"/>
          <w:color w:val="000000"/>
          <w:sz w:val="28"/>
        </w:rPr>
        <w:t>2. Мемлекеттік қызмет көрсету үдерісінің (әрекетінің) құрамына кіретін әрбір рәсімнің (әрекеттің) мазмұны мен оның нәтижесі:</w:t>
      </w:r>
      <w:r>
        <w:br/>
      </w:r>
      <w:r>
        <w:rPr>
          <w:rFonts w:ascii="Times New Roman"/>
          <w:b w:val="false"/>
          <w:i w:val="false"/>
          <w:color w:val="000000"/>
          <w:sz w:val="28"/>
        </w:rPr>
        <w:t>
      1) көрсетілетін қызметті беруші кеңсесінің қызметкері қажетті құжаттарды қабылдайды және тіркейді, көрсетілетін қызметті берушінің басшысына бұрыштама қоюға жібереді (15 минуттан аспайды);</w:t>
      </w:r>
      <w:r>
        <w:br/>
      </w: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(1 жұмыс күні ішінде);</w:t>
      </w:r>
      <w:r>
        <w:br/>
      </w:r>
      <w:r>
        <w:rPr>
          <w:rFonts w:ascii="Times New Roman"/>
          <w:b w:val="false"/>
          <w:i w:val="false"/>
          <w:color w:val="000000"/>
          <w:sz w:val="28"/>
        </w:rPr>
        <w:t>
      3) көрсетілетін қызметті берушінің жауапты орындаушысы келіп түскен құжаттарды қарайды, жолдаманы дайындайды (11 жұмыс күні ішінде);</w:t>
      </w:r>
      <w:r>
        <w:br/>
      </w:r>
      <w:r>
        <w:rPr>
          <w:rFonts w:ascii="Times New Roman"/>
          <w:b w:val="false"/>
          <w:i w:val="false"/>
          <w:color w:val="000000"/>
          <w:sz w:val="28"/>
        </w:rPr>
        <w:t>
      4) көрсетілетін қызметті берушінің басшысы жолдаманы қарайды (1 жұмыс күні ішінде);</w:t>
      </w:r>
      <w:r>
        <w:br/>
      </w:r>
      <w:r>
        <w:rPr>
          <w:rFonts w:ascii="Times New Roman"/>
          <w:b w:val="false"/>
          <w:i w:val="false"/>
          <w:color w:val="000000"/>
          <w:sz w:val="28"/>
        </w:rPr>
        <w:t>
      5) жауапты орындаушы жолдаманы тіркейді (1 жұмыс күні ішінде);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 қала сыртындағы және мектеп жанындағы лагерьлерге жолдаманы беру.</w:t>
      </w:r>
      <w:r>
        <w:br/>
      </w:r>
      <w:r>
        <w:rPr>
          <w:rFonts w:ascii="Times New Roman"/>
          <w:b w:val="false"/>
          <w:i w:val="false"/>
          <w:color w:val="000000"/>
          <w:sz w:val="28"/>
        </w:rPr>
        <w:t>
</w:t>
      </w:r>
    </w:p>
    <w:bookmarkStart w:name="z139" w:id="41"/>
    <w:p>
      <w:pPr>
        <w:spacing w:after="0"/>
        <w:ind w:left="0"/>
        <w:jc w:val="left"/>
      </w:pPr>
      <w:r>
        <w:rPr>
          <w:rFonts w:ascii="Times New Roman"/>
          <w:b/>
          <w:i w:val="false"/>
          <w:color w:val="000000"/>
        </w:rPr>
        <w:t xml:space="preserve"> 3. Мемлекеттік қызмет көрсету үдерісінде</w:t>
      </w:r>
      <w:r>
        <w:br/>
      </w:r>
      <w:r>
        <w:rPr>
          <w:rFonts w:ascii="Times New Roman"/>
          <w:b/>
          <w:i w:val="false"/>
          <w:color w:val="000000"/>
        </w:rPr>
        <w:t>құрылымдық бөлімшелердің (қызметкерлердің)</w:t>
      </w:r>
      <w:r>
        <w:br/>
      </w:r>
      <w:r>
        <w:rPr>
          <w:rFonts w:ascii="Times New Roman"/>
          <w:b/>
          <w:i w:val="false"/>
          <w:color w:val="000000"/>
        </w:rPr>
        <w:t>өзара іс-қимыл тәртібін сипаттау</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құрылымдық бөлімшелердің (қызметкерлердің) тізімі: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2. Әрбір рәсімнің (әрекеттің) ұзақтығын көрсете отырып, көрсетілетін қызметті берушінің құрылымдық бөлімшелері (қызметкерлері) арасындағы рәсімдер (әрекеттер) реттілігінің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кестемен және блок-сызбамен қоса беріледі.</w:t>
      </w:r>
      <w:r>
        <w:br/>
      </w:r>
      <w:r>
        <w:rPr>
          <w:rFonts w:ascii="Times New Roman"/>
          <w:b w:val="false"/>
          <w:i w:val="false"/>
          <w:color w:val="000000"/>
          <w:sz w:val="28"/>
        </w:rPr>
        <w:t>
      </w:t>
      </w:r>
      <w:r>
        <w:rPr>
          <w:rFonts w:ascii="Times New Roman"/>
          <w:b w:val="false"/>
          <w:i w:val="false"/>
          <w:color w:val="000000"/>
          <w:sz w:val="28"/>
        </w:rPr>
        <w:t xml:space="preserve">3. Әрбір рәсімнің (әрекеттің) ұзақтығын көрсете отырып, көрсетілетін қызметті берушінің құрылымдық бөлімшелері (қызметкерлері) реттілігінің сипаттамасы осы регламенттің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 көрсетілген қызметтің бизнес-процестердің анықтамалығымен қоса беріледі.</w:t>
      </w:r>
      <w:r>
        <w:br/>
      </w:r>
      <w:r>
        <w:rPr>
          <w:rFonts w:ascii="Times New Roman"/>
          <w:b w:val="false"/>
          <w:i w:val="false"/>
          <w:color w:val="000000"/>
          <w:sz w:val="28"/>
        </w:rPr>
        <w:t>
</w:t>
      </w:r>
    </w:p>
    <w:bookmarkStart w:name="z143" w:id="42"/>
    <w:p>
      <w:pPr>
        <w:spacing w:after="0"/>
        <w:ind w:left="0"/>
        <w:jc w:val="left"/>
      </w:pPr>
      <w:r>
        <w:rPr>
          <w:rFonts w:ascii="Times New Roman"/>
          <w:b/>
          <w:i w:val="false"/>
          <w:color w:val="000000"/>
        </w:rPr>
        <w:t xml:space="preserve"> 4. Халыққа қызмет көрсету және (немесе) өзге де</w:t>
      </w:r>
      <w:r>
        <w:br/>
      </w:r>
      <w:r>
        <w:rPr>
          <w:rFonts w:ascii="Times New Roman"/>
          <w:b/>
          <w:i w:val="false"/>
          <w:color w:val="000000"/>
        </w:rPr>
        <w:t>көрсетілетін қызметті берушімен өзара іс-қимыл</w:t>
      </w:r>
      <w:r>
        <w:br/>
      </w:r>
      <w:r>
        <w:rPr>
          <w:rFonts w:ascii="Times New Roman"/>
          <w:b/>
          <w:i w:val="false"/>
          <w:color w:val="000000"/>
        </w:rPr>
        <w:t>тәртібін, сондай-ақ мемлекеттік қызмет көрсету үдерісінде</w:t>
      </w:r>
      <w:r>
        <w:br/>
      </w:r>
      <w:r>
        <w:rPr>
          <w:rFonts w:ascii="Times New Roman"/>
          <w:b/>
          <w:i w:val="false"/>
          <w:color w:val="000000"/>
        </w:rPr>
        <w:t>ақпараттық жүйелерді қолдану тәртібін сипаттау</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Стандартқа</w:t>
      </w:r>
      <w:r>
        <w:rPr>
          <w:rFonts w:ascii="Times New Roman"/>
          <w:b w:val="false"/>
          <w:i w:val="false"/>
          <w:color w:val="000000"/>
          <w:sz w:val="28"/>
        </w:rPr>
        <w:t xml:space="preserve"> сәйкес мемлекеттік көрсетілетін қызмет "Халыққа қызмет көрсету орталығы" шаруашылық жүргізу құқығындағы республикалық мемлекеттік кәсіпорнының Павлодар облысы бойынша филиалы және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отбасылардағы</w:t>
            </w:r>
            <w:r>
              <w:br/>
            </w:r>
            <w:r>
              <w:rPr>
                <w:rFonts w:ascii="Times New Roman"/>
                <w:b w:val="false"/>
                <w:i w:val="false"/>
                <w:color w:val="000000"/>
                <w:sz w:val="20"/>
              </w:rPr>
              <w:t>балалардың қала сыртындағы</w:t>
            </w:r>
            <w:r>
              <w:br/>
            </w:r>
            <w:r>
              <w:rPr>
                <w:rFonts w:ascii="Times New Roman"/>
                <w:b w:val="false"/>
                <w:i w:val="false"/>
                <w:color w:val="000000"/>
                <w:sz w:val="20"/>
              </w:rPr>
              <w:t>және мектеп жанындағы</w:t>
            </w:r>
            <w:r>
              <w:br/>
            </w:r>
            <w:r>
              <w:rPr>
                <w:rFonts w:ascii="Times New Roman"/>
                <w:b w:val="false"/>
                <w:i w:val="false"/>
                <w:color w:val="000000"/>
                <w:sz w:val="20"/>
              </w:rPr>
              <w:t>лагерьлерде демалуы үшін</w:t>
            </w:r>
            <w:r>
              <w:br/>
            </w:r>
            <w:r>
              <w:rPr>
                <w:rFonts w:ascii="Times New Roman"/>
                <w:b w:val="false"/>
                <w:i w:val="false"/>
                <w:color w:val="000000"/>
                <w:sz w:val="20"/>
              </w:rPr>
              <w:t>құжаттар қабылдау және</w:t>
            </w:r>
            <w:r>
              <w:br/>
            </w:r>
            <w:r>
              <w:rPr>
                <w:rFonts w:ascii="Times New Roman"/>
                <w:b w:val="false"/>
                <w:i w:val="false"/>
                <w:color w:val="000000"/>
                <w:sz w:val="20"/>
              </w:rPr>
              <w:t>жолдама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46" w:id="43"/>
    <w:p>
      <w:pPr>
        <w:spacing w:after="0"/>
        <w:ind w:left="0"/>
        <w:jc w:val="left"/>
      </w:pPr>
      <w:r>
        <w:rPr>
          <w:rFonts w:ascii="Times New Roman"/>
          <w:b/>
          <w:i w:val="false"/>
          <w:color w:val="000000"/>
        </w:rPr>
        <w:t xml:space="preserve"> Павлодар облысы білім беру бөлімдерінің тізімі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282"/>
        <w:gridCol w:w="2566"/>
        <w:gridCol w:w="1965"/>
        <w:gridCol w:w="5878"/>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 білім беру бөлімі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e-mail</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облысының білім беру басқармасы"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Павлодар қаласы, Қайырбаев көшесі, 32-үй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32-31-51</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kence.do@pavlodar.gov.kz"</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 білім беру бөлімі"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Ақтоғай ауданы Ақтоғай ауылы, Алин көшесі, 97-үй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2-12-07</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aktogairoo3@mail.ru</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ауданы білім беру бөлімі"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Баянауыл ауданы Баянауыл ауылы, Әуезов көшесі, 19-үй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9-20-73</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bayanaul_roo@mail.ru</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ауданы білім беру бөлімі"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Железин ауданы Железин ауылы, Пятков көшесі, 7-үй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2-14-29</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zhelezroo@mail.ru</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 білім беру бөлімі"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Ертіс ауданы Ертіс ауылы, Иса Байзақов көшесі, 14-үй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2-11-40</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irt.plan.roo@mail.ru</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"Качиры ауданы білім беру бөлімі"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Качиры ауданы, Тереңкөл ауылы, Тәуелсіздік көшесі, 124-үй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2-29-06</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roo_kashir@mail.ru</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"Лебяжі ауданы білім беру бөлімі"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Лебяжі ауданы, Аққу ауылы, Баймулдинов көшесі, 13-үй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2-13-03</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Lebroo@list.ru</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ауданы білім беру бөлімі"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Май ауданы, Көктөбе ауылы, Абылай хан көшесі, 34-үй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9-21-27</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raioo@mail.ru</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ауданы білім беру бөлімі"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Павлодар қаласы, Толстой көшесі, 22-үй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32-96-80</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pvroo_2008@mail.ru</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 ауданы білім беру бөлімі"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Успен ауданы, Успен ауылы, Ленин көшесі, 71-үй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9-19-55</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usproo@mail.ru</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ауданы білім беру бөлімі"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Шарбақты ауданы, Шарбақты ауылы, Советов көшесі, 53-үй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2-17-01</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cherbroo@mail.ru</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 білім беру бөлімі"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Павлодар қаласы, Кривенко көшесі, 32-үй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32-21-67</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pavl-goo@yandex.ru</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 білім беру бөлімі"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Екібастұз қаласы, Мәшһүр Жүсіп көшесі, 101А-үй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77-16-92</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ekibastuz-goroo@yandex.ru</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білім беру бөлімі" мемлекеттік мекемесі</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Ақсу қаласы, Пушкин көшесі 42-үй</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6-71-77</w:t>
            </w: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aksu_gorono@mail.ru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отбасылардағы</w:t>
            </w:r>
            <w:r>
              <w:br/>
            </w:r>
            <w:r>
              <w:rPr>
                <w:rFonts w:ascii="Times New Roman"/>
                <w:b w:val="false"/>
                <w:i w:val="false"/>
                <w:color w:val="000000"/>
                <w:sz w:val="20"/>
              </w:rPr>
              <w:t>балалардың қала сыртындағы</w:t>
            </w:r>
            <w:r>
              <w:br/>
            </w:r>
            <w:r>
              <w:rPr>
                <w:rFonts w:ascii="Times New Roman"/>
                <w:b w:val="false"/>
                <w:i w:val="false"/>
                <w:color w:val="000000"/>
                <w:sz w:val="20"/>
              </w:rPr>
              <w:t>және мектеп жанындағы</w:t>
            </w:r>
            <w:r>
              <w:br/>
            </w:r>
            <w:r>
              <w:rPr>
                <w:rFonts w:ascii="Times New Roman"/>
                <w:b w:val="false"/>
                <w:i w:val="false"/>
                <w:color w:val="000000"/>
                <w:sz w:val="20"/>
              </w:rPr>
              <w:t>лагерьлерде демалуы үшін</w:t>
            </w:r>
            <w:r>
              <w:br/>
            </w:r>
            <w:r>
              <w:rPr>
                <w:rFonts w:ascii="Times New Roman"/>
                <w:b w:val="false"/>
                <w:i w:val="false"/>
                <w:color w:val="000000"/>
                <w:sz w:val="20"/>
              </w:rPr>
              <w:t>құжаттар қабылдау және</w:t>
            </w:r>
            <w:r>
              <w:br/>
            </w:r>
            <w:r>
              <w:rPr>
                <w:rFonts w:ascii="Times New Roman"/>
                <w:b w:val="false"/>
                <w:i w:val="false"/>
                <w:color w:val="000000"/>
                <w:sz w:val="20"/>
              </w:rPr>
              <w:t>жолдама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48" w:id="44"/>
    <w:p>
      <w:pPr>
        <w:spacing w:after="0"/>
        <w:ind w:left="0"/>
        <w:jc w:val="left"/>
      </w:pPr>
      <w:r>
        <w:rPr>
          <w:rFonts w:ascii="Times New Roman"/>
          <w:b/>
          <w:i w:val="false"/>
          <w:color w:val="000000"/>
        </w:rPr>
        <w:t xml:space="preserve"> Әрбір рәсімнің (әрекеттің) ұзақтығын көрсете отырып,</w:t>
      </w:r>
      <w:r>
        <w:br/>
      </w:r>
      <w:r>
        <w:rPr>
          <w:rFonts w:ascii="Times New Roman"/>
          <w:b/>
          <w:i w:val="false"/>
          <w:color w:val="000000"/>
        </w:rPr>
        <w:t>құрылымдық бөлімшелер (қызметкерлер) арасындағы</w:t>
      </w:r>
      <w:r>
        <w:br/>
      </w:r>
      <w:r>
        <w:rPr>
          <w:rFonts w:ascii="Times New Roman"/>
          <w:b/>
          <w:i w:val="false"/>
          <w:color w:val="000000"/>
        </w:rPr>
        <w:t>рәсімдер (әрекеттер) реттілігін сипаттаудың кестесі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2502"/>
        <w:gridCol w:w="4984"/>
        <w:gridCol w:w="963"/>
        <w:gridCol w:w="1362"/>
        <w:gridCol w:w="964"/>
        <w:gridCol w:w="9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(жұмыс барысының), ағынынын әрекеті</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Әрекеттің (жұмыс барысының) № </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 (қызметкерлер)</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 кеңсесінің қызметкері</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(үдерістің, рәсімнің, операциялардың) атауы және олардың сипаттамасы</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алушыдан құжаттарды қабылдауды және тіркеуді жүзеге асырады, құжаттардың көшірмелерін көрсетілетін қызметті алушы құжаттарының түпнұсқаларымен салыстырады және көрсетілетін қызметті алушыға түпнұсқаларын қайтарып береді</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Қарайды және жауапты орындаушыны анықтайды</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Жолдаманы ресімдейді</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Жолдаманы қарайды және қол қояды</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Жолдаманы тіркейді</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басшыға бұрыштама қоюға жіберу</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қоюға</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Жолдаманы басшының қол қоюына дайындайды</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қою</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жолдаманы беру</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 мерзімі </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жұмыс күні</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отбасылардағы</w:t>
            </w:r>
            <w:r>
              <w:br/>
            </w:r>
            <w:r>
              <w:rPr>
                <w:rFonts w:ascii="Times New Roman"/>
                <w:b w:val="false"/>
                <w:i w:val="false"/>
                <w:color w:val="000000"/>
                <w:sz w:val="20"/>
              </w:rPr>
              <w:t>балалардың қала сыртындағы</w:t>
            </w:r>
            <w:r>
              <w:br/>
            </w:r>
            <w:r>
              <w:rPr>
                <w:rFonts w:ascii="Times New Roman"/>
                <w:b w:val="false"/>
                <w:i w:val="false"/>
                <w:color w:val="000000"/>
                <w:sz w:val="20"/>
              </w:rPr>
              <w:t>және мектеп жанындағы</w:t>
            </w:r>
            <w:r>
              <w:br/>
            </w:r>
            <w:r>
              <w:rPr>
                <w:rFonts w:ascii="Times New Roman"/>
                <w:b w:val="false"/>
                <w:i w:val="false"/>
                <w:color w:val="000000"/>
                <w:sz w:val="20"/>
              </w:rPr>
              <w:t>лагерьлерде демалуы үшін</w:t>
            </w:r>
            <w:r>
              <w:br/>
            </w:r>
            <w:r>
              <w:rPr>
                <w:rFonts w:ascii="Times New Roman"/>
                <w:b w:val="false"/>
                <w:i w:val="false"/>
                <w:color w:val="000000"/>
                <w:sz w:val="20"/>
              </w:rPr>
              <w:t>құжаттар қабылдау және</w:t>
            </w:r>
            <w:r>
              <w:br/>
            </w:r>
            <w:r>
              <w:rPr>
                <w:rFonts w:ascii="Times New Roman"/>
                <w:b w:val="false"/>
                <w:i w:val="false"/>
                <w:color w:val="000000"/>
                <w:sz w:val="20"/>
              </w:rPr>
              <w:t>жолдама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150" w:id="45"/>
    <w:p>
      <w:pPr>
        <w:spacing w:after="0"/>
        <w:ind w:left="0"/>
        <w:jc w:val="left"/>
      </w:pPr>
      <w:r>
        <w:rPr>
          <w:rFonts w:ascii="Times New Roman"/>
          <w:b/>
          <w:i w:val="false"/>
          <w:color w:val="000000"/>
        </w:rPr>
        <w:t xml:space="preserve"> Әрбір рәсімнің (әрекеттің) ұзақтығын көрсете отырып,</w:t>
      </w:r>
      <w:r>
        <w:br/>
      </w:r>
      <w:r>
        <w:rPr>
          <w:rFonts w:ascii="Times New Roman"/>
          <w:b/>
          <w:i w:val="false"/>
          <w:color w:val="000000"/>
        </w:rPr>
        <w:t>құрылымдық бөлімшелер (қызметкерлер) арасындағы рәсімдердің</w:t>
      </w:r>
      <w:r>
        <w:br/>
      </w:r>
      <w:r>
        <w:rPr>
          <w:rFonts w:ascii="Times New Roman"/>
          <w:b/>
          <w:i w:val="false"/>
          <w:color w:val="000000"/>
        </w:rPr>
        <w:t xml:space="preserve">(әрекеттердің) реттілігін сипаттау блок-сызбасы </w:t>
      </w:r>
    </w:p>
    <w:bookmarkEnd w:id="45"/>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87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отбасылардағы</w:t>
            </w:r>
            <w:r>
              <w:br/>
            </w:r>
            <w:r>
              <w:rPr>
                <w:rFonts w:ascii="Times New Roman"/>
                <w:b w:val="false"/>
                <w:i w:val="false"/>
                <w:color w:val="000000"/>
                <w:sz w:val="20"/>
              </w:rPr>
              <w:t>балалардың қала сыртындағы</w:t>
            </w:r>
            <w:r>
              <w:br/>
            </w:r>
            <w:r>
              <w:rPr>
                <w:rFonts w:ascii="Times New Roman"/>
                <w:b w:val="false"/>
                <w:i w:val="false"/>
                <w:color w:val="000000"/>
                <w:sz w:val="20"/>
              </w:rPr>
              <w:t>және мектеп жанындағы</w:t>
            </w:r>
            <w:r>
              <w:br/>
            </w:r>
            <w:r>
              <w:rPr>
                <w:rFonts w:ascii="Times New Roman"/>
                <w:b w:val="false"/>
                <w:i w:val="false"/>
                <w:color w:val="000000"/>
                <w:sz w:val="20"/>
              </w:rPr>
              <w:t>лагерьлерде демалуы үшін</w:t>
            </w:r>
            <w:r>
              <w:br/>
            </w:r>
            <w:r>
              <w:rPr>
                <w:rFonts w:ascii="Times New Roman"/>
                <w:b w:val="false"/>
                <w:i w:val="false"/>
                <w:color w:val="000000"/>
                <w:sz w:val="20"/>
              </w:rPr>
              <w:t>құжаттар қабылдау және</w:t>
            </w:r>
            <w:r>
              <w:br/>
            </w:r>
            <w:r>
              <w:rPr>
                <w:rFonts w:ascii="Times New Roman"/>
                <w:b w:val="false"/>
                <w:i w:val="false"/>
                <w:color w:val="000000"/>
                <w:sz w:val="20"/>
              </w:rPr>
              <w:t>жолдама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p>
        </w:tc>
      </w:tr>
    </w:tbl>
    <w:bookmarkStart w:name="z152" w:id="46"/>
    <w:p>
      <w:pPr>
        <w:spacing w:after="0"/>
        <w:ind w:left="0"/>
        <w:jc w:val="left"/>
      </w:pPr>
      <w:r>
        <w:rPr>
          <w:rFonts w:ascii="Times New Roman"/>
          <w:b/>
          <w:i w:val="false"/>
          <w:color w:val="000000"/>
        </w:rPr>
        <w:t xml:space="preserve"> "Аз қамтылған отбасылардағы балалардың қала сыртындағы</w:t>
      </w:r>
      <w:r>
        <w:br/>
      </w:r>
      <w:r>
        <w:rPr>
          <w:rFonts w:ascii="Times New Roman"/>
          <w:b/>
          <w:i w:val="false"/>
          <w:color w:val="000000"/>
        </w:rPr>
        <w:t>және мектеп жанындағы лагерьлерде демалуы үшін құжаттар</w:t>
      </w:r>
      <w:r>
        <w:br/>
      </w:r>
      <w:r>
        <w:rPr>
          <w:rFonts w:ascii="Times New Roman"/>
          <w:b/>
          <w:i w:val="false"/>
          <w:color w:val="000000"/>
        </w:rPr>
        <w:t>қабылдау және жолдама беру" мемлекеттік көрсетілетін</w:t>
      </w:r>
      <w:r>
        <w:br/>
      </w:r>
      <w:r>
        <w:rPr>
          <w:rFonts w:ascii="Times New Roman"/>
          <w:b/>
          <w:i w:val="false"/>
          <w:color w:val="000000"/>
        </w:rPr>
        <w:t>қызметтің бизнес-процестерінің анықтамалығы</w:t>
      </w:r>
    </w:p>
    <w:bookmarkEnd w:id="4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47"/>
    <w:p>
      <w:pPr>
        <w:spacing w:after="0"/>
        <w:ind w:left="0"/>
        <w:jc w:val="left"/>
      </w:pPr>
      <w:r>
        <w:rPr>
          <w:rFonts w:ascii="Times New Roman"/>
          <w:b/>
          <w:i w:val="false"/>
          <w:color w:val="000000"/>
        </w:rPr>
        <w:t xml:space="preserve"> Шартты белгілер:</w:t>
      </w:r>
    </w:p>
    <w:bookmarkEnd w:id="4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532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5532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"26"маусымдағы</w:t>
            </w:r>
            <w:r>
              <w:br/>
            </w:r>
            <w:r>
              <w:rPr>
                <w:rFonts w:ascii="Times New Roman"/>
                <w:b w:val="false"/>
                <w:i w:val="false"/>
                <w:color w:val="000000"/>
                <w:sz w:val="20"/>
              </w:rPr>
              <w:t>№ 225/6 қаулысымен</w:t>
            </w:r>
            <w:r>
              <w:br/>
            </w:r>
            <w:r>
              <w:rPr>
                <w:rFonts w:ascii="Times New Roman"/>
                <w:b w:val="false"/>
                <w:i w:val="false"/>
                <w:color w:val="000000"/>
                <w:sz w:val="20"/>
              </w:rPr>
              <w:t>бекітілді</w:t>
            </w:r>
          </w:p>
        </w:tc>
      </w:tr>
    </w:tbl>
    <w:bookmarkStart w:name="z155" w:id="48"/>
    <w:p>
      <w:pPr>
        <w:spacing w:after="0"/>
        <w:ind w:left="0"/>
        <w:jc w:val="left"/>
      </w:pPr>
      <w:r>
        <w:rPr>
          <w:rFonts w:ascii="Times New Roman"/>
          <w:b/>
          <w:i w:val="false"/>
          <w:color w:val="000000"/>
        </w:rPr>
        <w:t xml:space="preserve"> "Техникалық және кәсіптік, орта бiлiмнен кейiнгi білім</w:t>
      </w:r>
      <w:r>
        <w:br/>
      </w:r>
      <w:r>
        <w:rPr>
          <w:rFonts w:ascii="Times New Roman"/>
          <w:b/>
          <w:i w:val="false"/>
          <w:color w:val="000000"/>
        </w:rPr>
        <w:t>беру ұйымдарына құжаттарды қабылдау"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1. "Техникалық және кәсіптік, орта бiлiмнен кейiнгi білім беру ұйымдарына құжаттарды қабылдау" мемлекеттік көрсетілетін қызметін (бұдан әрі – мемлекеттік көрсетілетін қызмет) Павлодар облысы техникалық және кәсіптік, орта бiлiмнен кейiнгi білім беру ұйымдары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техникалық және кәсіптік, орта бiлiмнен кейiнгi білім беретін оқу орнының базасында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көрсетудің нәтижесі Қазақстан Республикасы Үкіметінің 2014 жылғы 31 мамырдағы № 599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орта бiлiмнен кейiнгi білім беру ұйымдарында құжаттарды қабылдау"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(бұдан әрі – стандарт) нысан бойынша техникалық және кәсіптік, орта бiлiмнен кейiнгi білім ұйымдарына құжаттарды қабылдау туралы қолхат.</w:t>
      </w:r>
      <w:r>
        <w:br/>
      </w:r>
      <w:r>
        <w:rPr>
          <w:rFonts w:ascii="Times New Roman"/>
          <w:b w:val="false"/>
          <w:i w:val="false"/>
          <w:color w:val="000000"/>
          <w:sz w:val="28"/>
        </w:rPr>
        <w:t>
</w:t>
      </w:r>
    </w:p>
    <w:bookmarkStart w:name="z160" w:id="49"/>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іс-қимылдар тәртібін сипаттау</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мемлекеттік қызмет көрсету бойынша рәсімді (әрекетті)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үдерісінің құрамына кіретін әрбір рәсімнің (әрекеті) мазмұны, ұзақтығы мен өту кезеңі:</w:t>
      </w:r>
      <w:r>
        <w:br/>
      </w:r>
      <w:r>
        <w:rPr>
          <w:rFonts w:ascii="Times New Roman"/>
          <w:b w:val="false"/>
          <w:i w:val="false"/>
          <w:color w:val="000000"/>
          <w:sz w:val="28"/>
        </w:rPr>
        <w:t>
      көрсетілетін қызметті берушінің қабылдау комиссиясының техникалық хатшысы көрсетілетін қызметті алушыдан алынған құжаттарды қабылдауды және тіркеуді жүргізеді, мемлекеттік қызметті көрсетудің нәтижесін көрсетілетін қызметті алушыға береді (15 минуттан аспайды);</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жөніндегі рәсімнің (әрекеттің) нәтижесі –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техникалық және кәсіптік, орта бiлiмнен кейiнгi білім беру ұйымдарына құжаттарды қабылдау туралы қолхат.</w:t>
      </w:r>
      <w:r>
        <w:br/>
      </w:r>
      <w:r>
        <w:rPr>
          <w:rFonts w:ascii="Times New Roman"/>
          <w:b w:val="false"/>
          <w:i w:val="false"/>
          <w:color w:val="000000"/>
          <w:sz w:val="28"/>
        </w:rPr>
        <w:t>
</w:t>
      </w:r>
    </w:p>
    <w:bookmarkStart w:name="z164" w:id="50"/>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қызметті берушінің құрылымдық бөлімшелерінің (қызметкерлер) тізбесі:</w:t>
      </w:r>
      <w:r>
        <w:br/>
      </w:r>
      <w:r>
        <w:rPr>
          <w:rFonts w:ascii="Times New Roman"/>
          <w:b w:val="false"/>
          <w:i w:val="false"/>
          <w:color w:val="000000"/>
          <w:sz w:val="28"/>
        </w:rPr>
        <w:t>
      көрсетілетін қызметті берушінің қабылдау комиссиясының техникалық хатшысы.</w:t>
      </w:r>
      <w:r>
        <w:br/>
      </w:r>
      <w:r>
        <w:rPr>
          <w:rFonts w:ascii="Times New Roman"/>
          <w:b w:val="false"/>
          <w:i w:val="false"/>
          <w:color w:val="000000"/>
          <w:sz w:val="28"/>
        </w:rPr>
        <w:t>
      </w:t>
      </w:r>
      <w:r>
        <w:rPr>
          <w:rFonts w:ascii="Times New Roman"/>
          <w:b w:val="false"/>
          <w:i w:val="false"/>
          <w:color w:val="000000"/>
          <w:sz w:val="28"/>
        </w:rPr>
        <w:t xml:space="preserve">2. Әрбір рәсімнің (әрекеттің) ұзақтығын көрсете отырып, құрылымдық бөлімшелер (қызметкерлер) арасындағы рәсімдер (әрекеттер)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және </w:t>
      </w:r>
      <w:r>
        <w:rPr>
          <w:rFonts w:ascii="Times New Roman"/>
          <w:b w:val="false"/>
          <w:i w:val="false"/>
          <w:color w:val="000000"/>
          <w:sz w:val="28"/>
        </w:rPr>
        <w:t>2-қосымшасына</w:t>
      </w:r>
      <w:r>
        <w:rPr>
          <w:rFonts w:ascii="Times New Roman"/>
          <w:b w:val="false"/>
          <w:i w:val="false"/>
          <w:color w:val="000000"/>
          <w:sz w:val="28"/>
        </w:rPr>
        <w:t xml:space="preserve"> сәйкес блок-сызбамен қоса беріледі.</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 үдерісінде көрсетілетін қызметті берушінің құрылымдық бөлімшелерінің (қызметкерлерінің) өзара іс-әрекеттері, рәсімдерінің (әрекеттерінің)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 бизнес-үдерісінің анықтамалығында көрсетіледі.</w:t>
      </w:r>
      <w:r>
        <w:br/>
      </w:r>
      <w:r>
        <w:rPr>
          <w:rFonts w:ascii="Times New Roman"/>
          <w:b w:val="false"/>
          <w:i w:val="false"/>
          <w:color w:val="000000"/>
          <w:sz w:val="28"/>
        </w:rPr>
        <w:t>
</w:t>
      </w:r>
    </w:p>
    <w:bookmarkStart w:name="z168" w:id="51"/>
    <w:p>
      <w:pPr>
        <w:spacing w:after="0"/>
        <w:ind w:left="0"/>
        <w:jc w:val="left"/>
      </w:pPr>
      <w:r>
        <w:rPr>
          <w:rFonts w:ascii="Times New Roman"/>
          <w:b/>
          <w:i w:val="false"/>
          <w:color w:val="000000"/>
        </w:rPr>
        <w:t xml:space="preserve"> 4. Мемлекеттік қызмет көрсету үдерісінде халыққа қызмет</w:t>
      </w:r>
      <w:r>
        <w:br/>
      </w:r>
      <w:r>
        <w:rPr>
          <w:rFonts w:ascii="Times New Roman"/>
          <w:b/>
          <w:i w:val="false"/>
          <w:color w:val="000000"/>
        </w:rPr>
        <w:t>көрсету орталығымен өзара іс-қимыл тәртібін, сондай-ақ</w:t>
      </w:r>
      <w:r>
        <w:br/>
      </w:r>
      <w:r>
        <w:rPr>
          <w:rFonts w:ascii="Times New Roman"/>
          <w:b/>
          <w:i w:val="false"/>
          <w:color w:val="000000"/>
        </w:rPr>
        <w:t>ақпараттық жүйелерді пайдалану тәртібін сипаттау</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Стандартқа</w:t>
      </w:r>
      <w:r>
        <w:rPr>
          <w:rFonts w:ascii="Times New Roman"/>
          <w:b w:val="false"/>
          <w:i w:val="false"/>
          <w:color w:val="000000"/>
          <w:sz w:val="28"/>
        </w:rPr>
        <w:t xml:space="preserve"> сәйкес мемлекеттік көрсетілетін қызмет "Халыққа қызмет көрсету орталығы" шаруашылық жүргізу құқығындағы республикалық мемлекеттік кәсіпорнының филиалы және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бiлiмнен кейiнгi білім</w:t>
            </w:r>
            <w:r>
              <w:br/>
            </w:r>
            <w:r>
              <w:rPr>
                <w:rFonts w:ascii="Times New Roman"/>
                <w:b w:val="false"/>
                <w:i w:val="false"/>
                <w:color w:val="000000"/>
                <w:sz w:val="20"/>
              </w:rPr>
              <w:t>беру ұйымдарына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71" w:id="52"/>
    <w:p>
      <w:pPr>
        <w:spacing w:after="0"/>
        <w:ind w:left="0"/>
        <w:jc w:val="left"/>
      </w:pPr>
      <w:r>
        <w:rPr>
          <w:rFonts w:ascii="Times New Roman"/>
          <w:b/>
          <w:i w:val="false"/>
          <w:color w:val="000000"/>
        </w:rPr>
        <w:t xml:space="preserve">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 кестесі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6371"/>
        <w:gridCol w:w="39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(жұмыс барысының, ағымының)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 (қызметкер) атауы</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Қабылдау комиссиясының техникалық хатшысы</w:t>
            </w: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(үдерістің, рәсімнің, операцияның) атауы және оны сипаттау</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қабылдауды және тіркеуді жүзеге асырады</w:t>
            </w: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көрсетудің нәтижесін көрсетілетін қызметті алушыға беру</w:t>
            </w: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бiлiмнен кейiнгi білім</w:t>
            </w:r>
            <w:r>
              <w:br/>
            </w:r>
            <w:r>
              <w:rPr>
                <w:rFonts w:ascii="Times New Roman"/>
                <w:b w:val="false"/>
                <w:i w:val="false"/>
                <w:color w:val="000000"/>
                <w:sz w:val="20"/>
              </w:rPr>
              <w:t>беру ұйымдарына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73" w:id="53"/>
    <w:p>
      <w:pPr>
        <w:spacing w:after="0"/>
        <w:ind w:left="0"/>
        <w:jc w:val="left"/>
      </w:pPr>
      <w:r>
        <w:rPr>
          <w:rFonts w:ascii="Times New Roman"/>
          <w:b/>
          <w:i w:val="false"/>
          <w:color w:val="000000"/>
        </w:rPr>
        <w:t xml:space="preserve">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 блок-сызбасы</w:t>
      </w:r>
    </w:p>
    <w:bookmarkEnd w:id="5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94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794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бiлiмнен кейiнгi білім</w:t>
            </w:r>
            <w:r>
              <w:br/>
            </w:r>
            <w:r>
              <w:rPr>
                <w:rFonts w:ascii="Times New Roman"/>
                <w:b w:val="false"/>
                <w:i w:val="false"/>
                <w:color w:val="000000"/>
                <w:sz w:val="20"/>
              </w:rPr>
              <w:t>беру ұйымдарына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175" w:id="54"/>
    <w:p>
      <w:pPr>
        <w:spacing w:after="0"/>
        <w:ind w:left="0"/>
        <w:jc w:val="left"/>
      </w:pPr>
      <w:r>
        <w:rPr>
          <w:rFonts w:ascii="Times New Roman"/>
          <w:b/>
          <w:i w:val="false"/>
          <w:color w:val="000000"/>
        </w:rPr>
        <w:t xml:space="preserve"> "Техникалық және кәсіптік, орта бiлiмнен кейiнгi білім</w:t>
      </w:r>
      <w:r>
        <w:br/>
      </w:r>
      <w:r>
        <w:rPr>
          <w:rFonts w:ascii="Times New Roman"/>
          <w:b/>
          <w:i w:val="false"/>
          <w:color w:val="000000"/>
        </w:rPr>
        <w:t>беру ұйымдарына құжаттарды қабылдау" мемлекеттік</w:t>
      </w:r>
      <w:r>
        <w:br/>
      </w:r>
      <w:r>
        <w:rPr>
          <w:rFonts w:ascii="Times New Roman"/>
          <w:b/>
          <w:i w:val="false"/>
          <w:color w:val="000000"/>
        </w:rPr>
        <w:t>қызмет көрсету бизнес-үдерісінің анықтамалығы</w:t>
      </w:r>
    </w:p>
    <w:bookmarkEnd w:id="5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6482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482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4516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4516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