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4425" w14:textId="4e04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коммуналдық мүлік объектілерін мүліктік жалдауға (жалға алуға) беру кезінде жалдау ақысының мөлшерлемесін есептеу тәртібін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23 маусымдағы № 211/6 қаулысы. Павлодар облысының Әділет департаментінде 2014 жылғы 03 шілдеде № 3865 болып тіркелді. Күші жойылды - Павлодар облыстық әкімдігінің 2015 жылғы 17 шілдедегі N 215/7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17.07.2015 N 215/7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Үкiметiнiң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облыстық коммуналдық мүлік объектілерін мүліктік жалдауға (жалға алуға) беру кезінде жалдау ақысының мөлшерлемесін есептеу </w:t>
      </w:r>
      <w:r>
        <w:rPr>
          <w:rFonts w:ascii="Times New Roman"/>
          <w:b w:val="false"/>
          <w:i w:val="false"/>
          <w:color w:val="000000"/>
          <w:sz w:val="28"/>
        </w:rPr>
        <w:t>тәртібі</w:t>
      </w:r>
      <w:r>
        <w:rPr>
          <w:rFonts w:ascii="Times New Roman"/>
          <w:b w:val="false"/>
          <w:i w:val="false"/>
          <w:color w:val="000000"/>
          <w:sz w:val="28"/>
        </w:rPr>
        <w:t xml:space="preserve"> анықталсын.</w:t>
      </w:r>
      <w:r>
        <w:br/>
      </w:r>
      <w:r>
        <w:rPr>
          <w:rFonts w:ascii="Times New Roman"/>
          <w:b w:val="false"/>
          <w:i w:val="false"/>
          <w:color w:val="000000"/>
          <w:sz w:val="28"/>
        </w:rPr>
        <w:t xml:space="preserve">
      2. </w:t>
      </w:r>
      <w:r>
        <w:rPr>
          <w:rFonts w:ascii="Times New Roman"/>
          <w:b w:val="false"/>
          <w:i w:val="false"/>
          <w:color w:val="000000"/>
          <w:sz w:val="28"/>
        </w:rPr>
        <w:t xml:space="preserve"> "Павлодар облысы қаржы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қаулының аумақтық әділет органында мемлекеттік тіркелуінен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облыс әкімінің орынбасары Ғ.Қ. Сәдібековке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"23" маусымдағы</w:t>
            </w:r>
            <w:r>
              <w:br/>
            </w:r>
            <w:r>
              <w:rPr>
                <w:rFonts w:ascii="Times New Roman"/>
                <w:b w:val="false"/>
                <w:i w:val="false"/>
                <w:color w:val="000000"/>
                <w:sz w:val="20"/>
              </w:rPr>
              <w:t>№ 211/6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Облыстық коммуналдық мүлік объектілерін мүліктік</w:t>
      </w:r>
      <w:r>
        <w:br/>
      </w:r>
      <w:r>
        <w:rPr>
          <w:rFonts w:ascii="Times New Roman"/>
          <w:b/>
          <w:i w:val="false"/>
          <w:color w:val="000000"/>
        </w:rPr>
        <w:t>жалдауға (жалға алуға) беру кезінде жалдау</w:t>
      </w:r>
      <w:r>
        <w:br/>
      </w:r>
      <w:r>
        <w:rPr>
          <w:rFonts w:ascii="Times New Roman"/>
          <w:b/>
          <w:i w:val="false"/>
          <w:color w:val="000000"/>
        </w:rPr>
        <w:t>ақысының мөлшерлемесін есептеу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есептеу тәртібі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облыстық коммуналдық мүлік объектілерін мүліктік жалдауға (жалға алуға) беру кезінде жалдау ақысының мөлшерлемесін есептеу тәртібін анықтайды.</w:t>
      </w:r>
      <w:r>
        <w:br/>
      </w:r>
      <w:r>
        <w:rPr>
          <w:rFonts w:ascii="Times New Roman"/>
          <w:b w:val="false"/>
          <w:i w:val="false"/>
          <w:color w:val="000000"/>
          <w:sz w:val="28"/>
        </w:rPr>
        <w:t>
      </w:t>
      </w:r>
      <w:r>
        <w:rPr>
          <w:rFonts w:ascii="Times New Roman"/>
          <w:b w:val="false"/>
          <w:i w:val="false"/>
          <w:color w:val="000000"/>
          <w:sz w:val="28"/>
        </w:rPr>
        <w:t>2. Облыстық коммуналдық мүлік объектілерін (тұрғын емес қорын) мүліктік жалдауға (жалға алуға) беру кезінде жалдау ақысының жылдық есебі келесі формула бойынша есептеледі:</w:t>
      </w:r>
      <w:r>
        <w:br/>
      </w:r>
      <w:r>
        <w:rPr>
          <w:rFonts w:ascii="Times New Roman"/>
          <w:b w:val="false"/>
          <w:i w:val="false"/>
          <w:color w:val="000000"/>
          <w:sz w:val="28"/>
        </w:rPr>
        <w:t>
      Ап = Бс х S х Кт х Кк х Кск х Кр х Квд х Копф,</w:t>
      </w:r>
      <w:r>
        <w:br/>
      </w:r>
      <w:r>
        <w:rPr>
          <w:rFonts w:ascii="Times New Roman"/>
          <w:b w:val="false"/>
          <w:i w:val="false"/>
          <w:color w:val="000000"/>
          <w:sz w:val="28"/>
        </w:rPr>
        <w:t>
      мұндағы:</w:t>
      </w:r>
      <w:r>
        <w:br/>
      </w:r>
      <w:r>
        <w:rPr>
          <w:rFonts w:ascii="Times New Roman"/>
          <w:b w:val="false"/>
          <w:i w:val="false"/>
          <w:color w:val="000000"/>
          <w:sz w:val="28"/>
        </w:rPr>
        <w:t>
      Бс – базалық ставка:</w:t>
      </w:r>
      <w:r>
        <w:br/>
      </w:r>
      <w:r>
        <w:rPr>
          <w:rFonts w:ascii="Times New Roman"/>
          <w:b w:val="false"/>
          <w:i w:val="false"/>
          <w:color w:val="000000"/>
          <w:sz w:val="28"/>
        </w:rPr>
        <w:t>
      1) тиісті жылға Павлодар облысының аумағында бір жылға Қазақстан Республикасының республикалық бюджет туралы заңымен белгіленген 2,0 айлық есептік көрсеткіш (бұдан әрі – АЕК);</w:t>
      </w:r>
      <w:r>
        <w:br/>
      </w:r>
      <w:r>
        <w:rPr>
          <w:rFonts w:ascii="Times New Roman"/>
          <w:b w:val="false"/>
          <w:i w:val="false"/>
          <w:color w:val="000000"/>
          <w:sz w:val="28"/>
        </w:rPr>
        <w:t>
      S – жалға берілетін алаң, шаршы метр;</w:t>
      </w:r>
      <w:r>
        <w:br/>
      </w:r>
      <w:r>
        <w:rPr>
          <w:rFonts w:ascii="Times New Roman"/>
          <w:b w:val="false"/>
          <w:i w:val="false"/>
          <w:color w:val="000000"/>
          <w:sz w:val="28"/>
        </w:rPr>
        <w:t>
      Кт – құрылыс түрін ескеретін коэффициент;</w:t>
      </w:r>
      <w:r>
        <w:br/>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Жалға алушы қызметінің түрін ескеретін коэффициент;</w:t>
      </w:r>
      <w:r>
        <w:br/>
      </w:r>
      <w:r>
        <w:rPr>
          <w:rFonts w:ascii="Times New Roman"/>
          <w:b w:val="false"/>
          <w:i w:val="false"/>
          <w:color w:val="000000"/>
          <w:sz w:val="28"/>
        </w:rPr>
        <w:t>
      Копф – жалға алушының ұйымдастырушылық-құқықтық нысанын ескеретін коэффициент.</w:t>
      </w:r>
      <w:r>
        <w:br/>
      </w:r>
      <w:r>
        <w:rPr>
          <w:rFonts w:ascii="Times New Roman"/>
          <w:b w:val="false"/>
          <w:i w:val="false"/>
          <w:color w:val="000000"/>
          <w:sz w:val="28"/>
        </w:rPr>
        <w:t>
      Облыстық коммуналдық мүліктің теңгерім ұстаушысы Жалға алушы алып отырған үй-жайлар өлшемдерінің үй-жайлардың өлшемдеріне сәйкес болуын қамтамасыз етеді.</w:t>
      </w:r>
      <w:r>
        <w:br/>
      </w:r>
      <w:r>
        <w:rPr>
          <w:rFonts w:ascii="Times New Roman"/>
          <w:b w:val="false"/>
          <w:i w:val="false"/>
          <w:color w:val="000000"/>
          <w:sz w:val="28"/>
        </w:rPr>
        <w:t>
      </w:t>
      </w:r>
      <w:r>
        <w:rPr>
          <w:rFonts w:ascii="Times New Roman"/>
          <w:b w:val="false"/>
          <w:i w:val="false"/>
          <w:color w:val="000000"/>
          <w:sz w:val="28"/>
        </w:rPr>
        <w:t>3. Облыстық коммуналдық мүлік объектілері үшін жалдау ақысының мөлшерлемесін есептеу кезінде қолданылатын коэффициенттер: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0707"/>
        <w:gridCol w:w="1060"/>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түрін ескеретін коэффициент (Кт):</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әкімшілік</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өдірістік</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қоймалық, гараждық, қазандық</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үй-жайдың түрін ескеретін коэффициент (Кк):</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жеке тұратын құрылыс</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салынған-жалғай салынған бөлігі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жертөле (жартылай жертөле) бөлігі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Қолайлық дәрежесін ескеретін коэффициент (Кск):</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 бар үй-жайлар үшін қандай да бір коммуникация түрі болмаған кезде әрбір түрі үшін 0,1-ге азаяды</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облыс орталықтары үшін</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облыстық маңызы бар қалалар үшін</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аудан орталығы үшін</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кент, ауыл</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демалыс аймағы</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алушының қызмет түрін ескеретін коэффициент (Квд):</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тұрғындарға қызмет көрсету үшін банктердің есеп айырысу-кассалық орталықтары, "Қазпочта" АҚ, банкоматтар, мультикассалар, терминалдар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делдалдық қызмет және кедендік қызметтер көрсету, айырбастау пунктері және қызметі бағалы қағаздар нарығымен байланысты ұйымдар, сақтандыру, инвестициялық компаниялар, нотариалдық кеңселер, адвокаттық кеңселер, сонымен қатар радио байланысы, ұялы байланыс қызметтерін көрсететін ұйымдар үшін</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қонақ үй, сауда қызметтерін ұйымдастыру үшін</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қоғамдық тамақтандыруды ұйымдастыру үшін</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мынадай:</w:t>
            </w:r>
            <w:r>
              <w:br/>
            </w:r>
            <w:r>
              <w:rPr>
                <w:rFonts w:ascii="Times New Roman"/>
                <w:b w:val="false"/>
                <w:i w:val="false"/>
                <w:color w:val="000000"/>
                <w:sz w:val="20"/>
              </w:rPr>
              <w:t>
ғылым және жоғары білім</w:t>
            </w:r>
            <w:r>
              <w:br/>
            </w:r>
            <w:r>
              <w:rPr>
                <w:rFonts w:ascii="Times New Roman"/>
                <w:b w:val="false"/>
                <w:i w:val="false"/>
                <w:color w:val="000000"/>
                <w:sz w:val="20"/>
              </w:rPr>
              <w:t>
орта білім</w:t>
            </w:r>
            <w:r>
              <w:br/>
            </w:r>
            <w:r>
              <w:rPr>
                <w:rFonts w:ascii="Times New Roman"/>
                <w:b w:val="false"/>
                <w:i w:val="false"/>
                <w:color w:val="000000"/>
                <w:sz w:val="20"/>
              </w:rPr>
              <w:t>
мектепке дейінгі білім саласындағы қызметтерді ұйымдастыру үшін</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денсаулық сақтау, мәдениет және спорт саласындағы қызметтерді ұйымдастыру үшін</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қызметкерлердің тамақтануын ұйымдастыру, өткізу жүйесі бар (шекті қол жеткізу) республикалық және коммуналдық заңды тұлғалардың ғимараттарында тұрмыстық қызметтер көрсету, сонымен қатар оқу орындарында асханалар және буфеттер үшін</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5.1-5.7-тармақтарында көрсетілген қызмет түрлерін қоспағанда, қызмет түрлері үшін</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алушының ұйымдастыру-құқықтық нысанын ескеретін коэффициент (Копф)</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сауда-делдалдық қызметтен басқа, өндірістік қызмет ұйымы және тұрғындарға көмек көрсету саласын дамыту үшін шағын кәсіпкерлік субъектілер үшін</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мемлекеттік акциялар пакетін иеленуді және пайдалану құқығын жүзеге асыратын мемлекет-тік органның жазбаша растауы ұсынылған жағдайда, елу және одан көп акциялар пайызы (қатысу үлестері) бар және бюджеттік бағдарламалардың орындалуынан 90 пайызынан кем емес табыс алатын акционерлік қоғамдар (жауапкершілігі шектеулі серіктестіктер) үшін</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қайырымдылық және қоғамдық ұйымдар, коммерциялық емес ұйымдар үшін</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қалғандары үшін</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4. Жабдықтарды, автокөлік құралдарын және басқа да тұтынылмайтын заттарды мүліктік жалдауға (жалға алуға) беру кезінде жылдық жалдау ақысының есебі осы формула бойынша жүзеге асырылады:</w:t>
      </w:r>
      <w:r>
        <w:br/>
      </w:r>
      <w:r>
        <w:rPr>
          <w:rFonts w:ascii="Times New Roman"/>
          <w:b w:val="false"/>
          <w:i w:val="false"/>
          <w:color w:val="000000"/>
          <w:sz w:val="28"/>
        </w:rPr>
        <w:t>
      Ап = С х Nam /100 х Кп,</w:t>
      </w:r>
      <w:r>
        <w:br/>
      </w:r>
      <w:r>
        <w:rPr>
          <w:rFonts w:ascii="Times New Roman"/>
          <w:b w:val="false"/>
          <w:i w:val="false"/>
          <w:color w:val="000000"/>
          <w:sz w:val="28"/>
        </w:rPr>
        <w:t>
      мұндағы:</w:t>
      </w:r>
      <w:r>
        <w:br/>
      </w:r>
      <w:r>
        <w:rPr>
          <w:rFonts w:ascii="Times New Roman"/>
          <w:b w:val="false"/>
          <w:i w:val="false"/>
          <w:color w:val="000000"/>
          <w:sz w:val="28"/>
        </w:rPr>
        <w:t>
      Ап – жабдыққа, көлік құралдары және басқа да тұтынылмайтын заттар үшін бір жылға жалдау ақысының мөшерлемесі;</w:t>
      </w:r>
      <w:r>
        <w:br/>
      </w:r>
      <w:r>
        <w:rPr>
          <w:rFonts w:ascii="Times New Roman"/>
          <w:b w:val="false"/>
          <w:i w:val="false"/>
          <w:color w:val="000000"/>
          <w:sz w:val="28"/>
        </w:rPr>
        <w:t>
      С – бухгалтерлік есеп деректері бойынша жабдықтың қалдық құны;</w:t>
      </w:r>
      <w:r>
        <w:br/>
      </w:r>
      <w:r>
        <w:rPr>
          <w:rFonts w:ascii="Times New Roman"/>
          <w:b w:val="false"/>
          <w:i w:val="false"/>
          <w:color w:val="000000"/>
          <w:sz w:val="28"/>
        </w:rPr>
        <w:t>
      100 пайыз тозуы есепке алынған жабдықтарды, көлік құралдарын және басқа да тұтынылмайтын заттарды жалдауға (жалға алуға) беру кезінде қалдық құны бастапқы (қалпына келтірілген) құны 10 пайыз мөлшерінде қабылданады;</w:t>
      </w:r>
      <w:r>
        <w:br/>
      </w:r>
      <w:r>
        <w:rPr>
          <w:rFonts w:ascii="Times New Roman"/>
          <w:b w:val="false"/>
          <w:i w:val="false"/>
          <w:color w:val="000000"/>
          <w:sz w:val="28"/>
        </w:rPr>
        <w:t xml:space="preserve">
      Nam – Қазақстан Республикасы "Салық және бюджетке төленетін басқа да міндетті төлемдер туралы"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 (Салық кодексі);</w:t>
      </w:r>
      <w:r>
        <w:br/>
      </w:r>
      <w:r>
        <w:rPr>
          <w:rFonts w:ascii="Times New Roman"/>
          <w:b w:val="false"/>
          <w:i w:val="false"/>
          <w:color w:val="000000"/>
          <w:sz w:val="28"/>
        </w:rPr>
        <w:t>
      Кп – төмендету коэффициенті (алпыс пайыздан аса жабдықтар, көлік құралдары және басқа да тұтынылмайтын заттардың тозуы кезінде - 0,8 мөлшерінде сауда-саттық (делдалдық) қызметтен басқа халыққа қызмет көрсету саласын дамыту және өндірістік қызметті ұйымдастыру үшін шағын кәсіпкерлік субъектілеріне ұсыну кезінде - 0,5 мөлшерінде қолданылады).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