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175e" w14:textId="c701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саласында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17 маусымдағы № 203/6 қаулысы. Павлодар облысының Әділет департаментінде 2014 жылғы 03 шілдеде № 3864 болып тіркелді. Күші жойылды - Павлодар облыстық әкімдігінің 2016 жылғы 2 ақпандағы № 26/1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02.02.2016 № 26/1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"Моноқалаларды дамытудың 2012 – 2020 жылдарға арналған бағдарламасы" шеңберінде микрокредиттер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кәсіпкерлік, сауда және туризм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жариялануға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Д.Н. Тұрғановқа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203/6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2012 - 2020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бағдарламасы" шеңберінде микрокредиттер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"Моноқалаларды дамытудың 2012 - 2020 жылдарға арналған бағдарламасы" шеңберінде микрокредиттер беру" мемлекеттік көрсетілетін қызметті (бұдан әрі – мемлекеттік көрсетілетін қызмет) моноқалалардың жергілікті атқарушы органдары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қабылдауды және нәтижелерді беруді көрсетілетін қызметті берушінің кеңсесі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Мемлекеттік қызметті көрсету нәтижесі әлеуметтік келісімшарт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4) Мемлекеттік қызметті көрсету жөніндегі рәсімді (іс-қимылды) бастау үшін көрсетілетін қызметті алушының Қазақстан Республикасы Үкіметінің 2014 жылғы 4 мамырдағы № 434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"Моноқалаларды дамытудың 2012 - 2020 жылдарға арналған бағдарламасы" шеңберінде микрокредиттер беру"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топтамасын ұсыну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 маман ұсынылған құжаттарды қабылдайды (20 минуттан аспайды). Құжаттарды кіріс құжаттар журналында тіркейді, әлеуметтік келісімшартты дайындайды – 12 (он екі) күнтізбелік күн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 әлеуметтік келісімшартқа қол қояды – 1 (бір) күнтізбелік күн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маман әлеуметтік келісімшартты шығыс құжаттар журналында тіркейді, әлеуметтік келісімшартты көрсетілетін қызметті алушыға береді – 1 (бір) күнтізбелік күн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Рәсімнің нәтижесі әлеуметтік келісімшартты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7)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(кесте),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(блок-сызба) және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бизнес-процесстердің анықтамалығында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 көрсету үдерісінде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қолдану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Мемлекеттік көрсетілетін қызметті "Павлодар облысы бойынша халыққа қызмет көрсету орталығы" шаруашылық жүргізу құқығындағы Республикалық мемлекеттік кәсіпорнының филиалы және (немесе) өзге де көрсетілетін қызметті берушілер арқылы көрсету, сондай-ақ мемлекеттік қызмет көрсету үдерісінде ақпараттық жүйелерді қолдану ескерілмеген.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бағдарламасы"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микрокредиттер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үдерісінде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968"/>
        <w:gridCol w:w="1952"/>
        <w:gridCol w:w="2240"/>
        <w:gridCol w:w="1668"/>
        <w:gridCol w:w="1669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(жұмыс барысының, ағынының 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(үдерістің, операцияның, рәсімінің) атауы және олардың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құжаттар журналында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ұйымдастыру-өкімдік шешім)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құжаттар журналында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келісімшартты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келісімшартты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күнтізбелік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бағдарламасы"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микрокредиттер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үдерісінде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сызбасы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бағдарламасы"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микрокредиттер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2012 - 2020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бағдарламасы" шеңберінде микрокредиттер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қызметтің бизнес-процестерінің анықтамалығы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