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7dca50" w14:textId="c7dca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Павлодар облысының тірек ауылдық елді мекендерінің тізбесін анықтау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әкімдігінің және Павлодар облысының қалалармен аудандары әкімдіктерінің бірлескен 2014 жылғы 05 маусымдағы № 191/6 қаулысы. Павлодар облысының Әділет департаментінде 2014 жылғы 19 маусымда № 3855 болып тіркелді. Күші жойылды - Павлодар облысы әкімдігінің және Павлодар облысының қалалармен аудандары әкімдіктерінің бірлескен 2016 жылғы 31 мамырдағы № 181/5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- Павлодар облысы әкімдігінің және Павлодар облысының қалалармен аудандары әкімдіктерінің бірлескен 31.05.2016 № 181/5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Павлодар облысының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2014 ж. "5" маусым № 191/6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Павлодар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Ақсу қаласының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2014 ж. "5" маусым № 477/3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Ақсу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Ақтоғай ауданының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2014 ж. "5" маусым № 152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Ақтоғай ауылы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Баянауыл ауданының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2014 ж. "5" № 174/6а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Баянауыл ауылы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Екібастұз қаласының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2014 ж. "5" маусым № 612-1/6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Екібастұз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Ертіс ауданының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2014 ж. "5" маусым № 178/5/1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Ертіс ауылы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Железин ауданының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2014 ж. "5" маусым № 204/6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Железинка ауылы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Качир ауданының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2014 ж. "5" маусым № 195/6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Тереңкөл ауылы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Лебяжі ауданының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2014 ж. "5" маусым № 200/6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Аққу ауылы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Май ауданының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2014 ж. "5" № 179/6-1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Көктөбе ауылы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Павлодар ауданының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2014 ж. "5" маусым № 384/6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Павлодар қаласы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Успен ауданының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2014 ж. "5" маусым № 185/6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Успенка ауылы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Шарбақты ауданының әкімдігі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2014 ж. "5" маусым № 197/12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Шарбақты ауылы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 Премьер-Министрінің бірінші орынбасары – Қазақстан Республикасы Өңірлік даму министрінің 2013 жылғы 18 қыркүйектегі № 234/НҚ </w:t>
      </w:r>
      <w:r>
        <w:rPr>
          <w:rFonts w:ascii="Times New Roman"/>
          <w:b w:val="false"/>
          <w:i w:val="false"/>
          <w:color w:val="000000"/>
          <w:sz w:val="28"/>
        </w:rPr>
        <w:t>бұйрығымен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</w:t>
      </w:r>
      <w:r>
        <w:rPr>
          <w:rFonts w:ascii="Times New Roman"/>
          <w:b w:val="false"/>
          <w:i w:val="false"/>
          <w:color w:val="000000"/>
          <w:sz w:val="28"/>
        </w:rPr>
        <w:t>Тірек</w:t>
      </w:r>
      <w:r>
        <w:rPr>
          <w:rFonts w:ascii="Times New Roman"/>
          <w:b w:val="false"/>
          <w:i w:val="false"/>
          <w:color w:val="000000"/>
          <w:sz w:val="28"/>
        </w:rPr>
        <w:t xml:space="preserve"> ауылдық елді мекендерді анықтау әдістемесінің </w:t>
      </w:r>
      <w:r>
        <w:rPr>
          <w:rFonts w:ascii="Times New Roman"/>
          <w:b w:val="false"/>
          <w:i w:val="false"/>
          <w:color w:val="000000"/>
          <w:sz w:val="28"/>
        </w:rPr>
        <w:t>8-тармағына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Павлодар облысының, Ақсу, Екібастұз қалаларының, Ақтоғай, Баянауыл, Ертіс, Железин, Качиры, Лебяжі, Май, Павлодар, Успен, Шарбақты аудандарының әкімдіктері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Павлодар облысының тірек ауылдық елді мекендерінің келесі тізбесі анықталсын: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1) Ақтоғай ауданы Қараоба ауылдық округінің Қараоба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2) Баянауыл ауданы Майқайың кенттік әкімшілігінің Майқайың кенті;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3) Ертіс ауданы Ағашорын ауылдық округінің Ағашорын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4) Ертіс ауданы Абай ауылдық округінің Голубовка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5) Ертіс ауданы Северный ауылдық округінің Северный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Железин ауданы Башмачное ауылдық округінің Башмачное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7) Железин ауданы Қазақстан ауылдық округінің Жаңа жұлдыз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8) Железин ауданы Михайловка ауылдық округінің Михайловка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9) Качир ауданы Байқоныс ауылдық округінің Байқоныс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10) Качир ауданы Бобровка ауылдық округінің Жаңабет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11) Качир ауданы Федоровка ауылдық округінің Федоровка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12) Лебяжі ауданы Шарбақты ауылдық округінің Шарбақты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13) Лебяжі ауданы Ямышев ауылдық округінің Ямышев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14) Май ауданы Баскөл ауылдық округінің Баскөл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15) Май ауданы Қаратерек ауылдық округінің Қаратерек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16) Павлодар ауданы Красноармейка ауылдық округінің Красноармейка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17) Павлодар ауданы Луганск ауылдық округінің Луганск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18) Павлодар ауданы Григорьевка ауылдық округінің Набережное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19) Успен ауданы Равнополь ауылдық округінің Константинов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20) Успен ауданы Қоңыр Өзек ауылдық округінің Қоңыр Өзек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21) Успен ауданы Лозовое ауылдық округінің Лозовое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22) Шарбақты ауданы Александровка ауылдық округінің Александровка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23) Шарбақты ауданы Хмельницкий ауылдық округінің Хмельницкий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24) Шарбақты ауданы Шалдай ауылдық округінің Шалдай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25) Ақсу қаласы ауылдық аймағы Евгеньевка ауылдық округінің Евгеньевка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26) Ақсу қаласы ауылдық аймағы Қалқаман ауылдық округінің Қалқаман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27) Ақсу қаласы ауылдық аймағы Қызылжар ауылдық округінің Қызылжар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28) Екібастұз қаласы ауылдық аймағы Ақкөл ауылдық округінің Ақкөл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29) Екібастұз қаласы ауылдық аймағының Әлкей Марғұлан атындағы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30) Екібастұз қаласы ауылдық аймағының Шиқылдақ ауылы;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31) Екібастұз қаласы ауылдық аймағы Екібастұз ауылдық округінің Төртүй ауылы.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"Павлодар облысының экономика және бюджеттік жоспарлау басқармасы" мемлекеттік мекемесі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қаулының аумақтық әділет органында мемлекеттік тіркелуін;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осы қаулы аумақтық әділет органында мемлекеттік тіркелгеннен кейін он күнтізбелік күн ішінде бұқаралық ақпарат құралдарында және "Әділет" ақпараттық-құқықтық жүйесінде ресми жариялауға жіберуді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Н.К. Әшімбетовке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рет ресми жарияланған күннен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Бозымбаев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Ақсу қаласы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Ыбыраев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Ақтоғай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Сейітахметов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Баянауыл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Айткенов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Екібастұз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Вербняк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Ертіс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Пішенбаев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Железин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Әбушахманов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Качир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Күлжан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Лебяжі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Құрманова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Май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Павлодар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Әутәліпов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Успен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Демеуов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Шарбақты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Асқаров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