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54ce" w14:textId="2e05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 шаруашылығы өнімінің шығымдылығы мен сапасын арттыруды субсидиялардың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2014 жылғы 24 сәуірдегі № 130/4 қаулысы. Павлодар облысының Әділет департаментінде 2014 жылғы 06 маусымда № 3845 болып тіркелді. Күші жойылды - қолданылу мерзімінің өтуіне байланысты (Павлодар облысы Ауыл шаруашылығы басқармасының 2015 жылғы 30 сәуірдегі N 13/2-12/1144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қолданылу мерзімінің өтуіне байланысты (Павлодар облысы Ауыл шаруашылығы басқармасының 30.04.2015 N 13/2-12/1144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Үкіметінің 2014 жылғы 29 мамырдағы № 573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Өсімдіктерді қорғау мақсатында ауылшаруашылық дақылдарын өңдеуге арналған гербицидтердің, биоагенттердің (энтомофагтардың) және биопрепараттардың құнын субсидиялау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29 мамырдағы № 574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Тыңайтқыштардың құнын (органикалық тыңайтқыштарды қоспағанда) субсидиялау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29 мамырдағы № 575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Басым дақылдар өндiрудi субсидиялау арқылы өсiмдiк шаруашылығы өнiмiнiң шығымдылығы мен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және ауылшаруашылық дақылдарын қорғалған топырақта өңдеп өсіру шығындарын субсидиялау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Преамбуласы жаңа редакцияда - Павлодар облыстық әкімдігінің 14.10.2014 </w:t>
      </w:r>
      <w:r>
        <w:rPr>
          <w:rFonts w:ascii="Times New Roman"/>
          <w:b w:val="false"/>
          <w:i w:val="false"/>
          <w:color w:val="ff0000"/>
          <w:sz w:val="28"/>
        </w:rPr>
        <w:t>N 320/10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2014 жылға арналған: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басымдықты дақылдардың тізбесі және көктемгі-дала және егін жинау жұмыстарын жүргізу үшін қажетті жанар-жағармай материалдары мен басқа да тауарлы-материалдық құндылықтардың құнын арзандатуға берілетін субсидиялардың нормалары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субсидияланатын тыңайтқыштар мен гербицидтердің түрлерi және субсидиялардың нормалары: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ағымдағы жылы отандық өндірушілер сатқан тыңайтқыштардың 1 тоннасына (литріне, килограмына) арналған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ағымдағы жылы тыңайтқыш жеткiзушiден және (немесе) шетелдiк тыңайтқыш өндiрушiлерден тікелей сатып алынған тыңайтқыштардың 1 тоннасына (литріне, килограмына) арналған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ағымдағы жылы және алдыңғы жылдың 4-тоқсанында гербицид жеткізушіден сатып алынған гербицидтердің 1 килограмына (литріне) арналған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Қалалар мен аудандар әкімдері субсидиялардың мақсатты пайдаланылуын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облысы әкімдігінің 2013 жылғы 22 мамырдағы "Өсімдік шаруашылығы өнімінің шығымдылығы мен сапасын арттыруды субсидиялаудың кейбір мәселелері туралы" № 165/5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3543 болып тіркелді, 2013 жылғы 30 мамырда "Сарыарқа самалы" газетінде, 2013 жылғы 30 мамырда "Звезда Прииртышья" газетінде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орынбасары Н.К. Әшімбетовке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ресми жарияланған күннен кейін он күнтізбелік күн өткеннен соң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 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2014 жылғы "15"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"24"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Басымдықты дақылдардың тізбесі және көктемгі-дала және</w:t>
      </w:r>
      <w:r>
        <w:br/>
      </w:r>
      <w:r>
        <w:rPr>
          <w:rFonts w:ascii="Times New Roman"/>
          <w:b/>
          <w:i w:val="false"/>
          <w:color w:val="000000"/>
        </w:rPr>
        <w:t>егін жинау жұмыстарын жүргізу үшін қажетті жанар-жағармай</w:t>
      </w:r>
      <w:r>
        <w:br/>
      </w:r>
      <w:r>
        <w:rPr>
          <w:rFonts w:ascii="Times New Roman"/>
          <w:b/>
          <w:i w:val="false"/>
          <w:color w:val="000000"/>
        </w:rPr>
        <w:t>материалдары мен басқа да тауарлы-материалдық құндылықтардың</w:t>
      </w:r>
      <w:r>
        <w:br/>
      </w:r>
      <w:r>
        <w:rPr>
          <w:rFonts w:ascii="Times New Roman"/>
          <w:b/>
          <w:i w:val="false"/>
          <w:color w:val="000000"/>
        </w:rPr>
        <w:t>құнын арзандатуға берілетін субсидиялардың нормалары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4"/>
        <w:gridCol w:w="5535"/>
        <w:gridCol w:w="4861"/>
      </w:tblGrid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Басымдықты дақылдардың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бюджеттік субсидиялардың нормалары,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Дәнбұршақты дақылдар (нут, асбұршақ)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жылыжайлардың қорғалған топырақ жағдайындағы көкөністері (1 дақыл айналымы)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үлгідегі жылыжайлардың қорғалған топырақ жағдайындағы көкөністері (1 дақыл айналымы)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Тамшылатып суармалау жағдайындағы бірінші жылғы картоп, көкөністер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Тамшылатып суармалау жағдайындағы екінші және одан да көп жылғы картоп, көкөністер, бақша дақылдары және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жылғы егістің көп жылдық шөптері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екінші және үшінші өсу жылдарындағы көп жылдық бұршақ тұқымдас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"24"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тыңайтқыштардың түрлерi және ағымдағы жылы</w:t>
      </w:r>
      <w:r>
        <w:br/>
      </w:r>
      <w:r>
        <w:rPr>
          <w:rFonts w:ascii="Times New Roman"/>
          <w:b/>
          <w:i w:val="false"/>
          <w:color w:val="000000"/>
        </w:rPr>
        <w:t>отандықөндірушілер сатқан тыңайтқыштардың 1 тоннасына</w:t>
      </w:r>
      <w:r>
        <w:br/>
      </w:r>
      <w:r>
        <w:rPr>
          <w:rFonts w:ascii="Times New Roman"/>
          <w:b/>
          <w:i w:val="false"/>
          <w:color w:val="000000"/>
        </w:rPr>
        <w:t>(литріне, килограмына) арналған субсидиялардың нормалары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8933"/>
        <w:gridCol w:w="240"/>
        <w:gridCol w:w="642"/>
        <w:gridCol w:w="1711"/>
      </w:tblGrid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бірлігініңқұнын арзандату пайызы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бірлігіне арналған субсидияның нормалары, теңге,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 -18%: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-18%: S-17%)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 ұны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- 17%)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"B" маркалы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-15%, N - 2-4 %,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- 2-4%)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O-42,2 %; КCL-65%)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Түйіршіктелген күкіртқыш-қылды калий (калий сульфаты)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"МЭРС" микротыңайтқышы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Микроэлементтермен күрделі араласқан "Биобарс-М" биотыңайтқышы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Азотты-фосфорлы-калийлі тыңайтқыш (NPK тыңайтқыш қоспалары)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Азот-күкіртқұрамды супрефос "Супрефос-NS"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"24"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тыңайтқыштардың түрлерi және ағымдағы</w:t>
      </w:r>
      <w:r>
        <w:br/>
      </w:r>
      <w:r>
        <w:rPr>
          <w:rFonts w:ascii="Times New Roman"/>
          <w:b/>
          <w:i w:val="false"/>
          <w:color w:val="000000"/>
        </w:rPr>
        <w:t>жылы тыңайтқыш жеткiзушiден және (немесе) шетелдiк</w:t>
      </w:r>
      <w:r>
        <w:br/>
      </w:r>
      <w:r>
        <w:rPr>
          <w:rFonts w:ascii="Times New Roman"/>
          <w:b/>
          <w:i w:val="false"/>
          <w:color w:val="000000"/>
        </w:rPr>
        <w:t>тыңайтқыш өндiрушiлерден тікелей сатып алынған</w:t>
      </w:r>
      <w:r>
        <w:br/>
      </w:r>
      <w:r>
        <w:rPr>
          <w:rFonts w:ascii="Times New Roman"/>
          <w:b/>
          <w:i w:val="false"/>
          <w:color w:val="000000"/>
        </w:rPr>
        <w:t>тыңайтқыштардың 1 тоннасына (литріне, килограмына)</w:t>
      </w:r>
      <w:r>
        <w:br/>
      </w:r>
      <w:r>
        <w:rPr>
          <w:rFonts w:ascii="Times New Roman"/>
          <w:b/>
          <w:i w:val="false"/>
          <w:color w:val="000000"/>
        </w:rPr>
        <w:t>арналған субсидиялардың нормалары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8933"/>
        <w:gridCol w:w="272"/>
        <w:gridCol w:w="881"/>
        <w:gridCol w:w="1638"/>
      </w:tblGrid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бірлігінің құнын арзандату пайызы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бірлігіне арналған субсидияның нормалары, теңге,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Азотты-фосфорлы-калийлі тыңайтқыш (N-15%: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-15%)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Күкіртқышқылды калий (калий сульфаты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O-50,5%) түйіршіктер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Күкіртқышқылды калий (калий сульфаты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O-50,5%) ұнтақ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 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"24"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гербицидтердің түрлері және ағымдағы</w:t>
      </w:r>
      <w:r>
        <w:br/>
      </w:r>
      <w:r>
        <w:rPr>
          <w:rFonts w:ascii="Times New Roman"/>
          <w:b/>
          <w:i w:val="false"/>
          <w:color w:val="000000"/>
        </w:rPr>
        <w:t>жылы мен алдыңғы жылдың 4-тоқсанында гербицид</w:t>
      </w:r>
      <w:r>
        <w:br/>
      </w:r>
      <w:r>
        <w:rPr>
          <w:rFonts w:ascii="Times New Roman"/>
          <w:b/>
          <w:i w:val="false"/>
          <w:color w:val="000000"/>
        </w:rPr>
        <w:t>жеткізушілерден сатып алынған гербицидтердің 1</w:t>
      </w:r>
      <w:r>
        <w:br/>
      </w:r>
      <w:r>
        <w:rPr>
          <w:rFonts w:ascii="Times New Roman"/>
          <w:b/>
          <w:i w:val="false"/>
          <w:color w:val="000000"/>
        </w:rPr>
        <w:t>килограмына (литріне) арналған субсидиялардың нормалары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4-қосымшаға өзгерістер енгізілді - Павлодар облыстық әкімдігінің 14.10.2014 </w:t>
      </w:r>
      <w:r>
        <w:rPr>
          <w:rFonts w:ascii="Times New Roman"/>
          <w:b w:val="false"/>
          <w:i w:val="false"/>
          <w:color w:val="ff0000"/>
          <w:sz w:val="28"/>
        </w:rPr>
        <w:t>N 320/10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36"/>
        <w:gridCol w:w="7757"/>
        <w:gridCol w:w="338"/>
        <w:gridCol w:w="1309"/>
        <w:gridCol w:w="1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гербицидтердің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Гербицидтердің 1 килограмын, литрін арзандату пайызы,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алынған гербицидтердің 1 килограмына, литріне арналған субсидияның нормалары, теңге,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Жаппай әрекет ететін гербицидтер: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с.е. (калий тұзы түріндегі 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Спрут-экстра, 54% с.е.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с.е.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Торнадо, 500%, с.е.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54% с.е.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Жойқын, с.е.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Дара, 75% с.д.т. (глифосат, 747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с.е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Раундап экстра, 54% с.е. (глифосат, 540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с.е.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с.е.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Раундап экстра, 54% с.е. (глифосат, 540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Торнадо, с.е.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48%, с.е.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с.е.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с.е. (глифосат, 500 г/л (калий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с.е.(глифосат, 450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сұлыға қарсы гербицидтер: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э.к. (феноксапроп-п-этил, 100 г/л+мефенпир-диэтил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э.к. (галоксифоп-Р-метил, 104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э.к. (феноксапроп-п-этил, 120 г/л+фенклоразол-этил,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э.к. (клодинафоп-пропаргил, 80 г/л+антидот,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э.к. (феноксапроп-п-этил, 140 г/л+фенклоразол-этил (антидот), 35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э.к. (феноксапроп-п-этил, 140 г/л+клохинтоцет-мексил (антидот), 47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м.э.к. (феноксапроп-п-этил, 90 г/л+ клодинафоп-пропаргил, 60 г/л+ клоквинтосет-мексил,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э.к. (феноксапроп-п-этил, 100 г/л+фенклоразол-этил (антидот),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Белиссимо, м.с.э. (феноксапроп-п-этил, 140 г/л+ клоквинтоцет-мексил,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э.к. (феноксапроп-п-этил, 100 г/л+ антидот,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Пума-супер, 7,5%, м.с.э. (феноксапроп-п-этил, 69 г/л+мефенпир-диэтил, 75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э.к. (240 г/л клодинафоп-про-паргил+60 г/л клоквинтоцет-мексил)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Пума-супер, 100, 10%, э.м.с. (фенокса-проп-п-этил, 100 г/л+мефинпир-диэтил,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э.к. (пиноксаден,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э.к. (клодинафоп-пропаргил, 80 г/л+клоксинтоцет-мексил,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голд, э.к. (феноксапроп-п-этил, 64 г/л+ йодосульфурон-метил, 8 г/л+мефенпир-диэтил (антидот), 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э.к. (галаксифоп-п-метил,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 жарнақты арамшөптерге қарсы гербицидтер: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эфирі, 72% э.к. (2-этилгексил эфирі - 2,4 дихлорфеноксиуксус қышқылы)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с.е. (2,4-Д диметиламин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- супер, 480, с.е. (2,4-Д диметил-аминдер тұзы, 357 г/л+дикамба,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э.к. (2,4-Д қышқылының 2-этилгексил эфирі,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с.к.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с.е. (дикамба қышқылы, 360 г/л+хлор-сульфурон қышқылы, 22, 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кке (2,4-Д қышқылының 2-этилгексил эфирі, 950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с.е. (2-этилгексил эфирі түріндегі 2,4-Д қышқылы,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э.к. (2-этилгексил эфирі түріндегі 2,4-Д қышқылы,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э.к. (2-этилгексил эфирі түріндегі 2,4-Д қышқылы,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э.к. (2,4-Д қышқылының 2-этилгексил эфирі, 420 г/л+дикамба қышқылының 2-этилгексил эфирі,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60%, с.д.т. (метсульфурон-метил, 600 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с.д.т.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(2,4-Д қышқылының 2-этилгексил эфирі, 564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(2-этилгексил эфирінің күрделі түріндегі 2,4-Д қышқылы, 410 г/л+флорасулам, 7,4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с.д.т. (метрибузин, 700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 60% с.ұ.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Примадонна, CЭ (2-этилгексил эфирінің күрделі түріндегі 2,4-Д қышқылы 200 г/л+3,7 г/л флора-сулам)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33 % э.к.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с.д.т.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Галантный, 75% с.а.қ. (трибенурон-метил, 750 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экстра, к.э. (2-этилгексил эфирі түріндегі 2,4-Д қышқылы,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4 % э.к.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к.э.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Старт, 35% э.к. (пендиметалин,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э.к. (2-этилгексил эфирі - 2,4 дихлор-феноксиуксус қышқылы,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прима, 96% э.к. (метолахлор,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э.к. (феноксапроп-п-этил,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с.е. (2,4-Д диметиламин тұзы,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э.к. (клодинафоп-пропаргил, 80 г/л+клоквинтоцет-мексил, 20г/л)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э.к.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Флюрофен 240, э.к.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э.к. (флуроксипир, 333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э.к. (галаксифоп-Р-метил,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 (Фокус ультра), 10% э.к. (циклоксидим,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Канцлер, с.д.т.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с.д.т.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 с.к. (прометрин,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с.е.к. 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 лайт, с.д.т.(хлорсульфурон, 333, 75 г/кг+метсульфурон-метил, 333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с.ұ.(метрибузин,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Москит, с.д.т.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с.д.т. (метсульфурон-метил, 70 г/кг+тифенсульфурон-метил, 680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с.е. (дикамба, 480г/л)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с.д.т. (метсульфурон-метил, 391г/кг+ трибенурон-метил,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с.к. (метрибузин,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э.к.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э.к. (флуазифоп-п-бутил,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 с.к. (метазахлор, 400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голд, 960, э.к. (С-метолахлор,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с.а.қ.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с.ұ. (метсульфорон-метил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с.к. (метазахлор, 375 г/л+имаза-мокс, 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с.а.қ. (трибенурон-метил, 750 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э.к. (2-этилгексил эфирі түріндегі 2,4-Д қышқылы,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э.к.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э.к. (тепралоксидим,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с.е. (аминопиралид,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м.д. (натрийдің метил-иодосуль-фуроны, 25 г/л+амидосульфурон, 100 г/л+ мефенпирдиэтил (антидот)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4% с.е. (имазамокс,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с.ұ.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с.е. (дикамба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М-4Х 750, 75 % с.е.к. (диметиламин тұзы МСРА)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э.к. (2-этилгексил эфирі түріндегі 2,4-Д қышқылы,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с.е.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с.е. 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к.к.е. (метрибузин, 250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с.д.т.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М 37% с.е. (бентазон, 25%+МСРА натрий-калий тұзы, 12,5%)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Отпима, 72% э.к. (диметенамид,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э.к.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200, э.к. (флуроксипир, 200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с.д.т.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 э.к. (феноксапроп-п-этил,100 г/л+ клок-винтоцет-мексил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э.к.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4,8% с.е.к. (имазамокс, 33 г/л+ имазапир,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э.к. (феноксапроп -п-этил, 90 г/л+клодинафоп-пропаргил, 45 г/л+ клохвинтоцет-мексил (антидот), 34,5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с.е.к. (диметиламин, калий және на-трий тұздары түріндегі МЦПА қышқылы,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Пирамин - турбо, 52% с.к. (хлоридазон, 520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с.д.т. (аминопиралид, 300 г/кг+ флурасулам,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с.е.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май.э.к. (этофумезат, 126+ фенмедифам, 63+десмедифам, 21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май.э.к.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м.с.э. (феноксапроп-п-этил 140 г/л+кло-динафоп-пропаргил 90 г/л+клоквинтоцет-мексил, 72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с.д.т. (флукарбазон,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72% с.е. (2,4-Д амин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с.е.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э.к. (клетодим,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 э.к. (феноксапроп-п-этил,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э.к (этофумезат, 110 г/л+десмеди-фарм, 70 г/л+фенмедифарм,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э.к. (2-этилгексил эфирі түріндегі 2,4-Д қышқылы,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Зенкор, 70 % с.ұ. 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с.к. (2,4-Д диметиламин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э.к. (флуроксипир,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пауер, м.д. (форамсульфурон, 31,5 г/л +натрийдің метил-иодосульфуроны, 1,0 г/л+ти енкарбазон-метил, 10 г/л+ципро-сульфид, (антидот),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с.а.қ. (тифенсульфурон-метил, 750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 с.д.т. (трибенурон,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э.к. (хизалофоп-п-этил,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 (Стардом), с.д.т. (метилдің метсульфуроны, 164 г/кг+тифенсульфурон-метил, 545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с.д.т. (имазетапир, 450 г/л+хлоримурон-этил,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э.к. (галоксифоп-Р-метил,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11% э.м.с. (феноксапроп-п-этил, 110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с.ұ. (этаметсульфурон-метил,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с.к.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 с.д.т.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м.к.э. (хизалофоп-п-этил, 60г/л)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с.е.ұ.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Либетри, 8% э.к. (клодинафоп-пропаргил, клоквинтоцет-мексил,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э.к. (ацетохлор, 900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э.к. (просульфокарб, 800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Рейнбоу 25 ОД, м.д. (пеноксулам, 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с.е. (дикамба, 124 г/л+2,4-Д, 357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э.к. (претилахлор, 300 г/л+пирибен-зоксим,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с.д.т. (дикамба, 659 г/кг+триасуль-фурон, 41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Торнадо, 500 с.е.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48 % с.е.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Авестар, 10% э.к. (феноксапроп-п-этил, 100 г/л+ фенклоразол-этил (антидот),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Фокстрот, с.э. (феноксапроп-п-этил, 69 г/л+ клоквинтоцет-мексил (антидот), 34,5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э.к. (2-этилгексил эфирі түріндегі 2,4-Д қышқылы,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60 % с.д.т.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