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0fcee" w14:textId="da0fc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облысының аудандары мен қалаларына ауыл шаруашылығы тауарын өндірушілерге су беру жөніндегі субсидия көлемдерін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әкімінің міндетін атқарушының 2014 жылғы 16 мамырдағы № 3 шешімі. Павлодар облысының Әділет департаментінде 2014 жылғы 30 мамырда № 3838 болып тіркелді. Күші жойылды - Павлодар облысы әкімінің 2015 жылғы 26 мамырдағы № 3 (алғаш ресми жарияланған күнінен бастап қолданысқа енгізіледі)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әкімінің 26.05.2015 № 3 (алғаш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Үкiметiнiң 2006 жылғы 4 сәуiрдегi № 237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Ауыл шаруашылығы тауарын өндiрушiлерге су беру жөнiндегi қызметтердiң құнын субсидиялау ережесiнің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қабылдаймын: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Павлодар облысының аудандары мен қалаларына ауыл шаруашылығы тауарын өндiрушiлерге су беру жөніндегі субсидия көлемдері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"Павлодар облысының ауыл шаруашылығы басқармасы" мемлекеттік мекемесі заңнамамен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шешімнің аумақтық әділет органында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шешімнің аумақтық әділет органында мемлекеттік тіркелуінен кейін он күнтізбелік күн ішінде бұқаралық ақпарат құралдарында және "Әділет" ақпараттық-құқықтық жүйесінде ресми жариялауға жіберілуін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алғаш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Тұрғанов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облысының аудандары мен қалаларына ауыл шаруашылығы</w:t>
      </w:r>
      <w:r>
        <w:br/>
      </w:r>
      <w:r>
        <w:rPr>
          <w:rFonts w:ascii="Times New Roman"/>
          <w:b/>
          <w:i w:val="false"/>
          <w:color w:val="000000"/>
        </w:rPr>
        <w:t>тауарын өндiрушiлерге су беру жөнiндегi субсидия көлемдері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985"/>
        <w:gridCol w:w="1245"/>
        <w:gridCol w:w="4445"/>
        <w:gridCol w:w="4869"/>
      </w:tblGrid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мен қалалар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Суару түрлері бойынша критерийлер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текше метрге субсидиялар көлемі (бекітілген тарифке %-бен)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Төленуі тиіс субсидия көлемі,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Механикалық көтерумен жаңбырлату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жақты механикалық су көтергіш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Механикалық көтерумен жаңбырлату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жақты механикалық су көтергіш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