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134b" w14:textId="40b1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2012 жылғы 24 қыркүйектегі "Діни әдебиетті және діни мазмұндағы өзге де ақпараттық материалдарды, діни мақсаттағы заттарды тарату үшін арнайы тұрақты үй жайларды орналастыру орындарын бекіту туралы" № 261/9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11 мамырдағы № 159/5 қаулысы. Павлодар облысының Әділет департаментінде 2014 жылғы 20 мамырда № 3815 болып тіркелді. Ескерту. Күші жойылды – Павлодар облысы әкімдігінің 2021 жылғы 10 ақпандағы № 46/2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10.02.2021 № 46/2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11 қазандағы "Діни қызмет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2012 жылғы 24 қыркүйектегі "Діни әдебиетті және діни мазмұндағы өзге де ақпараттық материалдарды, діни мақсаттағы заттарды тарату үшін арнайы тұрақты үй жайларды орналастыру орындарын бекіту туралы" № 261/9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3232 болып тіркелген, 2012 жылғы 13 қазандағы № 118 "Звезда Прииртышья", 2012 жылғы 13 қазандағы № 118 "Сарыарқа самалы"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преамбуласындағы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"4-тармақшасына" саны мен сөзі "7) тармақшасына" санымен және сөзімен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дін істері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облыс әкімінің орынбасары А.А. Өрсариевке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Тұрғанов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