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0697" w14:textId="6180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2013 жылғы 13 қарашадағы "Селолық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№ 395/13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10 сәуірдегі № 103/4 қаулысы. Павлодар облысының Әділет департаментінде 2014 жылғы 11 мамырда № 3794 болып тіркелді. Күші жойылды - Павлодар облыстық әкімдігінің 2016 жылғы 25 ақпандағы № 50/2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25.02.2016 № 50/2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Павлодар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2013 жылғы 13 қарашадағы "Селолық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N 395/13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3623 болып тіркелген, 2013 жылғы 14 желтоқсанда "Звезда Прииртышья" газетінде, 2013 жылғы 12 желтоқсанда "Сарыарқа самалы"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тақырыптағы және мәтіндегі "мамандары" деген сөзден кейін "саласындағы" сөздерімен толықтырылсын, "мәдениет және спорт," деген сөздер "және азаматтық қызметшілер болып табылатын мәдениет, спорт және ветеринария"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 ", 6"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қосымшаларында "мамандары" деген сөзден кейін "саласында" сөзімен толықтырылсын, "жұмыс істейтін" деген сөздің алдында "және азаматтық қызметшілер болып табылатын"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 экономика және бюджеттік жоспарлау басқармасы осы қаулыны ресми жариялауды заңнамамен белгіленген тәртіпте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"10"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"10"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жұмыс істейтін және азаматтық қызметшілер</w:t>
      </w:r>
      <w:r>
        <w:br/>
      </w:r>
      <w:r>
        <w:rPr>
          <w:rFonts w:ascii="Times New Roman"/>
          <w:b/>
          <w:i w:val="false"/>
          <w:color w:val="000000"/>
        </w:rPr>
        <w:t>болып табылатын ветеринария саласындағы мамандары</w:t>
      </w:r>
      <w:r>
        <w:br/>
      </w:r>
      <w:r>
        <w:rPr>
          <w:rFonts w:ascii="Times New Roman"/>
          <w:b/>
          <w:i w:val="false"/>
          <w:color w:val="000000"/>
        </w:rPr>
        <w:t>лауазымдарының тізбесi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Мал дәрiгерi.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Ветеринарлық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