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3113" w14:textId="4e23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Құрмет грамотасымен марапаттау жөнінде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28 наурыздағы № 258/29 шешімі. Павлодар облысының Әділет департаментінде 2014 жылғы 30 сәуірде № 3777 болып тіркелді. Күші жойылды - Павлодар облыстық мәслихатының 2017 жылғы 22 қарашадағы № 168/17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22.11.2017 № 168/17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Павлодар облыстық маслихаты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Ұсынылып отырған Павлодар облысының Құрмет грамотасымен марапаттау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бірінші ресми жариялауынан кейін он күнтізбелік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Досжанова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r>
              <w:br/>
            </w:r>
            <w:r>
              <w:rPr>
                <w:rFonts w:ascii="Times New Roman"/>
                <w:b w:val="false"/>
                <w:i w:val="false"/>
                <w:color w:val="000000"/>
                <w:sz w:val="20"/>
              </w:rPr>
              <w:t>(V сайланған ХХIХ сессиясы)</w:t>
            </w:r>
            <w:r>
              <w:br/>
            </w:r>
            <w:r>
              <w:rPr>
                <w:rFonts w:ascii="Times New Roman"/>
                <w:b w:val="false"/>
                <w:i w:val="false"/>
                <w:color w:val="000000"/>
                <w:sz w:val="20"/>
              </w:rPr>
              <w:t>2014 жылғы 28 наурыздағы</w:t>
            </w:r>
            <w:r>
              <w:br/>
            </w:r>
            <w:r>
              <w:rPr>
                <w:rFonts w:ascii="Times New Roman"/>
                <w:b w:val="false"/>
                <w:i w:val="false"/>
                <w:color w:val="000000"/>
                <w:sz w:val="20"/>
              </w:rPr>
              <w:t>№ 258/29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Құрмет грамотасымен марапаттау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облыстың Құрмет грамотасымен марапаттауға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Павлодар облысының Құрмет грамотасымен экономиканың, әлеуметтік саланың, ғылым, мәдениет, білім берудің дамуына, ұлтаралық келісім мен өзара түсінушіліктің, әскери және қоғамдық,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марапатталады.</w:t>
      </w:r>
    </w:p>
    <w:bookmarkEnd w:id="7"/>
    <w:bookmarkStart w:name="z10" w:id="8"/>
    <w:p>
      <w:pPr>
        <w:spacing w:after="0"/>
        <w:ind w:left="0"/>
        <w:jc w:val="both"/>
      </w:pPr>
      <w:r>
        <w:rPr>
          <w:rFonts w:ascii="Times New Roman"/>
          <w:b w:val="false"/>
          <w:i w:val="false"/>
          <w:color w:val="000000"/>
          <w:sz w:val="28"/>
        </w:rPr>
        <w:t>
      3. Павлодар облысының Құрмет грамотасымен марапаттау үшін ұсынымдар еңбек, шығармашылық ұжымдармен, қалалық, аудандық атқарушы және өкілді органдарымен, қоғамдық бірлестіктермен, демократияның, достық пен қоғамдық ынтымақтастықтың нығаюына, Павлодар облысының аумағында әлеуметтік және экономикалық саясаттың қалыптасуы мен іске асырылуына қомақты үлесін қосқаны үшін енгізіледі.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 Павлодар облысы Құрмет грамотасының сипаттамасы</w:t>
      </w:r>
    </w:p>
    <w:bookmarkEnd w:id="10"/>
    <w:bookmarkStart w:name="z13" w:id="11"/>
    <w:p>
      <w:pPr>
        <w:spacing w:after="0"/>
        <w:ind w:left="0"/>
        <w:jc w:val="both"/>
      </w:pPr>
      <w:r>
        <w:rPr>
          <w:rFonts w:ascii="Times New Roman"/>
          <w:b w:val="false"/>
          <w:i w:val="false"/>
          <w:color w:val="000000"/>
          <w:sz w:val="28"/>
        </w:rPr>
        <w:t>
      5. Павлодар облысы Құрмет грамотасының формасы:</w:t>
      </w:r>
    </w:p>
    <w:bookmarkEnd w:id="11"/>
    <w:p>
      <w:pPr>
        <w:spacing w:after="0"/>
        <w:ind w:left="0"/>
        <w:jc w:val="both"/>
      </w:pPr>
      <w:r>
        <w:rPr>
          <w:rFonts w:ascii="Times New Roman"/>
          <w:b w:val="false"/>
          <w:i w:val="false"/>
          <w:color w:val="000000"/>
          <w:sz w:val="28"/>
        </w:rPr>
        <w:t>
      - мемлекеттік тілінде: Павлодар облысы Құрмет грамотасы;</w:t>
      </w:r>
    </w:p>
    <w:p>
      <w:pPr>
        <w:spacing w:after="0"/>
        <w:ind w:left="0"/>
        <w:jc w:val="both"/>
      </w:pPr>
      <w:r>
        <w:rPr>
          <w:rFonts w:ascii="Times New Roman"/>
          <w:b w:val="false"/>
          <w:i w:val="false"/>
          <w:color w:val="000000"/>
          <w:sz w:val="28"/>
        </w:rPr>
        <w:t>
      - орыс тілінде: Почетная грамота Павлодарской области.</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мемлекеттік тілде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мемлекеттік тілде "Павлодар облысы" және төменгі бөлігінде орыс тілінде "Павлодарская область"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мемлекеттік тілде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мемлекеттік тілде марапатталушының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және сіңірген еңбегін атап көрсету үшін арнайы орын белгіленген.</w:t>
      </w:r>
    </w:p>
    <w:bookmarkStart w:name="z14" w:id="12"/>
    <w:p>
      <w:pPr>
        <w:spacing w:after="0"/>
        <w:ind w:left="0"/>
        <w:jc w:val="left"/>
      </w:pPr>
      <w:r>
        <w:rPr>
          <w:rFonts w:ascii="Times New Roman"/>
          <w:b/>
          <w:i w:val="false"/>
          <w:color w:val="000000"/>
        </w:rPr>
        <w:t xml:space="preserve"> 3. Павлодар облысының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Павлодар облысының Құрмет грамотасымен марапаттау туралы шешім Павлодар облыстық мәслихаты хатшысының және Павлодар облысы әкімінің ұсынысы бойынша Павлодар облысының тиісті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облыс мәслихатының хатшысы және Павлодар облысының әкімі қол қояды.</w:t>
      </w:r>
    </w:p>
    <w:bookmarkStart w:name="z16" w:id="14"/>
    <w:p>
      <w:pPr>
        <w:spacing w:after="0"/>
        <w:ind w:left="0"/>
        <w:jc w:val="both"/>
      </w:pPr>
      <w:r>
        <w:rPr>
          <w:rFonts w:ascii="Times New Roman"/>
          <w:b w:val="false"/>
          <w:i w:val="false"/>
          <w:color w:val="000000"/>
          <w:sz w:val="28"/>
        </w:rPr>
        <w:t>
      7. Павлодар облысының Құрмет грамотасы тапсыру салтанатты түрде Павлодар облысы мәслихатының хатшысымен және Павлодар облысының әкімімен өткізіледі.</w:t>
      </w:r>
    </w:p>
    <w:bookmarkEnd w:id="14"/>
    <w:bookmarkStart w:name="z17" w:id="15"/>
    <w:p>
      <w:pPr>
        <w:spacing w:after="0"/>
        <w:ind w:left="0"/>
        <w:jc w:val="both"/>
      </w:pPr>
      <w:r>
        <w:rPr>
          <w:rFonts w:ascii="Times New Roman"/>
          <w:b w:val="false"/>
          <w:i w:val="false"/>
          <w:color w:val="000000"/>
          <w:sz w:val="28"/>
        </w:rPr>
        <w:t>
      8. Павлодар облысының Құрмет грамотасымен марапаттау бойынша алдын ала қарастыру және ұсыныстарды дайындау үшін келіп түскен құжаттар Павлодар облысы мәслихатының жанында құрылған азаматтардың құқықтары мен заңды мүдделерін қамтамасыз ету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Марапаттау бойынша материалдар Павлодар облысының өкілді органдарында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