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f8b5a" w14:textId="e3f8b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облысының мәдениет, архивтер және құжаттама басқармасы"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әкімдігінің 2014 жылғы 18 сәуірдегі N 111/4 қаулысы. Павлодар облысының Әділет департаментінде 2014 жылғы 18 сәуірде N 3762 болып тіркелді. Күші жойылды - Павлодар облыстық әкімдігінің 2016 жылғы 7 сәуірдегі N 109/3 (алғаш рет ресми жарияланған күннен бастап қолданысқа енгізіледі) қаулысымен</w:t>
      </w:r>
    </w:p>
    <w:p>
      <w:pPr>
        <w:spacing w:after="0"/>
        <w:ind w:left="0"/>
        <w:jc w:val="left"/>
      </w:pPr>
      <w:r>
        <w:rPr>
          <w:rFonts w:ascii="Times New Roman"/>
          <w:b w:val="false"/>
          <w:i w:val="false"/>
          <w:color w:val="ff0000"/>
          <w:sz w:val="28"/>
        </w:rPr>
        <w:t xml:space="preserve">      Ескерту. Күші жойылды - Павлодар облыстық әкімдігінің 07.04.2016 N 109/3 (алғаш рет ресми жарияланған күннен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Ескерту. Атауында және бүкіл мәтін бойынша "мұрағаттар", "мұрағат", "мұрағаттарына", "мұрағаттық", "мұрағаттарында", "мұрағаты" сөздері "архивтер", "архив", "архивтеріне", "архивтік", "архивтерінде", "архиві" сөздерімен ауыстырылды - Павлодар облыстық әкімдігінің 29.12.2015 </w:t>
      </w:r>
      <w:r>
        <w:rPr>
          <w:rFonts w:ascii="Times New Roman"/>
          <w:b w:val="false"/>
          <w:i w:val="false"/>
          <w:color w:val="ff0000"/>
          <w:sz w:val="28"/>
        </w:rPr>
        <w:t>N 367/13</w:t>
      </w:r>
      <w:r>
        <w:rPr>
          <w:rFonts w:ascii="Times New Roman"/>
          <w:b w:val="false"/>
          <w:i w:val="false"/>
          <w:color w:val="ff0000"/>
          <w:sz w:val="28"/>
        </w:rPr>
        <w:t xml:space="preserve"> (алғаш ресми жарияланған күннен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2011 жылғы 1 наурыздағы "Мемлекеттік мүлік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Президентінің 2012 жылғы 29 қазандағы "Қазақстан Республикасы мемлекеттік органының үлгі ережесін бекіту туралы" N 410 </w:t>
      </w:r>
      <w:r>
        <w:rPr>
          <w:rFonts w:ascii="Times New Roman"/>
          <w:b w:val="false"/>
          <w:i w:val="false"/>
          <w:color w:val="000000"/>
          <w:sz w:val="28"/>
        </w:rPr>
        <w:t>Жарлығына</w:t>
      </w:r>
      <w:r>
        <w:rPr>
          <w:rFonts w:ascii="Times New Roman"/>
          <w:b w:val="false"/>
          <w:i w:val="false"/>
          <w:color w:val="000000"/>
          <w:sz w:val="28"/>
        </w:rPr>
        <w:t xml:space="preserve"> сәйкес Павлодар облысының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Қоса беріліп отырған "Павлодар облысының мәдениет, архивтер және құжаттама басқармасы" мемлекеттік мекемесі туралы ереже бекітілсін.</w:t>
      </w:r>
      <w:r>
        <w:br/>
      </w:r>
      <w:r>
        <w:rPr>
          <w:rFonts w:ascii="Times New Roman"/>
          <w:b w:val="false"/>
          <w:i w:val="false"/>
          <w:color w:val="000000"/>
          <w:sz w:val="28"/>
        </w:rPr>
        <w:t xml:space="preserve">
      2. </w:t>
      </w:r>
      <w:r>
        <w:rPr>
          <w:rFonts w:ascii="Times New Roman"/>
          <w:b w:val="false"/>
          <w:i w:val="false"/>
          <w:color w:val="000000"/>
          <w:sz w:val="28"/>
        </w:rPr>
        <w:t xml:space="preserve">Павлодар облысы әкімдігінің 2014 жылғы 10 ақпандағы "Павлодар облысының мәдениет, архивтер және құжаттама басқармасы" мемлекеттік мекемесі туралы ережені бекіту туралы" N 25/2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N 3703 болып тіркелді, 2014 жылғы 25 ақпанда "Сарыарқа самалы" газетінде, 2014 жылғы 25 ақпанда "Звезда Прииртышья" газетінде жарияланды) күші жойылды деп танылсын.</w:t>
      </w:r>
      <w:r>
        <w:br/>
      </w:r>
      <w:r>
        <w:rPr>
          <w:rFonts w:ascii="Times New Roman"/>
          <w:b w:val="false"/>
          <w:i w:val="false"/>
          <w:color w:val="000000"/>
          <w:sz w:val="28"/>
        </w:rPr>
        <w:t xml:space="preserve">
      3. </w:t>
      </w:r>
      <w:r>
        <w:rPr>
          <w:rFonts w:ascii="Times New Roman"/>
          <w:b w:val="false"/>
          <w:i w:val="false"/>
          <w:color w:val="000000"/>
          <w:sz w:val="28"/>
        </w:rPr>
        <w:t>"Павлодар облысының мәдениет, архивтер және құжаттама басқармасы" мемлекеттік мекемесі осы қаулының заңнамамен белгіленген тәртіпте ресми жариялануын қамтамасыз етсін.</w:t>
      </w:r>
      <w:r>
        <w:br/>
      </w:r>
      <w:r>
        <w:rPr>
          <w:rFonts w:ascii="Times New Roman"/>
          <w:b w:val="false"/>
          <w:i w:val="false"/>
          <w:color w:val="000000"/>
          <w:sz w:val="28"/>
        </w:rPr>
        <w:t xml:space="preserve">
      4. </w:t>
      </w:r>
      <w:r>
        <w:rPr>
          <w:rFonts w:ascii="Times New Roman"/>
          <w:b w:val="false"/>
          <w:i w:val="false"/>
          <w:color w:val="000000"/>
          <w:sz w:val="28"/>
        </w:rPr>
        <w:t>Осы қаулының орындалуын бақылау облыс әкімінің орынбасары А.А. Өрсариевке жүктелсін.</w:t>
      </w:r>
      <w:r>
        <w:br/>
      </w:r>
      <w:r>
        <w:rPr>
          <w:rFonts w:ascii="Times New Roman"/>
          <w:b w:val="false"/>
          <w:i w:val="false"/>
          <w:color w:val="000000"/>
          <w:sz w:val="28"/>
        </w:rPr>
        <w:t xml:space="preserve">
      5. </w:t>
      </w:r>
      <w:r>
        <w:rPr>
          <w:rFonts w:ascii="Times New Roman"/>
          <w:b w:val="false"/>
          <w:i w:val="false"/>
          <w:color w:val="000000"/>
          <w:sz w:val="28"/>
        </w:rPr>
        <w:t>Осы қаулы алғаш ресми жарияланған күннен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әкімінің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Тұрғанов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2014 жылғы 18 сәуірдегі</w:t>
            </w:r>
            <w:r>
              <w:br/>
            </w:r>
            <w:r>
              <w:rPr>
                <w:rFonts w:ascii="Times New Roman"/>
                <w:b w:val="false"/>
                <w:i w:val="false"/>
                <w:color w:val="000000"/>
                <w:sz w:val="20"/>
              </w:rPr>
              <w:t>N 111/4 қаулысымен</w:t>
            </w:r>
            <w:r>
              <w:br/>
            </w:r>
            <w:r>
              <w:rPr>
                <w:rFonts w:ascii="Times New Roman"/>
                <w:b w:val="false"/>
                <w:i w:val="false"/>
                <w:color w:val="000000"/>
                <w:sz w:val="20"/>
              </w:rPr>
              <w:t>бекітілді</w:t>
            </w:r>
          </w:p>
        </w:tc>
      </w:tr>
    </w:tbl>
    <w:bookmarkStart w:name="z8" w:id="0"/>
    <w:p>
      <w:pPr>
        <w:spacing w:after="0"/>
        <w:ind w:left="0"/>
        <w:jc w:val="left"/>
      </w:pPr>
      <w:r>
        <w:rPr>
          <w:rFonts w:ascii="Times New Roman"/>
          <w:b/>
          <w:i w:val="false"/>
          <w:color w:val="000000"/>
        </w:rPr>
        <w:t xml:space="preserve"> "Павлодар облысының мәдениет, архивтер және құжаттама</w:t>
      </w:r>
      <w:r>
        <w:br/>
      </w:r>
      <w:r>
        <w:rPr>
          <w:rFonts w:ascii="Times New Roman"/>
          <w:b/>
          <w:i w:val="false"/>
          <w:color w:val="000000"/>
        </w:rPr>
        <w:t>басқармасы" мемлекеттік мекемесі туралы ереже</w:t>
      </w:r>
    </w:p>
    <w:bookmarkEnd w:id="0"/>
    <w:bookmarkStart w:name="z9"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"Павлодар облысының мәдениет, архивтер және құжаттама басқармасы" мемлекеттік мекемесі Павлодар облысының аумағында мәдениет және өнер, архив ісі мен құжат жасау саласындағы мемлекеттік саясатты жүзеге асыратын Қазақстан Республикасының мемлекеттiк органы болып табылады.</w:t>
      </w:r>
      <w:r>
        <w:br/>
      </w:r>
      <w:r>
        <w:rPr>
          <w:rFonts w:ascii="Times New Roman"/>
          <w:b w:val="false"/>
          <w:i w:val="false"/>
          <w:color w:val="000000"/>
          <w:sz w:val="28"/>
        </w:rPr>
        <w:t xml:space="preserve">
      2. </w:t>
      </w:r>
      <w:r>
        <w:rPr>
          <w:rFonts w:ascii="Times New Roman"/>
          <w:b w:val="false"/>
          <w:i w:val="false"/>
          <w:color w:val="000000"/>
          <w:sz w:val="28"/>
        </w:rPr>
        <w:t>"Павлодар облысының мәдениет, архивтер және құжаттама басқармасы" мемлекеттік мекемесінің ведомстволары жоқ.</w:t>
      </w:r>
      <w:r>
        <w:br/>
      </w:r>
      <w:r>
        <w:rPr>
          <w:rFonts w:ascii="Times New Roman"/>
          <w:b w:val="false"/>
          <w:i w:val="false"/>
          <w:color w:val="000000"/>
          <w:sz w:val="28"/>
        </w:rPr>
        <w:t xml:space="preserve">
      3. </w:t>
      </w:r>
      <w:r>
        <w:rPr>
          <w:rFonts w:ascii="Times New Roman"/>
          <w:b w:val="false"/>
          <w:i w:val="false"/>
          <w:color w:val="000000"/>
          <w:sz w:val="28"/>
        </w:rPr>
        <w:t xml:space="preserve">"Павлодар облысының мәдениет, архивтер және құжаттама басқармасы"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Президентi мен Үкiметiнiң актiлерiне, өзге де нормативтiк құқықтық актiлерге,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xml:space="preserve">
      4. </w:t>
      </w:r>
      <w:r>
        <w:rPr>
          <w:rFonts w:ascii="Times New Roman"/>
          <w:b w:val="false"/>
          <w:i w:val="false"/>
          <w:color w:val="000000"/>
          <w:sz w:val="28"/>
        </w:rPr>
        <w:t>"Павлодар облысының мәдениет, архивтер және құжаттама басқармасы" мемлекеттік мекемесі ұйымдық-құқықтық нысанындағы заңды тұлға болып табылады, мемлекеттiк тiлде өз атауы бар мөрi мен мөртаңбалары, белгiленген үлгiдегi бланкiлерi,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5. </w:t>
      </w:r>
      <w:r>
        <w:rPr>
          <w:rFonts w:ascii="Times New Roman"/>
          <w:b w:val="false"/>
          <w:i w:val="false"/>
          <w:color w:val="000000"/>
          <w:sz w:val="28"/>
        </w:rPr>
        <w:t>"Павлодар облысының мәдениет, архивтер және құжаттама басқармасы" мемлекеттік мекемесі азаматтық-құқықтық қатынастарға өз атынан түседi.</w:t>
      </w:r>
      <w:r>
        <w:br/>
      </w:r>
      <w:r>
        <w:rPr>
          <w:rFonts w:ascii="Times New Roman"/>
          <w:b w:val="false"/>
          <w:i w:val="false"/>
          <w:color w:val="000000"/>
          <w:sz w:val="28"/>
        </w:rPr>
        <w:t xml:space="preserve">
      6. </w:t>
      </w:r>
      <w:r>
        <w:rPr>
          <w:rFonts w:ascii="Times New Roman"/>
          <w:b w:val="false"/>
          <w:i w:val="false"/>
          <w:color w:val="000000"/>
          <w:sz w:val="28"/>
        </w:rPr>
        <w:t>"Павлодар облысының мәдениет, архивтер және құжаттама басқармасы" мемлекеттік мекемесінің егер заңнамаға сәйкес осыған уәкiлеттiк берiлген болса, мемлекеттiң атынан азаматтық-құқықтық қатынастардың тарапы болуға құқығы бар.</w:t>
      </w:r>
      <w:r>
        <w:br/>
      </w:r>
      <w:r>
        <w:rPr>
          <w:rFonts w:ascii="Times New Roman"/>
          <w:b w:val="false"/>
          <w:i w:val="false"/>
          <w:color w:val="000000"/>
          <w:sz w:val="28"/>
        </w:rPr>
        <w:t xml:space="preserve">
      7. </w:t>
      </w:r>
      <w:r>
        <w:rPr>
          <w:rFonts w:ascii="Times New Roman"/>
          <w:b w:val="false"/>
          <w:i w:val="false"/>
          <w:color w:val="000000"/>
          <w:sz w:val="28"/>
        </w:rPr>
        <w:t>"Павлодар облысының мәдениет, архивтер және құжаттама басқармасы" мемлекеттік мекемесі өз құзыретiнiң мәселелерi бойынша заңнамада белгiленген тәртiппен "Павлодар облысының мәдениет, архивтер және құжаттама басқармасы" мемлекеттік мекемесі басшысының бұйрықтарымен және Қазақстан Республикасының заңнамасында көзделген басқа да актiлермен ресiмделетiн шешiмдер қабылдайды.</w:t>
      </w:r>
      <w:r>
        <w:br/>
      </w:r>
      <w:r>
        <w:rPr>
          <w:rFonts w:ascii="Times New Roman"/>
          <w:b w:val="false"/>
          <w:i w:val="false"/>
          <w:color w:val="000000"/>
          <w:sz w:val="28"/>
        </w:rPr>
        <w:t xml:space="preserve">
      8. </w:t>
      </w:r>
      <w:r>
        <w:rPr>
          <w:rFonts w:ascii="Times New Roman"/>
          <w:b w:val="false"/>
          <w:i w:val="false"/>
          <w:color w:val="000000"/>
          <w:sz w:val="28"/>
        </w:rPr>
        <w:t>"Павлодар облысының мәдениет, архивтер және құжаттама басқармасы" мемлекеттік мекемесінің құрылымы мен штат санының лимитi қолданыстағы заңнамаға сәйкес бекiтiледі.</w:t>
      </w:r>
      <w:r>
        <w:br/>
      </w:r>
      <w:r>
        <w:rPr>
          <w:rFonts w:ascii="Times New Roman"/>
          <w:b w:val="false"/>
          <w:i w:val="false"/>
          <w:color w:val="000000"/>
          <w:sz w:val="28"/>
        </w:rPr>
        <w:t xml:space="preserve">
      9. </w:t>
      </w:r>
      <w:r>
        <w:rPr>
          <w:rFonts w:ascii="Times New Roman"/>
          <w:b w:val="false"/>
          <w:i w:val="false"/>
          <w:color w:val="000000"/>
          <w:sz w:val="28"/>
        </w:rPr>
        <w:t>"Павлодар облысының мәдениет, архивтер және құжаттама басқармасы" мемлекеттік мекемесінің орналасқан жерi: Қазақстан Республикасы, Павлодар облысы, 140000, Павлодар қаласы, Академик Марғұлан көшесі, 115-үй.</w:t>
      </w:r>
      <w:r>
        <w:br/>
      </w:r>
      <w:r>
        <w:rPr>
          <w:rFonts w:ascii="Times New Roman"/>
          <w:b w:val="false"/>
          <w:i w:val="false"/>
          <w:color w:val="000000"/>
          <w:sz w:val="28"/>
        </w:rPr>
        <w:t xml:space="preserve">
      10. </w:t>
      </w:r>
      <w:r>
        <w:rPr>
          <w:rFonts w:ascii="Times New Roman"/>
          <w:b w:val="false"/>
          <w:i w:val="false"/>
          <w:color w:val="000000"/>
          <w:sz w:val="28"/>
        </w:rPr>
        <w:t>"Павлодар облысының мәдениет, архивтер және құжаттама басқармасы" мемлекеттік мекемесінің жұмыс режимі: дүйсенбі – жұма күндері сағат 9</w:t>
      </w:r>
      <w:r>
        <w:rPr>
          <w:rFonts w:ascii="Times New Roman"/>
          <w:b w:val="false"/>
          <w:i w:val="false"/>
          <w:color w:val="000000"/>
          <w:vertAlign w:val="superscript"/>
        </w:rPr>
        <w:t>00</w:t>
      </w:r>
      <w:r>
        <w:rPr>
          <w:rFonts w:ascii="Times New Roman"/>
          <w:b w:val="false"/>
          <w:i w:val="false"/>
          <w:color w:val="000000"/>
          <w:sz w:val="28"/>
        </w:rPr>
        <w:t>-ден 18</w:t>
      </w:r>
      <w:r>
        <w:rPr>
          <w:rFonts w:ascii="Times New Roman"/>
          <w:b w:val="false"/>
          <w:i w:val="false"/>
          <w:color w:val="000000"/>
          <w:vertAlign w:val="superscript"/>
        </w:rPr>
        <w:t>30</w:t>
      </w:r>
      <w:r>
        <w:rPr>
          <w:rFonts w:ascii="Times New Roman"/>
          <w:b w:val="false"/>
          <w:i w:val="false"/>
          <w:color w:val="000000"/>
          <w:sz w:val="28"/>
        </w:rPr>
        <w:t>-ға дейін, түскі үзіліс сағат 13</w:t>
      </w:r>
      <w:r>
        <w:rPr>
          <w:rFonts w:ascii="Times New Roman"/>
          <w:b w:val="false"/>
          <w:i w:val="false"/>
          <w:color w:val="000000"/>
          <w:vertAlign w:val="superscript"/>
        </w:rPr>
        <w:t>00</w:t>
      </w:r>
      <w:r>
        <w:rPr>
          <w:rFonts w:ascii="Times New Roman"/>
          <w:b w:val="false"/>
          <w:i w:val="false"/>
          <w:color w:val="000000"/>
          <w:sz w:val="28"/>
        </w:rPr>
        <w:t>-ден 14</w:t>
      </w:r>
      <w:r>
        <w:rPr>
          <w:rFonts w:ascii="Times New Roman"/>
          <w:b w:val="false"/>
          <w:i w:val="false"/>
          <w:color w:val="000000"/>
          <w:vertAlign w:val="superscript"/>
        </w:rPr>
        <w:t>30</w:t>
      </w:r>
      <w:r>
        <w:rPr>
          <w:rFonts w:ascii="Times New Roman"/>
          <w:b w:val="false"/>
          <w:i w:val="false"/>
          <w:color w:val="000000"/>
          <w:sz w:val="28"/>
        </w:rPr>
        <w:t>-ға дейін, демалыс күндері: сенбі – жексенбі.</w:t>
      </w:r>
      <w:r>
        <w:br/>
      </w:r>
      <w:r>
        <w:rPr>
          <w:rFonts w:ascii="Times New Roman"/>
          <w:b w:val="false"/>
          <w:i w:val="false"/>
          <w:color w:val="000000"/>
          <w:sz w:val="28"/>
        </w:rPr>
        <w:t xml:space="preserve">
      11. </w:t>
      </w:r>
      <w:r>
        <w:rPr>
          <w:rFonts w:ascii="Times New Roman"/>
          <w:b w:val="false"/>
          <w:i w:val="false"/>
          <w:color w:val="000000"/>
          <w:sz w:val="28"/>
        </w:rPr>
        <w:t>Мемлекеттік мекеменің мемлекеттік тілдегі толық атауы: "Павлодар облысының мәдениет, архивтер және құжаттама басқармасы" мемлекеттiк мекемесi, орыс тілінде: государственное учреждение "Управление культуры, архивов и документации Павлодарской области".</w:t>
      </w:r>
      <w:r>
        <w:br/>
      </w:r>
      <w:r>
        <w:rPr>
          <w:rFonts w:ascii="Times New Roman"/>
          <w:b w:val="false"/>
          <w:i w:val="false"/>
          <w:color w:val="000000"/>
          <w:sz w:val="28"/>
        </w:rPr>
        <w:t xml:space="preserve">
      12. </w:t>
      </w:r>
      <w:r>
        <w:rPr>
          <w:rFonts w:ascii="Times New Roman"/>
          <w:b w:val="false"/>
          <w:i w:val="false"/>
          <w:color w:val="000000"/>
          <w:sz w:val="28"/>
        </w:rPr>
        <w:t>Мемлекет Павлодар облысының әкімдігі тұлғасында "Павлодар облысының мәдениет, архивтер және құжаттама басқармасы" мемлекеттiк мекемесiнің құрылтайшысы болып табылады.</w:t>
      </w:r>
      <w:r>
        <w:br/>
      </w:r>
      <w:r>
        <w:rPr>
          <w:rFonts w:ascii="Times New Roman"/>
          <w:b w:val="false"/>
          <w:i w:val="false"/>
          <w:color w:val="000000"/>
          <w:sz w:val="28"/>
        </w:rPr>
        <w:t>
      "Павлодар облысының мәдениет, архивтер және құжаттама басқармасы" мемлекеттік мекемесі "Павлодар облысының мәдениет басқармасы" мемлекеттік мекемесі мен "Павлодар облысының архивтер және құжаттама басқармасы" мемлекеттік мекемесін біріктіру және функцияларын беру жолымен қайта ұйымдастыру нәтижесінде құрылды, тапсыру актісіне сәйкес құқықтары мен міндеттеріне қатысты, тараптар дауласатын міндеттерді қоса алғанда, олардың құқық иеленушісі болып табылады.</w:t>
      </w:r>
      <w:r>
        <w:br/>
      </w:r>
      <w:r>
        <w:rPr>
          <w:rFonts w:ascii="Times New Roman"/>
          <w:b w:val="false"/>
          <w:i w:val="false"/>
          <w:color w:val="000000"/>
          <w:sz w:val="28"/>
        </w:rPr>
        <w:t xml:space="preserve">
      13. </w:t>
      </w:r>
      <w:r>
        <w:rPr>
          <w:rFonts w:ascii="Times New Roman"/>
          <w:b w:val="false"/>
          <w:i w:val="false"/>
          <w:color w:val="000000"/>
          <w:sz w:val="28"/>
        </w:rPr>
        <w:t xml:space="preserve">Осы </w:t>
      </w:r>
      <w:r>
        <w:rPr>
          <w:rFonts w:ascii="Times New Roman"/>
          <w:b w:val="false"/>
          <w:i w:val="false"/>
          <w:color w:val="000000"/>
          <w:sz w:val="28"/>
        </w:rPr>
        <w:t>Ереже</w:t>
      </w:r>
      <w:r>
        <w:rPr>
          <w:rFonts w:ascii="Times New Roman"/>
          <w:b w:val="false"/>
          <w:i w:val="false"/>
          <w:color w:val="000000"/>
          <w:sz w:val="28"/>
        </w:rPr>
        <w:t xml:space="preserve"> "Павлодар облысының мәдениет, архивтер және құжаттама басқармасы" мемлекеттік мекемесінің құрылтай құжаты болып табылады.</w:t>
      </w:r>
      <w:r>
        <w:br/>
      </w:r>
      <w:r>
        <w:rPr>
          <w:rFonts w:ascii="Times New Roman"/>
          <w:b w:val="false"/>
          <w:i w:val="false"/>
          <w:color w:val="000000"/>
          <w:sz w:val="28"/>
        </w:rPr>
        <w:t xml:space="preserve">
      14. </w:t>
      </w:r>
      <w:r>
        <w:rPr>
          <w:rFonts w:ascii="Times New Roman"/>
          <w:b w:val="false"/>
          <w:i w:val="false"/>
          <w:color w:val="000000"/>
          <w:sz w:val="28"/>
        </w:rPr>
        <w:t>"Павлодар облысының мәдениет, архивтер және құжаттама басқармасы" мемлекеттік мекемесінің қызметін қаржыландыру облыс бюджетінен жүзеге асырылады.</w:t>
      </w:r>
      <w:r>
        <w:br/>
      </w:r>
      <w:r>
        <w:rPr>
          <w:rFonts w:ascii="Times New Roman"/>
          <w:b w:val="false"/>
          <w:i w:val="false"/>
          <w:color w:val="000000"/>
          <w:sz w:val="28"/>
        </w:rPr>
        <w:t xml:space="preserve">
      15. </w:t>
      </w:r>
      <w:r>
        <w:rPr>
          <w:rFonts w:ascii="Times New Roman"/>
          <w:b w:val="false"/>
          <w:i w:val="false"/>
          <w:color w:val="000000"/>
          <w:sz w:val="28"/>
        </w:rPr>
        <w:t>"Павлодар облысының мәдениет, архивтер және құжаттама басқармасы" мемлекеттік мекемесіне кәсіпкерлік субъектілерімен "Павлодар облысының мәдениет, архивтер және құжаттама басқармасы" мемлекеттік мекемесінің функциялары болып табылатын мiндеттердi орындау тұрғысында шарттық қатынастарға түсуге тыйым салынады.</w:t>
      </w:r>
      <w:r>
        <w:br/>
      </w:r>
      <w:r>
        <w:rPr>
          <w:rFonts w:ascii="Times New Roman"/>
          <w:b w:val="false"/>
          <w:i w:val="false"/>
          <w:color w:val="000000"/>
          <w:sz w:val="28"/>
        </w:rPr>
        <w:t>
      Егер "Павлодар облысының мәдениет, архивтер және құжаттама басқармасы" мемлекеттік мекемесіне заңнамалық актiлермен кiрiстер әкелетiн қызметтi жүзеге асыру құқығы берiлсе, онда осындай қызметтен алынған кiрiстер мемлекеттік бюджеттiң кiрiсiне жiберiледi.</w:t>
      </w:r>
      <w:r>
        <w:br/>
      </w:r>
      <w:r>
        <w:rPr>
          <w:rFonts w:ascii="Times New Roman"/>
          <w:b w:val="false"/>
          <w:i w:val="false"/>
          <w:color w:val="000000"/>
          <w:sz w:val="28"/>
        </w:rPr>
        <w:t>
</w:t>
      </w:r>
    </w:p>
    <w:bookmarkStart w:name="z25" w:id="2"/>
    <w:p>
      <w:pPr>
        <w:spacing w:after="0"/>
        <w:ind w:left="0"/>
        <w:jc w:val="left"/>
      </w:pPr>
      <w:r>
        <w:rPr>
          <w:rFonts w:ascii="Times New Roman"/>
          <w:b/>
          <w:i w:val="false"/>
          <w:color w:val="000000"/>
        </w:rPr>
        <w:t xml:space="preserve"> 2. "Павлодар облысының мәдениет, архивтер</w:t>
      </w:r>
      <w:r>
        <w:br/>
      </w:r>
      <w:r>
        <w:rPr>
          <w:rFonts w:ascii="Times New Roman"/>
          <w:b/>
          <w:i w:val="false"/>
          <w:color w:val="000000"/>
        </w:rPr>
        <w:t>және құжаттама басқармасы" мемлекеттік мекемесінің</w:t>
      </w:r>
      <w:r>
        <w:br/>
      </w:r>
      <w:r>
        <w:rPr>
          <w:rFonts w:ascii="Times New Roman"/>
          <w:b/>
          <w:i w:val="false"/>
          <w:color w:val="000000"/>
        </w:rPr>
        <w:t>миссиясы, мақсаты, мәні, негізгі міндеттері,</w:t>
      </w:r>
      <w:r>
        <w:br/>
      </w:r>
      <w:r>
        <w:rPr>
          <w:rFonts w:ascii="Times New Roman"/>
          <w:b/>
          <w:i w:val="false"/>
          <w:color w:val="000000"/>
        </w:rPr>
        <w:t>функциялары, құқықтары мен міндеттері</w:t>
      </w:r>
    </w:p>
    <w:bookmarkEnd w:id="2"/>
    <w:p>
      <w:pPr>
        <w:spacing w:after="0"/>
        <w:ind w:left="0"/>
        <w:jc w:val="left"/>
      </w:pPr>
      <w:r>
        <w:rPr>
          <w:rFonts w:ascii="Times New Roman"/>
          <w:b w:val="false"/>
          <w:i w:val="false"/>
          <w:color w:val="000000"/>
          <w:sz w:val="28"/>
        </w:rPr>
        <w:t xml:space="preserve">      16. </w:t>
      </w:r>
      <w:r>
        <w:rPr>
          <w:rFonts w:ascii="Times New Roman"/>
          <w:b w:val="false"/>
          <w:i w:val="false"/>
          <w:color w:val="000000"/>
          <w:sz w:val="28"/>
        </w:rPr>
        <w:t>"Павлодар облысының мәдениет, архивтер және құжаттама басқармасы" мемлекеттік мекемесінің миссиясы: мәдениет пен өнерді қалыптастыру, жаңғырту, сақтау, дамыту және танымал ету, жаңа сапалы мәдени өнім жасауды одан әрі ынталандыру бойынша шаралар енгізу, Павлодар облысының аумағында Ұлттық архив қорының құжаттарын қалыптастыру, сақтау және пайдалану.</w:t>
      </w:r>
      <w:r>
        <w:br/>
      </w:r>
      <w:r>
        <w:rPr>
          <w:rFonts w:ascii="Times New Roman"/>
          <w:b w:val="false"/>
          <w:i w:val="false"/>
          <w:color w:val="000000"/>
          <w:sz w:val="28"/>
        </w:rPr>
        <w:t xml:space="preserve">
      17. </w:t>
      </w:r>
      <w:r>
        <w:rPr>
          <w:rFonts w:ascii="Times New Roman"/>
          <w:b w:val="false"/>
          <w:i w:val="false"/>
          <w:color w:val="000000"/>
          <w:sz w:val="28"/>
        </w:rPr>
        <w:t>Мәдениет, архив ісі және құжат жасау саласындағы сапалы және қолжетімді қызметтерді ұсыну "Павлодар облысының мәдениет, архивтер және құжаттама басқармасы" мемлекеттік мекемесінің мақсаты болып табылады.</w:t>
      </w:r>
      <w:r>
        <w:br/>
      </w:r>
      <w:r>
        <w:rPr>
          <w:rFonts w:ascii="Times New Roman"/>
          <w:b w:val="false"/>
          <w:i w:val="false"/>
          <w:color w:val="000000"/>
          <w:sz w:val="28"/>
        </w:rPr>
        <w:t xml:space="preserve">
      18. </w:t>
      </w:r>
      <w:r>
        <w:rPr>
          <w:rFonts w:ascii="Times New Roman"/>
          <w:b w:val="false"/>
          <w:i w:val="false"/>
          <w:color w:val="000000"/>
          <w:sz w:val="28"/>
        </w:rPr>
        <w:t>Қазақ ұлттық мәдениетін, басқа да ұлттық мәдениеттерді жаңғырту, сақтау, дамыту және тарату мәселелері, басқа өңірлермен ынтымақтастықты кеңейту және тереңдету бойынша мәдениет саласындағы мемлекеттік саясатты облыстық деңгейде жүзеге асыру, сондай-ақ құжаттарды сақтау, Қазақстан Республикасы Ұлттық архив қорының құжаттарын жинақтау және пайдалану "Павлодар облысының мәдениет, архивтер және құжаттама басқармасы" мемлекеттік мекемесінің мәні болып табылады.</w:t>
      </w:r>
      <w:r>
        <w:br/>
      </w:r>
      <w:r>
        <w:rPr>
          <w:rFonts w:ascii="Times New Roman"/>
          <w:b w:val="false"/>
          <w:i w:val="false"/>
          <w:color w:val="000000"/>
          <w:sz w:val="28"/>
        </w:rPr>
        <w:t xml:space="preserve">
      19. </w:t>
      </w:r>
      <w:r>
        <w:rPr>
          <w:rFonts w:ascii="Times New Roman"/>
          <w:b w:val="false"/>
          <w:i w:val="false"/>
          <w:color w:val="000000"/>
          <w:sz w:val="28"/>
        </w:rPr>
        <w:t>Міндеттері:</w:t>
      </w:r>
      <w:r>
        <w:br/>
      </w:r>
      <w:r>
        <w:rPr>
          <w:rFonts w:ascii="Times New Roman"/>
          <w:b w:val="false"/>
          <w:i w:val="false"/>
          <w:color w:val="000000"/>
          <w:sz w:val="28"/>
        </w:rPr>
        <w:t>
      1) Қазақстан Республикасы халқының мәдениетін жаңғыртуға, сақтауға, дамытуға және таратуға бағытталған шараларды қабылдау;</w:t>
      </w:r>
      <w:r>
        <w:br/>
      </w:r>
      <w:r>
        <w:rPr>
          <w:rFonts w:ascii="Times New Roman"/>
          <w:b w:val="false"/>
          <w:i w:val="false"/>
          <w:color w:val="000000"/>
          <w:sz w:val="28"/>
        </w:rPr>
        <w:t>
      2) облыстың мемлекеттік архивтеріне сақтауға қабылданған Ұлттық архив қорының құжаттарын сақтауды ұйымдастыру, мемлекеттік есебін жүргізу және сақталуын қамтамасыз ету, жинақтау және пайдалану;</w:t>
      </w:r>
      <w:r>
        <w:br/>
      </w:r>
      <w:r>
        <w:rPr>
          <w:rFonts w:ascii="Times New Roman"/>
          <w:b w:val="false"/>
          <w:i w:val="false"/>
          <w:color w:val="000000"/>
          <w:sz w:val="28"/>
        </w:rPr>
        <w:t>
      3) ұлттық және әлемдік мәдениет құндылықтарына тарту жолымен азаматтарды патриоттық және эстетикалық тәрбиелеу үшін жағдай жасау;</w:t>
      </w:r>
      <w:r>
        <w:br/>
      </w:r>
      <w:r>
        <w:rPr>
          <w:rFonts w:ascii="Times New Roman"/>
          <w:b w:val="false"/>
          <w:i w:val="false"/>
          <w:color w:val="000000"/>
          <w:sz w:val="28"/>
        </w:rPr>
        <w:t>
      4) мәдени құндылықтарға еркін қолжетімдікті, сондай-ақ архив құжаттамасының қолжетімділігін қамтамасыз ету және оларды отандық ақпараттық кеңістікті дамытуда пайдалану;</w:t>
      </w:r>
      <w:r>
        <w:br/>
      </w:r>
      <w:r>
        <w:rPr>
          <w:rFonts w:ascii="Times New Roman"/>
          <w:b w:val="false"/>
          <w:i w:val="false"/>
          <w:color w:val="000000"/>
          <w:sz w:val="28"/>
        </w:rPr>
        <w:t>
      5) мемлекеттік мәдениет және архив ұйымдарының инфрақұрылымын дамытуды және материалдық-техникалық базасын нығайтуды қамтамасыз ету;</w:t>
      </w:r>
      <w:r>
        <w:br/>
      </w:r>
      <w:r>
        <w:rPr>
          <w:rFonts w:ascii="Times New Roman"/>
          <w:b w:val="false"/>
          <w:i w:val="false"/>
          <w:color w:val="000000"/>
          <w:sz w:val="28"/>
        </w:rPr>
        <w:t>
      6) талантты тұлғаларды қолдауды қамтамасыз ету;</w:t>
      </w:r>
      <w:r>
        <w:br/>
      </w:r>
      <w:r>
        <w:rPr>
          <w:rFonts w:ascii="Times New Roman"/>
          <w:b w:val="false"/>
          <w:i w:val="false"/>
          <w:color w:val="000000"/>
          <w:sz w:val="28"/>
        </w:rPr>
        <w:t>
      7) мәдени құндылықтарды заңсыз беруге және әкелуге, мәдени құндылыққа меншік құқығын заңсыз беруге қарсы тұру, оларды кез-келген заңсыз иеліктен қайтару үшін шаралар қабылдау;</w:t>
      </w:r>
      <w:r>
        <w:br/>
      </w:r>
      <w:r>
        <w:rPr>
          <w:rFonts w:ascii="Times New Roman"/>
          <w:b w:val="false"/>
          <w:i w:val="false"/>
          <w:color w:val="000000"/>
          <w:sz w:val="28"/>
        </w:rPr>
        <w:t>
      8) Қазақстан Республикасының заңнамасына сәйкес азаматтардың ұлттық-мәдени бірлестіктерге қатысу еркіндігін қоса алғанда, ұлттық және мәдени өзіндік ерекшелігін қорғау мен дамыту құқықтарының іске асырылуын қамтамасыз ету, мәдениет ұйымдарын құру, шетелдегі отандастармен мәдени байланыстарды кеңейтуге қатысу;</w:t>
      </w:r>
      <w:r>
        <w:br/>
      </w:r>
      <w:r>
        <w:rPr>
          <w:rFonts w:ascii="Times New Roman"/>
          <w:b w:val="false"/>
          <w:i w:val="false"/>
          <w:color w:val="000000"/>
          <w:sz w:val="28"/>
        </w:rPr>
        <w:t>
      9) мәдениет саласының қызметкерлерін даярлау, қайта даярлау және біліктілігін арттыру жүйесін дамытуға жәрдемдесу.</w:t>
      </w:r>
      <w:r>
        <w:br/>
      </w:r>
      <w:r>
        <w:rPr>
          <w:rFonts w:ascii="Times New Roman"/>
          <w:b w:val="false"/>
          <w:i w:val="false"/>
          <w:color w:val="000000"/>
          <w:sz w:val="28"/>
        </w:rPr>
        <w:t xml:space="preserve">
      20. </w:t>
      </w:r>
      <w:r>
        <w:rPr>
          <w:rFonts w:ascii="Times New Roman"/>
          <w:b w:val="false"/>
          <w:i w:val="false"/>
          <w:color w:val="000000"/>
          <w:sz w:val="28"/>
        </w:rPr>
        <w:t>Функциялары:</w:t>
      </w:r>
      <w:r>
        <w:br/>
      </w:r>
      <w:r>
        <w:rPr>
          <w:rFonts w:ascii="Times New Roman"/>
          <w:b w:val="false"/>
          <w:i w:val="false"/>
          <w:color w:val="000000"/>
          <w:sz w:val="28"/>
        </w:rPr>
        <w:t>
      1) мәдениет, архив ісі мен құжат жасау саласында мемлекеттік саясатты іске асырады және Павлодар облысының аумағын дамыту бағдарламасына мәдениет, архив ісі және құжат жасау мәселелері бойынша ұсыныстарын енгізеді және оның орындалуын қамтамасыз етеді;</w:t>
      </w:r>
      <w:r>
        <w:br/>
      </w:r>
      <w:r>
        <w:rPr>
          <w:rFonts w:ascii="Times New Roman"/>
          <w:b w:val="false"/>
          <w:i w:val="false"/>
          <w:color w:val="000000"/>
          <w:sz w:val="28"/>
        </w:rPr>
        <w:t>
      2) театр, музыка, кино өнері, мәдени-сауық қызметі, кітапхана, мұражай және архив ісі саласындағы облыстың мемлекеттік мәдениет және архив ұйымдарын құру, қайта ұйымдастыру және тарату жөнінде ұсыныстарды енгізеді, сондай-ақ олардың қызметін үйлестіруді жүзеге асырады;</w:t>
      </w:r>
      <w:r>
        <w:br/>
      </w:r>
      <w:r>
        <w:rPr>
          <w:rFonts w:ascii="Times New Roman"/>
          <w:b w:val="false"/>
          <w:i w:val="false"/>
          <w:color w:val="000000"/>
          <w:sz w:val="28"/>
        </w:rPr>
        <w:t>
      3) театр, цирк, музыка және кино өнерін, мәдени-демалыс қызметі мен халық шығармашылығын, кітапхана, музей, архив ісін және құжаттаманы дамыту бойынша облыстың мемлекеттік мәдениет және архив ұйымдарының қызметін қолдайды және үйлестіреді, олардың қызметін қамтамасыз етеді;</w:t>
      </w:r>
      <w:r>
        <w:br/>
      </w:r>
      <w:r>
        <w:rPr>
          <w:rFonts w:ascii="Times New Roman"/>
          <w:b w:val="false"/>
          <w:i w:val="false"/>
          <w:color w:val="000000"/>
          <w:sz w:val="28"/>
        </w:rPr>
        <w:t>
      4) шығармашылық қызметтің әртүрлі салаларындағы облыстық (өңірлік) байқаулар, фестивальдер және конкурстар өткізуді ұйымдастырады;</w:t>
      </w:r>
      <w:r>
        <w:br/>
      </w:r>
      <w:r>
        <w:rPr>
          <w:rFonts w:ascii="Times New Roman"/>
          <w:b w:val="false"/>
          <w:i w:val="false"/>
          <w:color w:val="000000"/>
          <w:sz w:val="28"/>
        </w:rPr>
        <w:t>
      5) уәкілетті органның келісімімен шығармашылық қызметтің әртүрлі саласындағы республикалық конкурстар мен фестивальдер өткізуді ұйымдастыруға құқылы;</w:t>
      </w:r>
      <w:r>
        <w:br/>
      </w:r>
      <w:r>
        <w:rPr>
          <w:rFonts w:ascii="Times New Roman"/>
          <w:b w:val="false"/>
          <w:i w:val="false"/>
          <w:color w:val="000000"/>
          <w:sz w:val="28"/>
        </w:rPr>
        <w:t>
      6) облыс деңгейінде мәдени-бұқаралық ойын-сауық іс-шараларын өткізуді жүзеге асырады;</w:t>
      </w:r>
      <w:r>
        <w:br/>
      </w:r>
      <w:r>
        <w:rPr>
          <w:rFonts w:ascii="Times New Roman"/>
          <w:b w:val="false"/>
          <w:i w:val="false"/>
          <w:color w:val="000000"/>
          <w:sz w:val="28"/>
        </w:rPr>
        <w:t>
      7) облыстың мемлекеттік кітапханаларының біріне "Орталық" мәртебесін береді;</w:t>
      </w:r>
      <w:r>
        <w:br/>
      </w:r>
      <w:r>
        <w:rPr>
          <w:rFonts w:ascii="Times New Roman"/>
          <w:b w:val="false"/>
          <w:i w:val="false"/>
          <w:color w:val="000000"/>
          <w:sz w:val="28"/>
        </w:rPr>
        <w:t>
      8) тиісті аумақта орналасқан мәдениет ұйымдарының қызметіне мониторингті жүзеге асырады және уәкілетті органға ақпарат, сондай-ақ белгіленген нысандағы статистикалық есептер береді;</w:t>
      </w:r>
      <w:r>
        <w:br/>
      </w:r>
      <w:r>
        <w:rPr>
          <w:rFonts w:ascii="Times New Roman"/>
          <w:b w:val="false"/>
          <w:i w:val="false"/>
          <w:color w:val="000000"/>
          <w:sz w:val="28"/>
        </w:rPr>
        <w:t>
      9) облыстың мемлекеттік мәдениет ұйымдарын аттестаттаудан өткізеді;</w:t>
      </w:r>
      <w:r>
        <w:br/>
      </w:r>
      <w:r>
        <w:rPr>
          <w:rFonts w:ascii="Times New Roman"/>
          <w:b w:val="false"/>
          <w:i w:val="false"/>
          <w:color w:val="000000"/>
          <w:sz w:val="28"/>
        </w:rPr>
        <w:t>
      10) құзыретінің шегінде мәдениет және архив саласындағы коммуналдық меншікке басқаруды жүзеге асырады;</w:t>
      </w:r>
      <w:r>
        <w:br/>
      </w:r>
      <w:r>
        <w:rPr>
          <w:rFonts w:ascii="Times New Roman"/>
          <w:b w:val="false"/>
          <w:i w:val="false"/>
          <w:color w:val="000000"/>
          <w:sz w:val="28"/>
        </w:rPr>
        <w:t>
      11) мәдени және архивтік маңызы бар объектілерді салу, қайта жаңарту және жөндеу бойынша тапсырыс беруші болады;</w:t>
      </w:r>
      <w:r>
        <w:br/>
      </w:r>
      <w:r>
        <w:rPr>
          <w:rFonts w:ascii="Times New Roman"/>
          <w:b w:val="false"/>
          <w:i w:val="false"/>
          <w:color w:val="000000"/>
          <w:sz w:val="28"/>
        </w:rPr>
        <w:t>
      12) тарихи-мәдени мұраны сақтау жөніндегі жұмыстарды ұйымдастырады, тарихи, ұлттық және мәдени салт-дәстүрлерді дамытуға жәрдемдеседі;</w:t>
      </w:r>
      <w:r>
        <w:br/>
      </w:r>
      <w:r>
        <w:rPr>
          <w:rFonts w:ascii="Times New Roman"/>
          <w:b w:val="false"/>
          <w:i w:val="false"/>
          <w:color w:val="000000"/>
          <w:sz w:val="28"/>
        </w:rPr>
        <w:t>
      13) мәдени құндылықтарды уақытша шығару құқығына куәлік береді;</w:t>
      </w:r>
      <w:r>
        <w:br/>
      </w:r>
      <w:r>
        <w:rPr>
          <w:rFonts w:ascii="Times New Roman"/>
          <w:b w:val="false"/>
          <w:i w:val="false"/>
          <w:color w:val="000000"/>
          <w:sz w:val="28"/>
        </w:rPr>
        <w:t>
      14) талантты жастар мен болашағы зор шығармашылық ұжымдарды іздестіруге және қолдау көрсетуге бағытталған іс-шаралар кешенін жүзеге асырады;</w:t>
      </w:r>
      <w:r>
        <w:br/>
      </w:r>
      <w:r>
        <w:rPr>
          <w:rFonts w:ascii="Times New Roman"/>
          <w:b w:val="false"/>
          <w:i w:val="false"/>
          <w:color w:val="000000"/>
          <w:sz w:val="28"/>
        </w:rPr>
        <w:t>
      15) мәдениет саласындағы әлеуметтік маңызы бар іс-шараларды өткізуді жүзеге асырады;</w:t>
      </w:r>
      <w:r>
        <w:br/>
      </w:r>
      <w:r>
        <w:rPr>
          <w:rFonts w:ascii="Times New Roman"/>
          <w:b w:val="false"/>
          <w:i w:val="false"/>
          <w:color w:val="000000"/>
          <w:sz w:val="28"/>
        </w:rPr>
        <w:t>
      16) облыстың мәдени құндылықтарын есепке алу, қорғау, консервациялау және реставрациялау, сондай-ақ пайдалану, елдің көрнекті мәдениет қайраткерлерін мәнгі есте қалдыру жөніндегі жұмысты ұйымдастырады;</w:t>
      </w:r>
      <w:r>
        <w:br/>
      </w:r>
      <w:r>
        <w:rPr>
          <w:rFonts w:ascii="Times New Roman"/>
          <w:b w:val="false"/>
          <w:i w:val="false"/>
          <w:color w:val="000000"/>
          <w:sz w:val="28"/>
        </w:rPr>
        <w:t>
      17) мүдделі мемлекеттік органдардың келісімі бойынша тарих пен мәдениет ескерткіштерін, тарих пен мәдениет ескерткіштерімен байланысты қоршаған орта объектілерін сақтауды және пайдалануды жүзеге асырады;</w:t>
      </w:r>
      <w:r>
        <w:br/>
      </w:r>
      <w:r>
        <w:rPr>
          <w:rFonts w:ascii="Times New Roman"/>
          <w:b w:val="false"/>
          <w:i w:val="false"/>
          <w:color w:val="000000"/>
          <w:sz w:val="28"/>
        </w:rPr>
        <w:t>
      18) облыстың экономикалық және әлеуметтік дамуы жоспарында жергілікті маңызы бар тарих пен мәдениет ескерткіштерін ғылыми-қалпына келтіру жұмыстарын ұйымдастыру жөніндегі іс-шараларды қарастырады, тарих пен мәдениет ескерткіштеріне ғылыми-қалпына келтіру жұмыстарының жүргізілуін келісімдеуді қамтамасыз етеді және бақылауды жүзеге асырады;</w:t>
      </w:r>
      <w:r>
        <w:br/>
      </w:r>
      <w:r>
        <w:rPr>
          <w:rFonts w:ascii="Times New Roman"/>
          <w:b w:val="false"/>
          <w:i w:val="false"/>
          <w:color w:val="000000"/>
          <w:sz w:val="28"/>
        </w:rPr>
        <w:t>
      19) мемлекет меншігі болып табылатын жергілікті маңызы бар тарих пен мәдениет ескерткіштерін пайдалануға беру туралы мәселені шешеді;</w:t>
      </w:r>
      <w:r>
        <w:br/>
      </w:r>
      <w:r>
        <w:rPr>
          <w:rFonts w:ascii="Times New Roman"/>
          <w:b w:val="false"/>
          <w:i w:val="false"/>
          <w:color w:val="000000"/>
          <w:sz w:val="28"/>
        </w:rPr>
        <w:t>
      20) тарихи-мәдени мұра объектілерін анықтауды, есепке алуды, қорғауды, пайдалануды және тарих пен мәдениет ескерткіштеріне ғылыми-қалпына келтіру жұмыстарын жүргізуді қамтамасыз етеді;</w:t>
      </w:r>
      <w:r>
        <w:br/>
      </w:r>
      <w:r>
        <w:rPr>
          <w:rFonts w:ascii="Times New Roman"/>
          <w:b w:val="false"/>
          <w:i w:val="false"/>
          <w:color w:val="000000"/>
          <w:sz w:val="28"/>
        </w:rPr>
        <w:t>
      21) уәкілетті органның келісімі бойынша қалалар мен басқа да елді мекендерді жоспарлау, салу және қайта жаңарту жобаларын әзірлеу мен бекіту кезінде барлық санаттағы тарих пен мәдениет ескерткіштерін анықтау, зерделеу, сақтау жөніндегі іс-шаралардың орындалуын, тарихи-сәулет тірек жоспарларын және карта-сызбаларды жасауды қамтамасыз етеді;</w:t>
      </w:r>
      <w:r>
        <w:br/>
      </w:r>
      <w:r>
        <w:rPr>
          <w:rFonts w:ascii="Times New Roman"/>
          <w:b w:val="false"/>
          <w:i w:val="false"/>
          <w:color w:val="000000"/>
          <w:sz w:val="28"/>
        </w:rPr>
        <w:t>
      22) тарих пен мәдениет ескерткіштеріне қорғау міндеттемелерін ресімдейді және оларды меншік иелері мен пайдаланушылардың орындауын бақылайды;</w:t>
      </w:r>
      <w:r>
        <w:br/>
      </w:r>
      <w:r>
        <w:rPr>
          <w:rFonts w:ascii="Times New Roman"/>
          <w:b w:val="false"/>
          <w:i w:val="false"/>
          <w:color w:val="000000"/>
          <w:sz w:val="28"/>
        </w:rPr>
        <w:t>
      23) Қазақстан Республикасының тарих пен мәдениет ескерткіштерін қорғау және пайдалану туралы заңнамасын бұзатын жеке және заңды тұлғаларды жауапкершілікке тарту туралы өтініш жасайды;</w:t>
      </w:r>
      <w:r>
        <w:br/>
      </w:r>
      <w:r>
        <w:rPr>
          <w:rFonts w:ascii="Times New Roman"/>
          <w:b w:val="false"/>
          <w:i w:val="false"/>
          <w:color w:val="000000"/>
          <w:sz w:val="28"/>
        </w:rPr>
        <w:t>
      24) облыстың жергілікті өкілдік органына тарих пен мәдениет ескерткіштерін қорғау жөнінде комиссия құру туралы ұсыныс енгізеді;</w:t>
      </w:r>
      <w:r>
        <w:br/>
      </w:r>
      <w:r>
        <w:rPr>
          <w:rFonts w:ascii="Times New Roman"/>
          <w:b w:val="false"/>
          <w:i w:val="false"/>
          <w:color w:val="000000"/>
          <w:sz w:val="28"/>
        </w:rPr>
        <w:t>
      25) мәдени құндылықтарды уақытша әкету жөніндегі сараптау комиссиясын құрады және оның ережесін бекітеді;</w:t>
      </w:r>
      <w:r>
        <w:br/>
      </w:r>
      <w:r>
        <w:rPr>
          <w:rFonts w:ascii="Times New Roman"/>
          <w:b w:val="false"/>
          <w:i w:val="false"/>
          <w:color w:val="000000"/>
          <w:sz w:val="28"/>
        </w:rPr>
        <w:t>
      26) тарих пен мәдениет ескерткіштері және олардың қорғау аймақтары бойынша жұмыстардың барлық түріне ғылыми-жобалық құжаттаманы, жоспарлау, салу және қайта жаңарту жобаларын қарастырады және келісімдейді;</w:t>
      </w:r>
      <w:r>
        <w:br/>
      </w:r>
      <w:r>
        <w:rPr>
          <w:rFonts w:ascii="Times New Roman"/>
          <w:b w:val="false"/>
          <w:i w:val="false"/>
          <w:color w:val="000000"/>
          <w:sz w:val="28"/>
        </w:rPr>
        <w:t>
      27) тиісті аумақтарда жергілікті маңызы бар тарих пен мәдениет ескерткіштерінің пайдаланылуына және күтіп-ұстау тәртібіне, сондай-ақ оларда археологиялық және ғылыми-қалпына келтіру жұмыстарының орындалуына мемлекеттік бақылауды жүзеге асырады;</w:t>
      </w:r>
      <w:r>
        <w:br/>
      </w:r>
      <w:r>
        <w:rPr>
          <w:rFonts w:ascii="Times New Roman"/>
          <w:b w:val="false"/>
          <w:i w:val="false"/>
          <w:color w:val="000000"/>
          <w:sz w:val="28"/>
        </w:rPr>
        <w:t>
      28) тарих пен мәдениет ескерткіштеріне ғылыми-қалпына келтіру жұмыстарын жүргізуге лицензия алу туралы уәкілетті органға өтініш жасайды;</w:t>
      </w:r>
      <w:r>
        <w:br/>
      </w:r>
      <w:r>
        <w:rPr>
          <w:rFonts w:ascii="Times New Roman"/>
          <w:b w:val="false"/>
          <w:i w:val="false"/>
          <w:color w:val="000000"/>
          <w:sz w:val="28"/>
        </w:rPr>
        <w:t>
      29) тарих пен мәдениет ескерткіштерінің меншік иелері және пайдалушыларына Қазақстан Республикасының тарихи-мәдени мұра объектілерін қорғау және пайдалану жөніндегі заңнамасын бұзғаны туралы ұйғарымдар береді;</w:t>
      </w:r>
      <w:r>
        <w:br/>
      </w:r>
      <w:r>
        <w:rPr>
          <w:rFonts w:ascii="Times New Roman"/>
          <w:b w:val="false"/>
          <w:i w:val="false"/>
          <w:color w:val="000000"/>
          <w:sz w:val="28"/>
        </w:rPr>
        <w:t>
      30) Қазақстан Республикасының әкімшілік құқық бұзушылық туралы заңнамасымен көзделген негізде және тәртіпте әкімшілік ықпал етудің өзге де шараларын қолданады;</w:t>
      </w:r>
      <w:r>
        <w:br/>
      </w:r>
      <w:r>
        <w:rPr>
          <w:rFonts w:ascii="Times New Roman"/>
          <w:b w:val="false"/>
          <w:i w:val="false"/>
          <w:color w:val="000000"/>
          <w:sz w:val="28"/>
        </w:rPr>
        <w:t>
      31) облыстың мемлекеттік архивтерінде сақталатын Ұлттық архив қорының құжаттарын сақтауды, жинақтауды және пайдалануды ұйымдастырады;</w:t>
      </w:r>
      <w:r>
        <w:br/>
      </w:r>
      <w:r>
        <w:rPr>
          <w:rFonts w:ascii="Times New Roman"/>
          <w:b w:val="false"/>
          <w:i w:val="false"/>
          <w:color w:val="000000"/>
          <w:sz w:val="28"/>
        </w:rPr>
        <w:t>
      32) облыстың мемлекеттік архивтерінде сақталатын Ұлттық архив қоры құжаттарының сақталуын қамтамасыз етеді және мемлекеттік бақылауды іске асырады;</w:t>
      </w:r>
      <w:r>
        <w:br/>
      </w:r>
      <w:r>
        <w:rPr>
          <w:rFonts w:ascii="Times New Roman"/>
          <w:b w:val="false"/>
          <w:i w:val="false"/>
          <w:color w:val="000000"/>
          <w:sz w:val="28"/>
        </w:rPr>
        <w:t>
      33) коммуналдық меншіктегі тарихи пен мәдениет құжаттық ескерткіштерді қорғау жөніндегі жұмыстарды ұйымдастырады, оларды сақтайды және пайдаланады;</w:t>
      </w:r>
      <w:r>
        <w:br/>
      </w:r>
      <w:r>
        <w:rPr>
          <w:rFonts w:ascii="Times New Roman"/>
          <w:b w:val="false"/>
          <w:i w:val="false"/>
          <w:color w:val="000000"/>
          <w:sz w:val="28"/>
        </w:rPr>
        <w:t>
      34) құжаттардың ғылыми және практикалық құндылығына сараптаманы ұйымдастырады;</w:t>
      </w:r>
      <w:r>
        <w:br/>
      </w:r>
      <w:r>
        <w:rPr>
          <w:rFonts w:ascii="Times New Roman"/>
          <w:b w:val="false"/>
          <w:i w:val="false"/>
          <w:color w:val="000000"/>
          <w:sz w:val="28"/>
        </w:rPr>
        <w:t>
      35) облыстың мемлекеттік архивтерінде сақталатын Ұлттық архив қорының құжаттары бойынша деректер қорын қалыптастыруды ұйымдастырады;</w:t>
      </w:r>
      <w:r>
        <w:br/>
      </w:r>
      <w:r>
        <w:rPr>
          <w:rFonts w:ascii="Times New Roman"/>
          <w:b w:val="false"/>
          <w:i w:val="false"/>
          <w:color w:val="000000"/>
          <w:sz w:val="28"/>
        </w:rPr>
        <w:t>
      36) облыс аумағында орналасқан Ұлттық архив қорын толықтыру көздері болып табылатын мекемелерде іс жүргізу жағдайына, құжаттардың сақталуына бақылауды және ұйымдық-әдістемелік басшылықты жүзеге асырады;</w:t>
      </w:r>
      <w:r>
        <w:br/>
      </w:r>
      <w:r>
        <w:rPr>
          <w:rFonts w:ascii="Times New Roman"/>
          <w:b w:val="false"/>
          <w:i w:val="false"/>
          <w:color w:val="000000"/>
          <w:sz w:val="28"/>
        </w:rPr>
        <w:t>
      37) жеке және заңды тұлғалардың сұрауларын орындауды ұйымдастырады;</w:t>
      </w:r>
      <w:r>
        <w:br/>
      </w:r>
      <w:r>
        <w:rPr>
          <w:rFonts w:ascii="Times New Roman"/>
          <w:b w:val="false"/>
          <w:i w:val="false"/>
          <w:color w:val="000000"/>
          <w:sz w:val="28"/>
        </w:rPr>
        <w:t>
      38) сараптау-тексеру комиссиясы туралы ережені бекітеді;</w:t>
      </w:r>
      <w:r>
        <w:br/>
      </w:r>
      <w:r>
        <w:rPr>
          <w:rFonts w:ascii="Times New Roman"/>
          <w:b w:val="false"/>
          <w:i w:val="false"/>
          <w:color w:val="000000"/>
          <w:sz w:val="28"/>
        </w:rPr>
        <w:t>
      39) мемлекеттің, жеке және заңды тұлғалардың сұрауларын қанағаттандыру үшін Қазақстан Республикасы Ұлттық архив қорының құжаттарын пайдаланады;</w:t>
      </w:r>
      <w:r>
        <w:br/>
      </w:r>
      <w:r>
        <w:rPr>
          <w:rFonts w:ascii="Times New Roman"/>
          <w:b w:val="false"/>
          <w:i w:val="false"/>
          <w:color w:val="000000"/>
          <w:sz w:val="28"/>
        </w:rPr>
        <w:t>
      40) облыстың тарихы жөніндегі архивтік құжаттарды жинауды және қайтаруды жүзеге асырады;</w:t>
      </w:r>
      <w:r>
        <w:br/>
      </w:r>
      <w:r>
        <w:rPr>
          <w:rFonts w:ascii="Times New Roman"/>
          <w:b w:val="false"/>
          <w:i w:val="false"/>
          <w:color w:val="000000"/>
          <w:sz w:val="28"/>
        </w:rPr>
        <w:t>
      41) жергілікті мемлекеттік басқарудың мүддесі үшін Қазақстан Республикасының заңнамасымен жергілікті атқарушы органдарға жүктелген өзге де өкілеттікті атқарады;</w:t>
      </w:r>
      <w:r>
        <w:br/>
      </w:r>
      <w:r>
        <w:rPr>
          <w:rFonts w:ascii="Times New Roman"/>
          <w:b w:val="false"/>
          <w:i w:val="false"/>
          <w:color w:val="000000"/>
          <w:sz w:val="28"/>
        </w:rPr>
        <w:t>
      42) облыстық бюджеттен қаржыландырылатын ведомстволық бағыныстағы коммуналдық мемлекеттік қазыналық кәсіпорындар қызметінің мәнін, мақсаты мен басым бағыттарын және жұмыстардың (қызметтердің) міндетті көлемін анықтайды;</w:t>
      </w:r>
      <w:r>
        <w:br/>
      </w:r>
      <w:r>
        <w:rPr>
          <w:rFonts w:ascii="Times New Roman"/>
          <w:b w:val="false"/>
          <w:i w:val="false"/>
          <w:color w:val="000000"/>
          <w:sz w:val="28"/>
        </w:rPr>
        <w:t>
      43) ведомстволық бағыныстағы коммуналдық мемлекеттік қазыналық кәсіпорындар өндіретін және өткізетін тауарлардың (жұмыстардың, қызметтердің) бағаларын белгілейді;</w:t>
      </w:r>
      <w:r>
        <w:br/>
      </w:r>
      <w:r>
        <w:rPr>
          <w:rFonts w:ascii="Times New Roman"/>
          <w:b w:val="false"/>
          <w:i w:val="false"/>
          <w:color w:val="000000"/>
          <w:sz w:val="28"/>
        </w:rPr>
        <w:t>
      44) ведомстволық бағыныстағы мемлекеттік ұйымдардың даму және қаржыландыру жоспарларын қарастырады, келіседі, бекітеді, олардың орындалуын бақылауды және талдауды жүзеге асырады, олардың орындалуы бойынша есептерді қабылдайды;</w:t>
      </w:r>
      <w:r>
        <w:br/>
      </w:r>
      <w:r>
        <w:rPr>
          <w:rFonts w:ascii="Times New Roman"/>
          <w:b w:val="false"/>
          <w:i w:val="false"/>
          <w:color w:val="000000"/>
          <w:sz w:val="28"/>
        </w:rPr>
        <w:t>
      45) коммуналдық меншікті басқару жөніндегі уәкілетті органға ведомстволық бағыныстағы мемлекеттік ұйымдардың мүлкін алып қоюға немесе оны қайта бөлуге келісім береді;</w:t>
      </w:r>
      <w:r>
        <w:br/>
      </w:r>
      <w:r>
        <w:rPr>
          <w:rFonts w:ascii="Times New Roman"/>
          <w:b w:val="false"/>
          <w:i w:val="false"/>
          <w:color w:val="000000"/>
          <w:sz w:val="28"/>
        </w:rPr>
        <w:t>
      46) ведомстволық бағыныстағы коммуналдық мемлекеттік қазыналық кәсіпорындардың еңбекақы төлеу қорының мөлшерін, коммуналдық мемлекеттік қазыналық кәсіпорын басшысының, оның орынбасарларының, бас (аға) бухгалтердің лауазымдық айлық ақыларының мөлшерін, оларға сыйақы беру және өзге де марапаттау жүйесін белгілейді;</w:t>
      </w:r>
      <w:r>
        <w:br/>
      </w:r>
      <w:r>
        <w:rPr>
          <w:rFonts w:ascii="Times New Roman"/>
          <w:b w:val="false"/>
          <w:i w:val="false"/>
          <w:color w:val="000000"/>
          <w:sz w:val="28"/>
        </w:rPr>
        <w:t>
      47) мемлекеттік мүлік тізілімінде осы мәліметтерді көрсету үшін өзінің басқаруындағы және ведомстволық бағыныстағы ұйымдардағы жылжымайтын мүлік пен мүлік объектілері туралы мәліметтерді дайындайды;</w:t>
      </w:r>
      <w:r>
        <w:br/>
      </w:r>
      <w:r>
        <w:rPr>
          <w:rFonts w:ascii="Times New Roman"/>
          <w:b w:val="false"/>
          <w:i w:val="false"/>
          <w:color w:val="000000"/>
          <w:sz w:val="28"/>
        </w:rPr>
        <w:t>
      48) мәдениет, тарихи-мәдени мұра объектілерін қорғау және пайдалану, архив ісі және құжат жасау саласындағы мемлекеттік саясаттың, сондай-ақ Қазақстан Республикасы Президентінің, Үкіметінің актілері мен тапсырмаларын, Павлодар облысы әкімдігі мен әкімінің "Павлодар облысының мәдениет, архивтер және құжаттама басқармасы" мемлекеттік мекемесінің құзыретіне қатысты мәселелер бойынша актілерін іске асыру барысына мониторинг жүргізуді жүзеге асырады;</w:t>
      </w:r>
      <w:r>
        <w:br/>
      </w:r>
      <w:r>
        <w:rPr>
          <w:rFonts w:ascii="Times New Roman"/>
          <w:b w:val="false"/>
          <w:i w:val="false"/>
          <w:color w:val="000000"/>
          <w:sz w:val="28"/>
        </w:rPr>
        <w:t>
      49) персоналды басқарудың біртұтас жүйесін құру мақсатында өзінің құзыреті шегінде "Павлодар облысының мәдениет, архивтер және құжаттама басқармасы" мемлекеттік мекемесінде Қазақстан Республикасының мемлекеттік қызмет туралы заңнамасының орындалуын іске асырады;</w:t>
      </w:r>
      <w:r>
        <w:br/>
      </w:r>
      <w:r>
        <w:rPr>
          <w:rFonts w:ascii="Times New Roman"/>
          <w:b w:val="false"/>
          <w:i w:val="false"/>
          <w:color w:val="000000"/>
          <w:sz w:val="28"/>
        </w:rPr>
        <w:t>
      50) кадрмен қамтамасыз етудің жай-күйін талдайды, облыс мемлекеттік мәдениет ұйымдары қызметкерлерінің біліктілігін арттыруға жәрдемдеседі және азаматтық қызметшілердің аттестациясын өткізуге қатысады;</w:t>
      </w:r>
      <w:r>
        <w:br/>
      </w:r>
      <w:r>
        <w:rPr>
          <w:rFonts w:ascii="Times New Roman"/>
          <w:b w:val="false"/>
          <w:i w:val="false"/>
          <w:color w:val="000000"/>
          <w:sz w:val="28"/>
        </w:rPr>
        <w:t>
      51) бұқаралық ақпарат құралдары арқылы жұртшылықпен байланыс орнатады және дамытады;</w:t>
      </w:r>
      <w:r>
        <w:br/>
      </w:r>
      <w:r>
        <w:rPr>
          <w:rFonts w:ascii="Times New Roman"/>
          <w:b w:val="false"/>
          <w:i w:val="false"/>
          <w:color w:val="000000"/>
          <w:sz w:val="28"/>
        </w:rPr>
        <w:t>
      52) "Павлодар облысының мәдениет, архивтер және құжаттама басқармасы" мемлекеттік мекемесінің құқықтық тұрғысынан қамтамасыз етілуін жүзеге асырады;</w:t>
      </w:r>
      <w:r>
        <w:br/>
      </w:r>
      <w:r>
        <w:rPr>
          <w:rFonts w:ascii="Times New Roman"/>
          <w:b w:val="false"/>
          <w:i w:val="false"/>
          <w:color w:val="000000"/>
          <w:sz w:val="28"/>
        </w:rPr>
        <w:t>
      53) мәдениет саласының қызметкерлері арасында құқықтық түсіндіру жұмысы, сыбайлас жемқорлыққа қарсы қүрес, Қазақстан Республикасының мемлекеттік рәміздерін қолдану мен насихаттау жөніндегі іс-шаралардың іске асырылуын қамтамасыз етеді;</w:t>
      </w:r>
      <w:r>
        <w:br/>
      </w:r>
      <w:r>
        <w:rPr>
          <w:rFonts w:ascii="Times New Roman"/>
          <w:b w:val="false"/>
          <w:i w:val="false"/>
          <w:color w:val="000000"/>
          <w:sz w:val="28"/>
        </w:rPr>
        <w:t>
      54) ақпараттық технологияларды қолдана отырып, іс номенклатурасына сәйкес құжат айналымы жүйесін ұйымдастырады;</w:t>
      </w:r>
      <w:r>
        <w:br/>
      </w:r>
      <w:r>
        <w:rPr>
          <w:rFonts w:ascii="Times New Roman"/>
          <w:b w:val="false"/>
          <w:i w:val="false"/>
          <w:color w:val="000000"/>
          <w:sz w:val="28"/>
        </w:rPr>
        <w:t>
      55) мыналарға:</w:t>
      </w:r>
      <w:r>
        <w:br/>
      </w:r>
      <w:r>
        <w:rPr>
          <w:rFonts w:ascii="Times New Roman"/>
          <w:b w:val="false"/>
          <w:i w:val="false"/>
          <w:color w:val="000000"/>
          <w:sz w:val="28"/>
        </w:rPr>
        <w:t>
      жұмыстың сапасы мен тиімділігін арттыру мақсатында "Павлодар облысының мәдениет, архивтер және құжаттама басқармасы" мемлекеттік мекемесінің қызметіне;</w:t>
      </w:r>
      <w:r>
        <w:br/>
      </w:r>
      <w:r>
        <w:rPr>
          <w:rFonts w:ascii="Times New Roman"/>
          <w:b w:val="false"/>
          <w:i w:val="false"/>
          <w:color w:val="000000"/>
          <w:sz w:val="28"/>
        </w:rPr>
        <w:t>
      ведомстволық бағыныстағы мемлекеттік ұйымдардың қаржылық-шаруашылық қызметіне;</w:t>
      </w:r>
      <w:r>
        <w:br/>
      </w:r>
      <w:r>
        <w:rPr>
          <w:rFonts w:ascii="Times New Roman"/>
          <w:b w:val="false"/>
          <w:i w:val="false"/>
          <w:color w:val="000000"/>
          <w:sz w:val="28"/>
        </w:rPr>
        <w:t>
      мемлекеттік қызмет көрсету кезінде сапаның, сондай-ақ стандарттар мен регламенттердің сақталуына ішкі бақылауды жүзеге асырады;</w:t>
      </w:r>
      <w:r>
        <w:br/>
      </w:r>
      <w:r>
        <w:rPr>
          <w:rFonts w:ascii="Times New Roman"/>
          <w:b w:val="false"/>
          <w:i w:val="false"/>
          <w:color w:val="000000"/>
          <w:sz w:val="28"/>
        </w:rPr>
        <w:t>
      56) Қазақстан Республикасының заңдарымен, Қазақстан Республикасы Президенті мен Үкіметінің актілерімен көзделген өзге де функцияларды жүзеге асырады.</w:t>
      </w:r>
      <w:r>
        <w:br/>
      </w:r>
      <w:r>
        <w:rPr>
          <w:rFonts w:ascii="Times New Roman"/>
          <w:b w:val="false"/>
          <w:i w:val="false"/>
          <w:color w:val="000000"/>
          <w:sz w:val="28"/>
        </w:rPr>
        <w:t>
      57) ұлттық мәдени игілік объектілерінің айрықша режимінің сақталуын қамтамасыз етеді;</w:t>
      </w:r>
      <w:r>
        <w:br/>
      </w:r>
      <w:r>
        <w:rPr>
          <w:rFonts w:ascii="Times New Roman"/>
          <w:b w:val="false"/>
          <w:i w:val="false"/>
          <w:color w:val="000000"/>
          <w:sz w:val="28"/>
        </w:rPr>
        <w:t>
      58) тарихи-мәдени мұра объектілерін жергілікті маңызы бар тарих және мәдениет ескерткіштері деп таниды және тарихи-мәдени сараптама қорытындысының негізінде жергілікті маңызы бар Тарих және мәдениет ескерткіштерінің мемлекеттік тізіміне қосады;</w:t>
      </w:r>
      <w:r>
        <w:br/>
      </w:r>
      <w:r>
        <w:rPr>
          <w:rFonts w:ascii="Times New Roman"/>
          <w:b w:val="false"/>
          <w:i w:val="false"/>
          <w:color w:val="000000"/>
          <w:sz w:val="28"/>
        </w:rPr>
        <w:t>
      59) жергілікті маңызы бар тарих және мәдениет ескерткішін мәртебесінен айырады және тарихи-мәдени сараптама қорытындысының негізінде, объект толық түгел жойылған және (немесе) тарихи-мәдени мәнін жоғалтқан жағдайда жергілікті маңызы бар Тарих және мәдениет ескерткіштерінің мемлекеттік тізімінен шығарып тастайды;</w:t>
      </w:r>
      <w:r>
        <w:br/>
      </w:r>
      <w:r>
        <w:rPr>
          <w:rFonts w:ascii="Times New Roman"/>
          <w:b w:val="false"/>
          <w:i w:val="false"/>
          <w:color w:val="000000"/>
          <w:sz w:val="28"/>
        </w:rPr>
        <w:t>
      60) мемлекеттік заңды тұлғалардың құқық субъектілерін, оның ішінде тиісті саладағы уәкілетті органдардың құзыреттеріне ұқсас шешімдерді қабылдауға, акционерлік қоғамдар акцияларының мемлекеттік пакетін және жауапкершілігі шектеулі серіктестіктердегі қатысу үлестерін иелену мен пайдалану құқықтарын жүзеге асыруға өкілеттіктер беріледі;</w:t>
      </w:r>
      <w:r>
        <w:br/>
      </w:r>
      <w:r>
        <w:rPr>
          <w:rFonts w:ascii="Times New Roman"/>
          <w:b w:val="false"/>
          <w:i w:val="false"/>
          <w:color w:val="000000"/>
          <w:sz w:val="28"/>
        </w:rPr>
        <w:t>
      61) тарихи-мәдени мұра объектілерін анықтау, есепке алу, қорғау жөнінде жұмыс жүргізеді;</w:t>
      </w:r>
      <w:r>
        <w:br/>
      </w:r>
      <w:r>
        <w:rPr>
          <w:rFonts w:ascii="Times New Roman"/>
          <w:b w:val="false"/>
          <w:i w:val="false"/>
          <w:color w:val="000000"/>
          <w:sz w:val="28"/>
        </w:rPr>
        <w:t>
      62) монументті өнердің жаңа құрылыстарын орнату жөніндегі жұмысты жүргізеді;</w:t>
      </w:r>
      <w:r>
        <w:br/>
      </w:r>
      <w:r>
        <w:rPr>
          <w:rFonts w:ascii="Times New Roman"/>
          <w:b w:val="false"/>
          <w:i w:val="false"/>
          <w:color w:val="000000"/>
          <w:sz w:val="28"/>
        </w:rPr>
        <w:t>
      63) мемориалдық тақта орнату жөніндегі жұмысты жүргізеді.</w:t>
      </w:r>
      <w:r>
        <w:br/>
      </w:r>
      <w:r>
        <w:rPr>
          <w:rFonts w:ascii="Times New Roman"/>
          <w:b w:val="false"/>
          <w:i w:val="false"/>
          <w:color w:val="000000"/>
          <w:sz w:val="28"/>
        </w:rPr>
        <w:t>
</w:t>
      </w:r>
      <w:r>
        <w:rPr>
          <w:rFonts w:ascii="Times New Roman"/>
          <w:b w:val="false"/>
          <w:i w:val="false"/>
          <w:color w:val="ff0000"/>
          <w:sz w:val="28"/>
        </w:rPr>
        <w:t xml:space="preserve">      Ескерту. 20-тармаққа өзгерістер енгізілді - Павлодар облыстық әкімдігінің 13.01.2015 </w:t>
      </w:r>
      <w:r>
        <w:rPr>
          <w:rFonts w:ascii="Times New Roman"/>
          <w:b w:val="false"/>
          <w:i w:val="false"/>
          <w:color w:val="ff0000"/>
          <w:sz w:val="28"/>
        </w:rPr>
        <w:t>N 5/1</w:t>
      </w:r>
      <w:r>
        <w:rPr>
          <w:rFonts w:ascii="Times New Roman"/>
          <w:b w:val="false"/>
          <w:i w:val="false"/>
          <w:color w:val="ff0000"/>
          <w:sz w:val="28"/>
        </w:rPr>
        <w:t xml:space="preserve"> (алғаш ресми жарияланған күннен бастап қолданысқа енгізіледі); 11.11.2015 </w:t>
      </w:r>
      <w:r>
        <w:rPr>
          <w:rFonts w:ascii="Times New Roman"/>
          <w:b w:val="false"/>
          <w:i w:val="false"/>
          <w:color w:val="ff0000"/>
          <w:sz w:val="28"/>
        </w:rPr>
        <w:t>N 314/11</w:t>
      </w:r>
      <w:r>
        <w:rPr>
          <w:rFonts w:ascii="Times New Roman"/>
          <w:b w:val="false"/>
          <w:i w:val="false"/>
          <w:color w:val="ff0000"/>
          <w:sz w:val="28"/>
        </w:rPr>
        <w:t xml:space="preserve"> (алғаш ресми жарияланған күннен бастап қолданысқа енгізіледі) қаулыларымен.</w:t>
      </w:r>
      <w:r>
        <w:br/>
      </w:r>
      <w:r>
        <w:rPr>
          <w:rFonts w:ascii="Times New Roman"/>
          <w:b w:val="false"/>
          <w:i w:val="false"/>
          <w:color w:val="000000"/>
          <w:sz w:val="28"/>
        </w:rPr>
        <w:t xml:space="preserve">
      21. </w:t>
      </w:r>
      <w:r>
        <w:rPr>
          <w:rFonts w:ascii="Times New Roman"/>
          <w:b w:val="false"/>
          <w:i w:val="false"/>
          <w:color w:val="000000"/>
          <w:sz w:val="28"/>
        </w:rPr>
        <w:t>Құқықтары мен міндеттері:</w:t>
      </w:r>
      <w:r>
        <w:br/>
      </w:r>
      <w:r>
        <w:rPr>
          <w:rFonts w:ascii="Times New Roman"/>
          <w:b w:val="false"/>
          <w:i w:val="false"/>
          <w:color w:val="000000"/>
          <w:sz w:val="28"/>
        </w:rPr>
        <w:t>
      "Павлодар облысының мәдениет, архивтер және құжаттама басқармасы" мемлекеттік мекемесі өзіне жүктелген міндеттерді іске асыру және өзінің функцияларын жүзеге асыру кезінде заңнамамен белгіленген тәртіпте:</w:t>
      </w:r>
      <w:r>
        <w:br/>
      </w:r>
      <w:r>
        <w:rPr>
          <w:rFonts w:ascii="Times New Roman"/>
          <w:b w:val="false"/>
          <w:i w:val="false"/>
          <w:color w:val="000000"/>
          <w:sz w:val="28"/>
        </w:rPr>
        <w:t>
      1) облыс әкімдігі мен әкімінің қарауына негізгі даму бағыттары, облыстың әлеуметтік-мәдени дамуының мақсаттары, басымдықтары және стратегиялары бойынша мәселелерді жедел шешу бойынша ұсыныстар енгізуге;</w:t>
      </w:r>
      <w:r>
        <w:br/>
      </w:r>
      <w:r>
        <w:rPr>
          <w:rFonts w:ascii="Times New Roman"/>
          <w:b w:val="false"/>
          <w:i w:val="false"/>
          <w:color w:val="000000"/>
          <w:sz w:val="28"/>
        </w:rPr>
        <w:t>
      2) мемлекеттік органдардан және өзге де ұйымдардан, лауазымды тұлғалардан "Павлодар облысының мәдениет, архивтер және құжаттама басқармасы" мемлекеттік мекемесінің алдына қойылған міндеттерді орындауға байланысты мәселелер бойынша қажетті ақпаратты, құжаттарды және өзге де материалдарды ақысыз негізде сұратуға және алуға;</w:t>
      </w:r>
      <w:r>
        <w:br/>
      </w:r>
      <w:r>
        <w:rPr>
          <w:rFonts w:ascii="Times New Roman"/>
          <w:b w:val="false"/>
          <w:i w:val="false"/>
          <w:color w:val="000000"/>
          <w:sz w:val="28"/>
        </w:rPr>
        <w:t>
      3) жергілікті бюджеттерден қаржыландырылатын өзге де атқарушы органдардың мамандарын олардың басшыларының келісімімен жұмысқа тартуға;</w:t>
      </w:r>
      <w:r>
        <w:br/>
      </w:r>
      <w:r>
        <w:rPr>
          <w:rFonts w:ascii="Times New Roman"/>
          <w:b w:val="false"/>
          <w:i w:val="false"/>
          <w:color w:val="000000"/>
          <w:sz w:val="28"/>
        </w:rPr>
        <w:t>
      4) барлық мәдениет мекемелерімен, ұйымдарымен және кәсіпорындарымен мәдени құндылықтарды, өнегелі және эстетикалық идеалдарды, мінез-құлық нормалары мен үлгілерін, ұлттық әдет-ғұрыптар мен салт-дәстүрлерді, фольклорды, қолөнер мен көркемөнер кәсібін, мәдениет пен өнер туындыларын, бірегей имараттарды, заттар мен технологияларды, шығармашылық қызметті сақтау және дамыту мәселелері бойынша өзара әрекет етуге;</w:t>
      </w:r>
      <w:r>
        <w:br/>
      </w:r>
      <w:r>
        <w:rPr>
          <w:rFonts w:ascii="Times New Roman"/>
          <w:b w:val="false"/>
          <w:i w:val="false"/>
          <w:color w:val="000000"/>
          <w:sz w:val="28"/>
        </w:rPr>
        <w:t>
      5) "Павлодар облысының мәдениет, архивтер және құжаттама басқармасы" мемлекеттік мекемесінің мүддесін барлық құзыретті мемлекеттік, әкімшілік органдарда, мекемелерде, ұйымдарда, сондай-ақ сот және құқық қорғау органдарында білдіруге;</w:t>
      </w:r>
      <w:r>
        <w:br/>
      </w:r>
      <w:r>
        <w:rPr>
          <w:rFonts w:ascii="Times New Roman"/>
          <w:b w:val="false"/>
          <w:i w:val="false"/>
          <w:color w:val="000000"/>
          <w:sz w:val="28"/>
        </w:rPr>
        <w:t>
      6) өзінің құзыреті шегінде шарттар, келісімдер жасауға;</w:t>
      </w:r>
      <w:r>
        <w:br/>
      </w:r>
      <w:r>
        <w:rPr>
          <w:rFonts w:ascii="Times New Roman"/>
          <w:b w:val="false"/>
          <w:i w:val="false"/>
          <w:color w:val="000000"/>
          <w:sz w:val="28"/>
        </w:rPr>
        <w:t>
      7) "Павлодар облысының мәдениет, архивтер және құжаттама басқармасы" мемлекеттік мекемесінің және мәдениет саласындағы ведомстволық бағыныстағы ұйымдардың құрылымы бойынша ұсынымдар әзірлеуге;</w:t>
      </w:r>
      <w:r>
        <w:br/>
      </w:r>
      <w:r>
        <w:rPr>
          <w:rFonts w:ascii="Times New Roman"/>
          <w:b w:val="false"/>
          <w:i w:val="false"/>
          <w:color w:val="000000"/>
          <w:sz w:val="28"/>
        </w:rPr>
        <w:t>
      8) қолданыстағы заңнамалық актілермен көзделген өзге де құқықтарды жүзеге асыруға құқылы.</w:t>
      </w:r>
      <w:r>
        <w:br/>
      </w:r>
      <w:r>
        <w:rPr>
          <w:rFonts w:ascii="Times New Roman"/>
          <w:b w:val="false"/>
          <w:i w:val="false"/>
          <w:color w:val="000000"/>
          <w:sz w:val="28"/>
        </w:rPr>
        <w:t>
</w:t>
      </w:r>
    </w:p>
    <w:bookmarkStart w:name="z32" w:id="3"/>
    <w:p>
      <w:pPr>
        <w:spacing w:after="0"/>
        <w:ind w:left="0"/>
        <w:jc w:val="left"/>
      </w:pPr>
      <w:r>
        <w:rPr>
          <w:rFonts w:ascii="Times New Roman"/>
          <w:b/>
          <w:i w:val="false"/>
          <w:color w:val="000000"/>
        </w:rPr>
        <w:t xml:space="preserve"> 3. "Павлодар облысының мәдениет, архивтер</w:t>
      </w:r>
      <w:r>
        <w:br/>
      </w:r>
      <w:r>
        <w:rPr>
          <w:rFonts w:ascii="Times New Roman"/>
          <w:b/>
          <w:i w:val="false"/>
          <w:color w:val="000000"/>
        </w:rPr>
        <w:t>және құжаттама басқармасы" мемлекеттік</w:t>
      </w:r>
      <w:r>
        <w:br/>
      </w:r>
      <w:r>
        <w:rPr>
          <w:rFonts w:ascii="Times New Roman"/>
          <w:b/>
          <w:i w:val="false"/>
          <w:color w:val="000000"/>
        </w:rPr>
        <w:t>мекемесінің қызметін ұйымдастыру</w:t>
      </w:r>
    </w:p>
    <w:bookmarkEnd w:id="3"/>
    <w:p>
      <w:pPr>
        <w:spacing w:after="0"/>
        <w:ind w:left="0"/>
        <w:jc w:val="left"/>
      </w:pPr>
      <w:r>
        <w:rPr>
          <w:rFonts w:ascii="Times New Roman"/>
          <w:b w:val="false"/>
          <w:i w:val="false"/>
          <w:color w:val="000000"/>
          <w:sz w:val="28"/>
        </w:rPr>
        <w:t xml:space="preserve">      22. </w:t>
      </w:r>
      <w:r>
        <w:rPr>
          <w:rFonts w:ascii="Times New Roman"/>
          <w:b w:val="false"/>
          <w:i w:val="false"/>
          <w:color w:val="000000"/>
          <w:sz w:val="28"/>
        </w:rPr>
        <w:t>"Павлодар облысының мәдениет, архивтер және құжаттама басқармасы" мемлекеттік мекемесіне басшылықты "Павлодар облысының мәдениет, архивтер және құжаттама басқармасы" мемлекеттік мекемесіне жүктелген мiндеттердiң орындалуына және оның функцияларын жүзеге асыруға дербес жауапты болатын бiрiншi басшы жүзеге асырады.</w:t>
      </w:r>
      <w:r>
        <w:br/>
      </w:r>
      <w:r>
        <w:rPr>
          <w:rFonts w:ascii="Times New Roman"/>
          <w:b w:val="false"/>
          <w:i w:val="false"/>
          <w:color w:val="000000"/>
          <w:sz w:val="28"/>
        </w:rPr>
        <w:t xml:space="preserve">
      23. </w:t>
      </w:r>
      <w:r>
        <w:rPr>
          <w:rFonts w:ascii="Times New Roman"/>
          <w:b w:val="false"/>
          <w:i w:val="false"/>
          <w:color w:val="000000"/>
          <w:sz w:val="28"/>
        </w:rPr>
        <w:t>"Павлодар облысының мәдениет, архивтер және құжаттама басқармасы" мемлекеттік мекемесінің бірінші басшысын Қазақстан Республикасының қолданыстағы заңнамасына сәйкес Павлодар облысының әкімі қызметке тағайындайды және қызметтен босатады.</w:t>
      </w:r>
      <w:r>
        <w:br/>
      </w:r>
      <w:r>
        <w:rPr>
          <w:rFonts w:ascii="Times New Roman"/>
          <w:b w:val="false"/>
          <w:i w:val="false"/>
          <w:color w:val="000000"/>
          <w:sz w:val="28"/>
        </w:rPr>
        <w:t xml:space="preserve">
      24. </w:t>
      </w:r>
      <w:r>
        <w:rPr>
          <w:rFonts w:ascii="Times New Roman"/>
          <w:b w:val="false"/>
          <w:i w:val="false"/>
          <w:color w:val="000000"/>
          <w:sz w:val="28"/>
        </w:rPr>
        <w:t>"Павлодар облысының мәдениет, архивтер және құжаттама басқармасы" мемлекеттік мекемесі бірінші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xml:space="preserve">
      25. </w:t>
      </w:r>
      <w:r>
        <w:rPr>
          <w:rFonts w:ascii="Times New Roman"/>
          <w:b w:val="false"/>
          <w:i w:val="false"/>
          <w:color w:val="000000"/>
          <w:sz w:val="28"/>
        </w:rPr>
        <w:t>"Павлодар облысының мәдениет, архивтер және құжаттама басқармасы" мемлекеттік мекемесінің бірінші басшысының өкілеттігі:</w:t>
      </w:r>
      <w:r>
        <w:br/>
      </w:r>
      <w:r>
        <w:rPr>
          <w:rFonts w:ascii="Times New Roman"/>
          <w:b w:val="false"/>
          <w:i w:val="false"/>
          <w:color w:val="000000"/>
          <w:sz w:val="28"/>
        </w:rPr>
        <w:t>
      1) "Павлодар облысының мәдениет, архивтер және құжаттама басқармасы" мемлекеттік мекемесінің жұмысын ұйымдастырады, оның қызметін басқаруды жүзеге асырады;</w:t>
      </w:r>
      <w:r>
        <w:br/>
      </w:r>
      <w:r>
        <w:rPr>
          <w:rFonts w:ascii="Times New Roman"/>
          <w:b w:val="false"/>
          <w:i w:val="false"/>
          <w:color w:val="000000"/>
          <w:sz w:val="28"/>
        </w:rPr>
        <w:t>
      2) облыс әкімдігіне "Павлодар облысының мәдениет, архивтер және құжаттама басқармасы" мемлекеттік мекемесі туралы ережеге өзгерістер енгізу туралы жобаларды бекіту үшін ұсынады, оның құрылымы мен штаттары бойынша ұсыныстар енгізеді;</w:t>
      </w:r>
      <w:r>
        <w:br/>
      </w:r>
      <w:r>
        <w:rPr>
          <w:rFonts w:ascii="Times New Roman"/>
          <w:b w:val="false"/>
          <w:i w:val="false"/>
          <w:color w:val="000000"/>
          <w:sz w:val="28"/>
        </w:rPr>
        <w:t>
      3) өз орынбасаларының міндеттерін, өкілеттіктерін, сондай-ақ "Павлодар облысының мәдениет, архивтер және құжаттама басқармасы" мемлекеттік мекемесінің құрылымдық бөлімшелері қызметкерлерінің функциялары мен өкілеттіктерін анықтайды;</w:t>
      </w:r>
      <w:r>
        <w:br/>
      </w:r>
      <w:r>
        <w:rPr>
          <w:rFonts w:ascii="Times New Roman"/>
          <w:b w:val="false"/>
          <w:i w:val="false"/>
          <w:color w:val="000000"/>
          <w:sz w:val="28"/>
        </w:rPr>
        <w:t>
      4) Қазақстан Республикасының қолданыстағы заңнамасына сәйкес "Павлодар облысының мәдениет, архивтер және құжаттама басқармасы" мемлекеттік мекемесінің қызметкерлерін қызметке тағайындайды және қызметтен босатады;</w:t>
      </w:r>
      <w:r>
        <w:br/>
      </w:r>
      <w:r>
        <w:rPr>
          <w:rFonts w:ascii="Times New Roman"/>
          <w:b w:val="false"/>
          <w:i w:val="false"/>
          <w:color w:val="000000"/>
          <w:sz w:val="28"/>
        </w:rPr>
        <w:t>
      5) өзінің құзыретіне кіретін мәселелер бойынша "Павлодар облысының мәдениет, архивтер және құжаттама басқармасы" мемлекеттік мекемесінің барлық қызметкерлері орындауға міндетті бұйрықтар шығарады және нұсқаулар береді;</w:t>
      </w:r>
      <w:r>
        <w:br/>
      </w:r>
      <w:r>
        <w:rPr>
          <w:rFonts w:ascii="Times New Roman"/>
          <w:b w:val="false"/>
          <w:i w:val="false"/>
          <w:color w:val="000000"/>
          <w:sz w:val="28"/>
        </w:rPr>
        <w:t>
      6) Қазақстан Республикасының қолданыстағы заңнамасына сәйкес құрылым шегінде кадрлық өзгерістер жүргізеді;</w:t>
      </w:r>
      <w:r>
        <w:br/>
      </w:r>
      <w:r>
        <w:rPr>
          <w:rFonts w:ascii="Times New Roman"/>
          <w:b w:val="false"/>
          <w:i w:val="false"/>
          <w:color w:val="000000"/>
          <w:sz w:val="28"/>
        </w:rPr>
        <w:t>
      7) "Павлодар облысының мәдениет, архивтер және құжаттама басқармасы" мемлекеттік мекемесінде Қазақстан Республикасы заңнамасының орындалуын бақылайды;</w:t>
      </w:r>
      <w:r>
        <w:br/>
      </w:r>
      <w:r>
        <w:rPr>
          <w:rFonts w:ascii="Times New Roman"/>
          <w:b w:val="false"/>
          <w:i w:val="false"/>
          <w:color w:val="000000"/>
          <w:sz w:val="28"/>
        </w:rPr>
        <w:t>
      8) Қазақстан Республикасының заңнамасымен белгіленген тәртіпте "Павлодар облысының мәдениет, архивтер және құжаттама басқармасы" мемлекеттік мекемесінің қызметкерлерін ынталандыруды, оларға материалдық көмек көрсетуді, тәртіптік жаза қолдануды немесе оны алып тастауды жүзеге асырады;</w:t>
      </w:r>
      <w:r>
        <w:br/>
      </w:r>
      <w:r>
        <w:rPr>
          <w:rFonts w:ascii="Times New Roman"/>
          <w:b w:val="false"/>
          <w:i w:val="false"/>
          <w:color w:val="000000"/>
          <w:sz w:val="28"/>
        </w:rPr>
        <w:t>
      9) "Павлодар облысының мәдениет, архивтер және құжаттама басқармасы" мемлекеттік мекемесінің құрылымдық бөлімшелері туралы ережелерді, қызметкерлердің лауазымдық нұсқаулықтарын бекітеді;</w:t>
      </w:r>
      <w:r>
        <w:br/>
      </w:r>
      <w:r>
        <w:rPr>
          <w:rFonts w:ascii="Times New Roman"/>
          <w:b w:val="false"/>
          <w:i w:val="false"/>
          <w:color w:val="000000"/>
          <w:sz w:val="28"/>
        </w:rPr>
        <w:t>
      10) облыс әкімдігі мен әкімінің актілерін, оның тапсырмаларын орындауды және құжаттардың "Павлодар облысының мәдениет, архивтер және құжаттама басқармасы" мемлекеттік мекемесінде өтуін бақылау бойынша жұмысты үйлестіреді;</w:t>
      </w:r>
      <w:r>
        <w:br/>
      </w:r>
      <w:r>
        <w:rPr>
          <w:rFonts w:ascii="Times New Roman"/>
          <w:b w:val="false"/>
          <w:i w:val="false"/>
          <w:color w:val="000000"/>
          <w:sz w:val="28"/>
        </w:rPr>
        <w:t>
      11) облыс әкімінің қол қоюына және қарастыруына облыс әкімдігі мен әкімі актілерінің жобасын, сондай-ақ облыс әкімінің атына жолданатын өзге де құжаттар мен материалдарды ұсынады;</w:t>
      </w:r>
      <w:r>
        <w:br/>
      </w:r>
      <w:r>
        <w:rPr>
          <w:rFonts w:ascii="Times New Roman"/>
          <w:b w:val="false"/>
          <w:i w:val="false"/>
          <w:color w:val="000000"/>
          <w:sz w:val="28"/>
        </w:rPr>
        <w:t>
      12) "Павлодар облысының мәдениет, архивтер және құжаттама басқармасы" мемлекеттік мекемесінде ішкі еңбек тәртібін белгілейді;</w:t>
      </w:r>
      <w:r>
        <w:br/>
      </w:r>
      <w:r>
        <w:rPr>
          <w:rFonts w:ascii="Times New Roman"/>
          <w:b w:val="false"/>
          <w:i w:val="false"/>
          <w:color w:val="000000"/>
          <w:sz w:val="28"/>
        </w:rPr>
        <w:t>
      13) "Павлодар облысының мәдениет, архивтер және құжаттама басқармасы" мемлекеттік мекемесінің шығыстар сметасын бекітеді және оның шегінде қаржы қаражаттарын басқарады;</w:t>
      </w:r>
      <w:r>
        <w:br/>
      </w:r>
      <w:r>
        <w:rPr>
          <w:rFonts w:ascii="Times New Roman"/>
          <w:b w:val="false"/>
          <w:i w:val="false"/>
          <w:color w:val="000000"/>
          <w:sz w:val="28"/>
        </w:rPr>
        <w:t>
      14) қызметтік құжаттамаларға қол қояды;</w:t>
      </w:r>
      <w:r>
        <w:br/>
      </w:r>
      <w:r>
        <w:rPr>
          <w:rFonts w:ascii="Times New Roman"/>
          <w:b w:val="false"/>
          <w:i w:val="false"/>
          <w:color w:val="000000"/>
          <w:sz w:val="28"/>
        </w:rPr>
        <w:t>
      15) "Павлодар облысының мәдениет, архивтер және құжаттама басқармасы" мемлекеттік мекемесінің қызметшілерін іссапарға жібереді;</w:t>
      </w:r>
      <w:r>
        <w:br/>
      </w:r>
      <w:r>
        <w:rPr>
          <w:rFonts w:ascii="Times New Roman"/>
          <w:b w:val="false"/>
          <w:i w:val="false"/>
          <w:color w:val="000000"/>
          <w:sz w:val="28"/>
        </w:rPr>
        <w:t>
      16) азаматтарды жеке қабылдауды жүзеге асырады;</w:t>
      </w:r>
      <w:r>
        <w:br/>
      </w:r>
      <w:r>
        <w:rPr>
          <w:rFonts w:ascii="Times New Roman"/>
          <w:b w:val="false"/>
          <w:i w:val="false"/>
          <w:color w:val="000000"/>
          <w:sz w:val="28"/>
        </w:rPr>
        <w:t>
      17) Қазақстан Республикасының қолданыстағы заңнамасына сәйкес барлық мемлекеттік органдарда және меншік нысанына қарамастан өзге де ұйымдарда "Павлодар облысының мәдениет, архивтер және құжаттама басқармасы" мемлекеттік мекемесінің мүддесін білдіреді;</w:t>
      </w:r>
      <w:r>
        <w:br/>
      </w:r>
      <w:r>
        <w:rPr>
          <w:rFonts w:ascii="Times New Roman"/>
          <w:b w:val="false"/>
          <w:i w:val="false"/>
          <w:color w:val="000000"/>
          <w:sz w:val="28"/>
        </w:rPr>
        <w:t>
      18) облыстың ведомстволық бағыныстағы мемлекеттік мәдениет және архив ұйымдарының басшыларын қызметке тағайындайды және қызметтен босатады, Қазақстан Республикасының Үкіметімен белгіленетін тәртіпте оларды аттестаттаудан өткізеді;</w:t>
      </w:r>
      <w:r>
        <w:br/>
      </w:r>
      <w:r>
        <w:rPr>
          <w:rFonts w:ascii="Times New Roman"/>
          <w:b w:val="false"/>
          <w:i w:val="false"/>
          <w:color w:val="000000"/>
          <w:sz w:val="28"/>
        </w:rPr>
        <w:t>
      19) ведомстволық бағыныстағы кәсіпорындардың басшыларымен еңбек шарттарын жасайды; мемлекеттік кәсіпорын басшысының ұсынысы бойынша мемлекеттік кәсіпорын басшысының орынбасарларын қызметке тағайындайды;</w:t>
      </w:r>
      <w:r>
        <w:br/>
      </w:r>
      <w:r>
        <w:rPr>
          <w:rFonts w:ascii="Times New Roman"/>
          <w:b w:val="false"/>
          <w:i w:val="false"/>
          <w:color w:val="000000"/>
          <w:sz w:val="28"/>
        </w:rPr>
        <w:t>
      20) "Павлодар облысының мәдениет, архивтер және құжаттама басқармасы" мемлекеттік мекемесінің қызметкерлерін және Павлодар облысының ведомстволық бағыныстағы ұйымдарының басшыларын тәртіптік жауапкершілікке тарту жөніндегі мәселені қарастырады және тәртіптік жауапкершілікке тартады;</w:t>
      </w:r>
      <w:r>
        <w:br/>
      </w:r>
      <w:r>
        <w:rPr>
          <w:rFonts w:ascii="Times New Roman"/>
          <w:b w:val="false"/>
          <w:i w:val="false"/>
          <w:color w:val="000000"/>
          <w:sz w:val="28"/>
        </w:rPr>
        <w:t>
      21) ведомстволық бағыныстағы ұйымдар мен шығармашылық ұжымдар басшыларының қатысуымен кеңестер өткізеді;</w:t>
      </w:r>
      <w:r>
        <w:br/>
      </w:r>
      <w:r>
        <w:rPr>
          <w:rFonts w:ascii="Times New Roman"/>
          <w:b w:val="false"/>
          <w:i w:val="false"/>
          <w:color w:val="000000"/>
          <w:sz w:val="28"/>
        </w:rPr>
        <w:t>
      22) "Павлодар облысының мәдениет, архивтер және құжаттама басқармасы" мемлекеттік мекемесінің перспективті және ағымдағы жұмыс жоспарларын бекітеді;</w:t>
      </w:r>
      <w:r>
        <w:br/>
      </w:r>
      <w:r>
        <w:rPr>
          <w:rFonts w:ascii="Times New Roman"/>
          <w:b w:val="false"/>
          <w:i w:val="false"/>
          <w:color w:val="000000"/>
          <w:sz w:val="28"/>
        </w:rPr>
        <w:t>
      23) "Павлодар облысының мәдениет, архивтер және құжаттама басқармасы" мемлекеттік мекемеснінің бірінші басшысының бұйрығымен мәдениет, архив ісі және құжат жасау саласындағы ұйымдар қызметінің негізгі мәселелерін қарастыруға арналған алқа құрылады. Алқаның сандық және дербес құрамын "Павлодар облысының мәдениет, архивтер және құжаттама басқармасы" мемлекеттік мекемесінің басшысы бекітеді;</w:t>
      </w:r>
      <w:r>
        <w:br/>
      </w:r>
      <w:r>
        <w:rPr>
          <w:rFonts w:ascii="Times New Roman"/>
          <w:b w:val="false"/>
          <w:i w:val="false"/>
          <w:color w:val="000000"/>
          <w:sz w:val="28"/>
        </w:rPr>
        <w:t>
      24) "Павлодар облысының мәдениет, архивтер және құжаттама басқармасы" мемлекеттік мекемесінде сыбайлас жемқорлыққа қарсы әрекет етуге бағытталған шараларды қабылдайды және сыбайлас жемқорлыққа қарсы шаралардың қабылдануы үшін дербес жауап береді;</w:t>
      </w:r>
      <w:r>
        <w:br/>
      </w:r>
      <w:r>
        <w:rPr>
          <w:rFonts w:ascii="Times New Roman"/>
          <w:b w:val="false"/>
          <w:i w:val="false"/>
          <w:color w:val="000000"/>
          <w:sz w:val="28"/>
        </w:rPr>
        <w:t xml:space="preserve">
      26. </w:t>
      </w:r>
      <w:r>
        <w:rPr>
          <w:rFonts w:ascii="Times New Roman"/>
          <w:b w:val="false"/>
          <w:i w:val="false"/>
          <w:color w:val="000000"/>
          <w:sz w:val="28"/>
        </w:rPr>
        <w:t>"Павлодар облысының мәдениет, архивтер және құжаттама басқармасы"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xml:space="preserve">
      27. </w:t>
      </w:r>
      <w:r>
        <w:rPr>
          <w:rFonts w:ascii="Times New Roman"/>
          <w:b w:val="false"/>
          <w:i w:val="false"/>
          <w:color w:val="000000"/>
          <w:sz w:val="28"/>
        </w:rPr>
        <w:t>"Павлодар облысының мәдениет, архивтер және құжаттама басқармасы" мемлекеттік мекемесінің бірінші басшысы колданыстағы заңнамаға сәйкес өз орынбасарларының өкілеттіктерін белгілейді;</w:t>
      </w:r>
      <w:r>
        <w:br/>
      </w:r>
      <w:r>
        <w:rPr>
          <w:rFonts w:ascii="Times New Roman"/>
          <w:b w:val="false"/>
          <w:i w:val="false"/>
          <w:color w:val="000000"/>
          <w:sz w:val="28"/>
        </w:rPr>
        <w:t xml:space="preserve">
      28. </w:t>
      </w:r>
      <w:r>
        <w:rPr>
          <w:rFonts w:ascii="Times New Roman"/>
          <w:b w:val="false"/>
          <w:i w:val="false"/>
          <w:color w:val="000000"/>
          <w:sz w:val="28"/>
        </w:rPr>
        <w:t>"Павлодар облысының мәдениет, архивтер және құжаттама басқармасы" мемлекеттік мекемесі мен коммуналдық меншікті басқару жөніндегі уәкілетті органы (облыстың жергілікті атқарушы органы) арасындағы өзара қарым-қатынастары Қазақстан Республикасының қолданыстағы заңнамасымен реттеледі.</w:t>
      </w:r>
      <w:r>
        <w:br/>
      </w:r>
      <w:r>
        <w:rPr>
          <w:rFonts w:ascii="Times New Roman"/>
          <w:b w:val="false"/>
          <w:i w:val="false"/>
          <w:color w:val="000000"/>
          <w:sz w:val="28"/>
        </w:rPr>
        <w:t xml:space="preserve">
      29. </w:t>
      </w:r>
      <w:r>
        <w:rPr>
          <w:rFonts w:ascii="Times New Roman"/>
          <w:b w:val="false"/>
          <w:i w:val="false"/>
          <w:color w:val="000000"/>
          <w:sz w:val="28"/>
        </w:rPr>
        <w:t>"Павлодар облысының мәдениет, архивтер және құжаттама басқармасы" мемлекеттік мекемесі мен тиісті саланың уәкілетті органы арасындағы өзара қарым-қатынас Қазақстан Республикасының қолданыстағы заңнамасымен реттеледі.</w:t>
      </w:r>
      <w:r>
        <w:br/>
      </w:r>
      <w:r>
        <w:rPr>
          <w:rFonts w:ascii="Times New Roman"/>
          <w:b w:val="false"/>
          <w:i w:val="false"/>
          <w:color w:val="000000"/>
          <w:sz w:val="28"/>
        </w:rPr>
        <w:t xml:space="preserve">
      30. </w:t>
      </w:r>
      <w:r>
        <w:rPr>
          <w:rFonts w:ascii="Times New Roman"/>
          <w:b w:val="false"/>
          <w:i w:val="false"/>
          <w:color w:val="000000"/>
          <w:sz w:val="28"/>
        </w:rPr>
        <w:t xml:space="preserve">"Павлодар облысының мәдениет, архивтер және құжаттама басқармасы" мемлекеттік мекемесінің әкімшілігі мен еңбек ұжымы арасындағы өзара қарым-қатынас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және ұжымдық шартқа сәйкес белгіленеді.</w:t>
      </w:r>
      <w:r>
        <w:br/>
      </w:r>
      <w:r>
        <w:rPr>
          <w:rFonts w:ascii="Times New Roman"/>
          <w:b w:val="false"/>
          <w:i w:val="false"/>
          <w:color w:val="000000"/>
          <w:sz w:val="28"/>
        </w:rPr>
        <w:t>
</w:t>
      </w:r>
    </w:p>
    <w:bookmarkStart w:name="z42" w:id="4"/>
    <w:p>
      <w:pPr>
        <w:spacing w:after="0"/>
        <w:ind w:left="0"/>
        <w:jc w:val="left"/>
      </w:pPr>
      <w:r>
        <w:rPr>
          <w:rFonts w:ascii="Times New Roman"/>
          <w:b/>
          <w:i w:val="false"/>
          <w:color w:val="000000"/>
        </w:rPr>
        <w:t xml:space="preserve"> 4. "Павлодар облысының мәдениет,</w:t>
      </w:r>
      <w:r>
        <w:br/>
      </w:r>
      <w:r>
        <w:rPr>
          <w:rFonts w:ascii="Times New Roman"/>
          <w:b/>
          <w:i w:val="false"/>
          <w:color w:val="000000"/>
        </w:rPr>
        <w:t>архивтер және құжаттама басқармасы"</w:t>
      </w:r>
      <w:r>
        <w:br/>
      </w:r>
      <w:r>
        <w:rPr>
          <w:rFonts w:ascii="Times New Roman"/>
          <w:b/>
          <w:i w:val="false"/>
          <w:color w:val="000000"/>
        </w:rPr>
        <w:t>мемлекеттік мекемесінің мүлкі</w:t>
      </w:r>
    </w:p>
    <w:bookmarkEnd w:id="4"/>
    <w:p>
      <w:pPr>
        <w:spacing w:after="0"/>
        <w:ind w:left="0"/>
        <w:jc w:val="left"/>
      </w:pPr>
      <w:r>
        <w:rPr>
          <w:rFonts w:ascii="Times New Roman"/>
          <w:b w:val="false"/>
          <w:i w:val="false"/>
          <w:color w:val="000000"/>
          <w:sz w:val="28"/>
        </w:rPr>
        <w:t xml:space="preserve">      31. </w:t>
      </w:r>
      <w:r>
        <w:rPr>
          <w:rFonts w:ascii="Times New Roman"/>
          <w:b w:val="false"/>
          <w:i w:val="false"/>
          <w:color w:val="000000"/>
          <w:sz w:val="28"/>
        </w:rPr>
        <w:t>"Павлодар облысының мәдениет, архивтер және құжаттама басқармасы" мемлекеттік мекемесінде заңнамада көзделген жағдайларда жедел басқару құқығында оқшауланған мүлкi болуы мүмкiн.</w:t>
      </w:r>
      <w:r>
        <w:br/>
      </w:r>
      <w:r>
        <w:rPr>
          <w:rFonts w:ascii="Times New Roman"/>
          <w:b w:val="false"/>
          <w:i w:val="false"/>
          <w:color w:val="000000"/>
          <w:sz w:val="28"/>
        </w:rPr>
        <w:t>
      "Павлодар облысының мәдениет, архивтер және құжаттама басқармасы" мемлекеттік мекемесінің мүлкі оған меншік иесі берген мүлiк және Қазақстан Республикасының заңнамасында тыйым салынбаған өзге де көздер есебiнен қалыптастырылады.</w:t>
      </w:r>
      <w:r>
        <w:br/>
      </w:r>
      <w:r>
        <w:rPr>
          <w:rFonts w:ascii="Times New Roman"/>
          <w:b w:val="false"/>
          <w:i w:val="false"/>
          <w:color w:val="000000"/>
          <w:sz w:val="28"/>
        </w:rPr>
        <w:t xml:space="preserve">
      32. </w:t>
      </w:r>
      <w:r>
        <w:rPr>
          <w:rFonts w:ascii="Times New Roman"/>
          <w:b w:val="false"/>
          <w:i w:val="false"/>
          <w:color w:val="000000"/>
          <w:sz w:val="28"/>
        </w:rPr>
        <w:t>"Павлодар облысының мәдениет, архивтер және құжаттама басқармасы" мемлекеттік мекемесіне бекітілген мүлік коммуналдық меншікке жатады.</w:t>
      </w:r>
      <w:r>
        <w:br/>
      </w:r>
      <w:r>
        <w:rPr>
          <w:rFonts w:ascii="Times New Roman"/>
          <w:b w:val="false"/>
          <w:i w:val="false"/>
          <w:color w:val="000000"/>
          <w:sz w:val="28"/>
        </w:rPr>
        <w:t xml:space="preserve">
      33. </w:t>
      </w:r>
      <w:r>
        <w:rPr>
          <w:rFonts w:ascii="Times New Roman"/>
          <w:b w:val="false"/>
          <w:i w:val="false"/>
          <w:color w:val="000000"/>
          <w:sz w:val="28"/>
        </w:rPr>
        <w:t>Егер заңнамада өзгеше көзделмесе, "Павлодар облысының мәдениет, архивтер және құжаттама басқармасы" мемлекеттік мекемесі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w:t>
      </w:r>
      <w:r>
        <w:br/>
      </w:r>
      <w:r>
        <w:rPr>
          <w:rFonts w:ascii="Times New Roman"/>
          <w:b w:val="false"/>
          <w:i w:val="false"/>
          <w:color w:val="000000"/>
          <w:sz w:val="28"/>
        </w:rPr>
        <w:t>
</w:t>
      </w:r>
    </w:p>
    <w:bookmarkStart w:name="z46" w:id="5"/>
    <w:p>
      <w:pPr>
        <w:spacing w:after="0"/>
        <w:ind w:left="0"/>
        <w:jc w:val="left"/>
      </w:pPr>
      <w:r>
        <w:rPr>
          <w:rFonts w:ascii="Times New Roman"/>
          <w:b/>
          <w:i w:val="false"/>
          <w:color w:val="000000"/>
        </w:rPr>
        <w:t xml:space="preserve"> 5. "Павлодар облысының мәдениет, архивтер</w:t>
      </w:r>
      <w:r>
        <w:br/>
      </w:r>
      <w:r>
        <w:rPr>
          <w:rFonts w:ascii="Times New Roman"/>
          <w:b/>
          <w:i w:val="false"/>
          <w:color w:val="000000"/>
        </w:rPr>
        <w:t>және құжаттама басқармасы" мемлекеттік</w:t>
      </w:r>
      <w:r>
        <w:br/>
      </w:r>
      <w:r>
        <w:rPr>
          <w:rFonts w:ascii="Times New Roman"/>
          <w:b/>
          <w:i w:val="false"/>
          <w:color w:val="000000"/>
        </w:rPr>
        <w:t>мекемесін қайта ұйымдастыру және қысқарту (тарату)</w:t>
      </w:r>
    </w:p>
    <w:bookmarkEnd w:id="5"/>
    <w:p>
      <w:pPr>
        <w:spacing w:after="0"/>
        <w:ind w:left="0"/>
        <w:jc w:val="left"/>
      </w:pPr>
      <w:r>
        <w:rPr>
          <w:rFonts w:ascii="Times New Roman"/>
          <w:b w:val="false"/>
          <w:i w:val="false"/>
          <w:color w:val="000000"/>
          <w:sz w:val="28"/>
        </w:rPr>
        <w:t xml:space="preserve">      34. </w:t>
      </w:r>
      <w:r>
        <w:rPr>
          <w:rFonts w:ascii="Times New Roman"/>
          <w:b w:val="false"/>
          <w:i w:val="false"/>
          <w:color w:val="000000"/>
          <w:sz w:val="28"/>
        </w:rPr>
        <w:t>"Павлодар облысының мәдениет, архивтер және құжаттама басқармасы"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xml:space="preserve">
      35. </w:t>
      </w:r>
      <w:r>
        <w:rPr>
          <w:rFonts w:ascii="Times New Roman"/>
          <w:b w:val="false"/>
          <w:i w:val="false"/>
          <w:color w:val="000000"/>
          <w:sz w:val="28"/>
        </w:rPr>
        <w:t>"Павлодар облысының мәдениет, архивтер және құжаттама басқармасы" мемлекеттік мекемесі қысқартылған (таратылған) кезде кредиторлардың талаптарын қанағаттандырғаннан кейін қалған мүлік облыстың коммуналдық меншігінде қалады.</w:t>
      </w:r>
      <w:r>
        <w:br/>
      </w:r>
      <w:r>
        <w:rPr>
          <w:rFonts w:ascii="Times New Roman"/>
          <w:b w:val="false"/>
          <w:i w:val="false"/>
          <w:color w:val="000000"/>
          <w:sz w:val="28"/>
        </w:rPr>
        <w:t>
</w:t>
      </w:r>
    </w:p>
    <w:bookmarkStart w:name="z49" w:id="6"/>
    <w:p>
      <w:pPr>
        <w:spacing w:after="0"/>
        <w:ind w:left="0"/>
        <w:jc w:val="left"/>
      </w:pPr>
      <w:r>
        <w:rPr>
          <w:rFonts w:ascii="Times New Roman"/>
          <w:b/>
          <w:i w:val="false"/>
          <w:color w:val="000000"/>
        </w:rPr>
        <w:t xml:space="preserve"> "Павлодар облысының мәдениет, архивтер</w:t>
      </w:r>
      <w:r>
        <w:br/>
      </w:r>
      <w:r>
        <w:rPr>
          <w:rFonts w:ascii="Times New Roman"/>
          <w:b/>
          <w:i w:val="false"/>
          <w:color w:val="000000"/>
        </w:rPr>
        <w:t>және құжаттама басқармасы" мемлекеттік мекемесінің</w:t>
      </w:r>
      <w:r>
        <w:br/>
      </w:r>
      <w:r>
        <w:rPr>
          <w:rFonts w:ascii="Times New Roman"/>
          <w:b/>
          <w:i w:val="false"/>
          <w:color w:val="000000"/>
        </w:rPr>
        <w:t>қарамағындағы ұйымдардың тізбесі</w:t>
      </w:r>
    </w:p>
    <w:bookmarkEnd w:id="6"/>
    <w:p>
      <w:pPr>
        <w:spacing w:after="0"/>
        <w:ind w:left="0"/>
        <w:jc w:val="left"/>
      </w:pPr>
      <w:r>
        <w:rPr>
          <w:rFonts w:ascii="Times New Roman"/>
          <w:b w:val="false"/>
          <w:i w:val="false"/>
          <w:color w:val="000000"/>
          <w:sz w:val="28"/>
        </w:rPr>
        <w:t xml:space="preserve">      36. </w:t>
      </w:r>
      <w:r>
        <w:rPr>
          <w:rFonts w:ascii="Times New Roman"/>
          <w:b w:val="false"/>
          <w:i w:val="false"/>
          <w:color w:val="000000"/>
          <w:sz w:val="28"/>
        </w:rPr>
        <w:t>"Павлодар облысының мәдениет, архивтер және құжаттама басқармасы" мемлекеттік мекемесінің қарамағында мынадай ұйымдар бар:</w:t>
      </w:r>
      <w:r>
        <w:br/>
      </w:r>
      <w:r>
        <w:rPr>
          <w:rFonts w:ascii="Times New Roman"/>
          <w:b w:val="false"/>
          <w:i w:val="false"/>
          <w:color w:val="000000"/>
          <w:sz w:val="28"/>
        </w:rPr>
        <w:t>
      1) Павлодар облысы әкімдігі Павлодар облысы мәдениет, архивтер және құжаттама басқармасының "С. Торайғыров атындағы облыстық біріктірілген әмбебап ғылыми кітапханасы" коммуналдық мемлекеттік мекемесі;</w:t>
      </w:r>
      <w:r>
        <w:br/>
      </w:r>
      <w:r>
        <w:rPr>
          <w:rFonts w:ascii="Times New Roman"/>
          <w:b w:val="false"/>
          <w:i w:val="false"/>
          <w:color w:val="000000"/>
          <w:sz w:val="28"/>
        </w:rPr>
        <w:t>
      2) Павлодар облысы әкімдігі Павлодар облысы мәдениет, архивтер және құжаттама басқармасының "Көзі көрмейтін және нашар көретін азаматтарға арналған облыстық арнайы кітапханасы" коммуналдық мемлекеттік мекемесі;</w:t>
      </w:r>
      <w:r>
        <w:br/>
      </w:r>
      <w:r>
        <w:rPr>
          <w:rFonts w:ascii="Times New Roman"/>
          <w:b w:val="false"/>
          <w:i w:val="false"/>
          <w:color w:val="000000"/>
          <w:sz w:val="28"/>
        </w:rPr>
        <w:t>
      3) Павлодар облысы әкімдігі Павлодар облысы мәдениет, архивтер және құжаттама басқармасының "Павлодар облысының мемлекеттік архиві" коммуналдық мемлекеттік мекемесі;</w:t>
      </w:r>
      <w:r>
        <w:br/>
      </w:r>
      <w:r>
        <w:rPr>
          <w:rFonts w:ascii="Times New Roman"/>
          <w:b w:val="false"/>
          <w:i w:val="false"/>
          <w:color w:val="000000"/>
          <w:sz w:val="28"/>
        </w:rPr>
        <w:t>
      4) Павлодар облысы әкімдігі Павлодар облысы мәдениет, архивтер және құжаттама басқармасының "Жеке құрам жөніндегі Павлодар қалалық архиві" коммуналдық мемлекеттік мекемесі;</w:t>
      </w:r>
      <w:r>
        <w:br/>
      </w:r>
      <w:r>
        <w:rPr>
          <w:rFonts w:ascii="Times New Roman"/>
          <w:b w:val="false"/>
          <w:i w:val="false"/>
          <w:color w:val="000000"/>
          <w:sz w:val="28"/>
        </w:rPr>
        <w:t>
      5) Павлодар облысы әкімдігі Павлодар облысы мәдениет, архивтер және құжаттама басқармасының "Ақсу қаласының мемлекеттік архиві" коммуналдық мемлекеттік мекемесі;</w:t>
      </w:r>
      <w:r>
        <w:br/>
      </w:r>
      <w:r>
        <w:rPr>
          <w:rFonts w:ascii="Times New Roman"/>
          <w:b w:val="false"/>
          <w:i w:val="false"/>
          <w:color w:val="000000"/>
          <w:sz w:val="28"/>
        </w:rPr>
        <w:t>
      6) Павлодар облысы әкімдігі Павлодар облысы мәдениет, архивтер және құжаттама басқармасының "Екібастұз қаласының мемлекеттік архиві" коммуналдық мемлекеттік мекемесі;</w:t>
      </w:r>
      <w:r>
        <w:br/>
      </w:r>
      <w:r>
        <w:rPr>
          <w:rFonts w:ascii="Times New Roman"/>
          <w:b w:val="false"/>
          <w:i w:val="false"/>
          <w:color w:val="000000"/>
          <w:sz w:val="28"/>
        </w:rPr>
        <w:t>
</w:t>
      </w:r>
      <w:r>
        <w:rPr>
          <w:rFonts w:ascii="Times New Roman"/>
          <w:b w:val="false"/>
          <w:i w:val="false"/>
          <w:color w:val="ff0000"/>
          <w:sz w:val="28"/>
        </w:rPr>
        <w:t xml:space="preserve">      7) Алынып тасталды - Павлодар облыстық әкімдігінің 17.07.2015 </w:t>
      </w:r>
      <w:r>
        <w:rPr>
          <w:rFonts w:ascii="Times New Roman"/>
          <w:b w:val="false"/>
          <w:i w:val="false"/>
          <w:color w:val="ff0000"/>
          <w:sz w:val="28"/>
        </w:rPr>
        <w:t>N 205/7</w:t>
      </w:r>
      <w:r>
        <w:rPr>
          <w:rFonts w:ascii="Times New Roman"/>
          <w:b w:val="false"/>
          <w:i w:val="false"/>
          <w:color w:val="ff0000"/>
          <w:sz w:val="28"/>
        </w:rPr>
        <w:t xml:space="preserve"> (алғаш ресми жарияланған күннен бастап қолданысқа енгізіледі) қаулысымен.</w:t>
      </w:r>
      <w:r>
        <w:br/>
      </w:r>
      <w:r>
        <w:rPr>
          <w:rFonts w:ascii="Times New Roman"/>
          <w:b w:val="false"/>
          <w:i w:val="false"/>
          <w:color w:val="000000"/>
          <w:sz w:val="28"/>
        </w:rPr>
        <w:t>
      8) Павлодар облысы әкімдігі Павлодар облысы мәдениет, архивтер және құжаттама басқармасының "Шаңырақ" облыстық халық шығармашылығы және мәдени-сауық қызметі орталығы" коммуналдық мемлекеттік қазыналық кәсіпорны;</w:t>
      </w:r>
      <w:r>
        <w:br/>
      </w:r>
      <w:r>
        <w:rPr>
          <w:rFonts w:ascii="Times New Roman"/>
          <w:b w:val="false"/>
          <w:i w:val="false"/>
          <w:color w:val="000000"/>
          <w:sz w:val="28"/>
        </w:rPr>
        <w:t>
      9) Павлодар облысы әкімдігі Павлодар облысы мәдениет, архивтер және құжаттама басқармасының "Жүсіпбек Аймауытов атындағы Павлодар облыстық қазақ музыка-драма театры" коммуналдық мемлекеттік қазыналық кәсіпорны;</w:t>
      </w:r>
      <w:r>
        <w:br/>
      </w:r>
      <w:r>
        <w:rPr>
          <w:rFonts w:ascii="Times New Roman"/>
          <w:b w:val="false"/>
          <w:i w:val="false"/>
          <w:color w:val="000000"/>
          <w:sz w:val="28"/>
        </w:rPr>
        <w:t>
      10) Павлодар облысы әкімдігі Павлодар облысы мәдениет, архивтер және құжаттама басқармасының "А.П. Чехов атындағы Павлодар облыстық драма театры" коммуналдық мемлекеттік қазыналық кәсіпорны;</w:t>
      </w:r>
      <w:r>
        <w:br/>
      </w:r>
      <w:r>
        <w:rPr>
          <w:rFonts w:ascii="Times New Roman"/>
          <w:b w:val="false"/>
          <w:i w:val="false"/>
          <w:color w:val="000000"/>
          <w:sz w:val="28"/>
        </w:rPr>
        <w:t>
      11) Павлодар облысы әкімдігі Павлодар облысы мәдениет, архивтер және құжаттама басқармасының "Бұхар жырау атындағы әдебиет және өнер музейі" коммуналдық мемлекеттік қазыналық кәсіпорны;</w:t>
      </w:r>
      <w:r>
        <w:br/>
      </w:r>
      <w:r>
        <w:rPr>
          <w:rFonts w:ascii="Times New Roman"/>
          <w:b w:val="false"/>
          <w:i w:val="false"/>
          <w:color w:val="000000"/>
          <w:sz w:val="28"/>
        </w:rPr>
        <w:t>
</w:t>
      </w:r>
      <w:r>
        <w:rPr>
          <w:rFonts w:ascii="Times New Roman"/>
          <w:b w:val="false"/>
          <w:i w:val="false"/>
          <w:color w:val="ff0000"/>
          <w:sz w:val="28"/>
        </w:rPr>
        <w:t xml:space="preserve">      12) Алынып тасталды - Павлодар облыстық әкімдігінің 29.12.2015 </w:t>
      </w:r>
      <w:r>
        <w:rPr>
          <w:rFonts w:ascii="Times New Roman"/>
          <w:b w:val="false"/>
          <w:i w:val="false"/>
          <w:color w:val="ff0000"/>
          <w:sz w:val="28"/>
        </w:rPr>
        <w:t>N 367/13</w:t>
      </w:r>
      <w:r>
        <w:rPr>
          <w:rFonts w:ascii="Times New Roman"/>
          <w:b w:val="false"/>
          <w:i w:val="false"/>
          <w:color w:val="ff0000"/>
          <w:sz w:val="28"/>
        </w:rPr>
        <w:t xml:space="preserve"> (алғаш ресми жарияланған күннен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13) Алынып тасталды - Павлодар облыстық әкімдігінің 29.12.2015 </w:t>
      </w:r>
      <w:r>
        <w:rPr>
          <w:rFonts w:ascii="Times New Roman"/>
          <w:b w:val="false"/>
          <w:i w:val="false"/>
          <w:color w:val="ff0000"/>
          <w:sz w:val="28"/>
        </w:rPr>
        <w:t>N 367/13</w:t>
      </w:r>
      <w:r>
        <w:rPr>
          <w:rFonts w:ascii="Times New Roman"/>
          <w:b w:val="false"/>
          <w:i w:val="false"/>
          <w:color w:val="ff0000"/>
          <w:sz w:val="28"/>
        </w:rPr>
        <w:t xml:space="preserve"> (алғаш ресми жарияланған күннен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14) Алынып тасталды - Павлодар облыстық әкімдігінің 29.12.2015 </w:t>
      </w:r>
      <w:r>
        <w:rPr>
          <w:rFonts w:ascii="Times New Roman"/>
          <w:b w:val="false"/>
          <w:i w:val="false"/>
          <w:color w:val="ff0000"/>
          <w:sz w:val="28"/>
        </w:rPr>
        <w:t>N 367/13</w:t>
      </w:r>
      <w:r>
        <w:rPr>
          <w:rFonts w:ascii="Times New Roman"/>
          <w:b w:val="false"/>
          <w:i w:val="false"/>
          <w:color w:val="ff0000"/>
          <w:sz w:val="28"/>
        </w:rPr>
        <w:t xml:space="preserve"> (алғаш ресми жарияланған күннен бастап қолданысқа енгізіледі) қаулысымен.</w:t>
      </w:r>
      <w:r>
        <w:br/>
      </w:r>
      <w:r>
        <w:rPr>
          <w:rFonts w:ascii="Times New Roman"/>
          <w:b w:val="false"/>
          <w:i w:val="false"/>
          <w:color w:val="000000"/>
          <w:sz w:val="28"/>
        </w:rPr>
        <w:t>
      15) Павлодар облысы әкімдігі Павлодар облысы мәдениет, архивтер және құжаттама басқармасының "Павел Васильевтің музей-үйі" коммуналдық мемлекеттік қазыналық кәсіпорны;</w:t>
      </w:r>
      <w:r>
        <w:br/>
      </w:r>
      <w:r>
        <w:rPr>
          <w:rFonts w:ascii="Times New Roman"/>
          <w:b w:val="false"/>
          <w:i w:val="false"/>
          <w:color w:val="000000"/>
          <w:sz w:val="28"/>
        </w:rPr>
        <w:t>
      16) Павлодар облысы әкімдігі Павлодар облысы мәдениет, архивтер және құжаттама басқармасының "Шафердің музей-үйі" коммуналдық мемлекеттік қазыналық кәсіпорны;</w:t>
      </w:r>
      <w:r>
        <w:br/>
      </w:r>
      <w:r>
        <w:rPr>
          <w:rFonts w:ascii="Times New Roman"/>
          <w:b w:val="false"/>
          <w:i w:val="false"/>
          <w:color w:val="000000"/>
          <w:sz w:val="28"/>
        </w:rPr>
        <w:t>
      17) Павлодар облысы әкімдігі Павлодар облысы мәдениет, архивтер және құжаттама басқармасының "Г.Н. Потанин атындағы Павлодар облыстық тарихи-өлкетану музейі" коммуналдық мемлекеттік қазыналық кәсіпорны;</w:t>
      </w:r>
      <w:r>
        <w:br/>
      </w:r>
      <w:r>
        <w:rPr>
          <w:rFonts w:ascii="Times New Roman"/>
          <w:b w:val="false"/>
          <w:i w:val="false"/>
          <w:color w:val="000000"/>
          <w:sz w:val="28"/>
        </w:rPr>
        <w:t>
      18) Павлодар облысы әкімдігі Павлодар облысы мәдениет, архивтер және құжаттама басқармасының "Академик Қ.И. Сәтбаевтың Баянауыл мемориалдық мұражайы" коммуналдық мемлекеттік қазыналық кәсіпорны;</w:t>
      </w:r>
      <w:r>
        <w:br/>
      </w:r>
      <w:r>
        <w:rPr>
          <w:rFonts w:ascii="Times New Roman"/>
          <w:b w:val="false"/>
          <w:i w:val="false"/>
          <w:color w:val="000000"/>
          <w:sz w:val="28"/>
        </w:rPr>
        <w:t>
      19) Павлодар облысы әкімдігі Павлодар облысы мәдениет, архивтер және құжаттама басқармасының "Павлодар облыстық көркемсурет музейі" коммуналдық мемлекеттік қазыналық кәсіпорны;</w:t>
      </w:r>
      <w:r>
        <w:br/>
      </w:r>
      <w:r>
        <w:rPr>
          <w:rFonts w:ascii="Times New Roman"/>
          <w:b w:val="false"/>
          <w:i w:val="false"/>
          <w:color w:val="000000"/>
          <w:sz w:val="28"/>
        </w:rPr>
        <w:t>
      20) Павлодар облысы әкімдігі Павлодар облысы мәдениет, архивтер және құжаттама басқармасының "Иса Байзақов атындағы Павлодар облыстық филармониясы" коммуналдық мемлекеттік қазыналық кәсіпорны.</w:t>
      </w:r>
      <w:r>
        <w:br/>
      </w:r>
      <w:r>
        <w:rPr>
          <w:rFonts w:ascii="Times New Roman"/>
          <w:b w:val="false"/>
          <w:i w:val="false"/>
          <w:color w:val="000000"/>
          <w:sz w:val="28"/>
        </w:rPr>
        <w:t>
</w:t>
      </w:r>
      <w:r>
        <w:rPr>
          <w:rFonts w:ascii="Times New Roman"/>
          <w:b w:val="false"/>
          <w:i w:val="false"/>
          <w:color w:val="ff0000"/>
          <w:sz w:val="28"/>
        </w:rPr>
        <w:t xml:space="preserve">      Ескерту. 36-тармаққа өзгерістер енгізілді - Павлодар облыстық әкімдігінің 17.07.2015 </w:t>
      </w:r>
      <w:r>
        <w:rPr>
          <w:rFonts w:ascii="Times New Roman"/>
          <w:b w:val="false"/>
          <w:i w:val="false"/>
          <w:color w:val="ff0000"/>
          <w:sz w:val="28"/>
        </w:rPr>
        <w:t>N 205/7</w:t>
      </w:r>
      <w:r>
        <w:rPr>
          <w:rFonts w:ascii="Times New Roman"/>
          <w:b w:val="false"/>
          <w:i w:val="false"/>
          <w:color w:val="ff0000"/>
          <w:sz w:val="28"/>
        </w:rPr>
        <w:t xml:space="preserve"> (алғаш ресми жарияланған күннен бастап қолданысқа енгізіледі) қаулысымен; 29.12.2015 </w:t>
      </w:r>
      <w:r>
        <w:rPr>
          <w:rFonts w:ascii="Times New Roman"/>
          <w:b w:val="false"/>
          <w:i w:val="false"/>
          <w:color w:val="ff0000"/>
          <w:sz w:val="28"/>
        </w:rPr>
        <w:t>N 367/13</w:t>
      </w:r>
      <w:r>
        <w:rPr>
          <w:rFonts w:ascii="Times New Roman"/>
          <w:b w:val="false"/>
          <w:i w:val="false"/>
          <w:color w:val="ff0000"/>
          <w:sz w:val="28"/>
        </w:rPr>
        <w:t xml:space="preserve"> (алғаш ресми жарияланған күннен бастап қолданысқа енгізіледі) қаулыларымен.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