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1bc4" w14:textId="9ca1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XXVI (кезектен тыс) сессиясы) 2013 жылғы 13 желтоқсандағы "2014 - 2016 жылдарға арналған облыстық бюджет туралы" N 198/26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10 қаңтардағы № 233/28 шешімі. Павлодар облысының Әділет департаментінде 2014 жылғы 22 қаңтарда № 3673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Қазақстан Республикасы Үкіметінің 2013 жылғы 12 желтоқсандағы "Қазақстан Республикасының "2014-2016 жылдарға арналған республикалық бюджет туралы" Заңын іске асыру туралы" N 1329 қаулысына сәйкес Павлодар облыстық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Облыстық мәслихаттың (V сайланған XХVІ (кезектен тыс) сессиясы) 2013 жылғы 13 желтоқсандағы "2014-2016 жылдарға арналған облыстық бюджет туралы" N 198/26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N 3648 болып тіркелген, 2013 жылғы 28 желтоқсандағы "Сарыарқа самалы" газетінің N 149, 2013 жылғы 28 желтоқсандағы "Звезда Прииртышья" газетінің N 149 сандарында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1)-тармақшада:</w:t>
      </w:r>
    </w:p>
    <w:p>
      <w:pPr>
        <w:spacing w:after="0"/>
        <w:ind w:left="0"/>
        <w:jc w:val="both"/>
      </w:pPr>
      <w:r>
        <w:rPr>
          <w:rFonts w:ascii="Times New Roman"/>
          <w:b w:val="false"/>
          <w:i w:val="false"/>
          <w:color w:val="000000"/>
          <w:sz w:val="28"/>
        </w:rPr>
        <w:t>
      "61480566" сандары "98118516" сандарымен ауыстырылсын;</w:t>
      </w:r>
    </w:p>
    <w:p>
      <w:pPr>
        <w:spacing w:after="0"/>
        <w:ind w:left="0"/>
        <w:jc w:val="both"/>
      </w:pPr>
      <w:r>
        <w:rPr>
          <w:rFonts w:ascii="Times New Roman"/>
          <w:b w:val="false"/>
          <w:i w:val="false"/>
          <w:color w:val="000000"/>
          <w:sz w:val="28"/>
        </w:rPr>
        <w:t>
      "35523852" сандары "72161802" сандарымен ауыстырылсын;</w:t>
      </w:r>
    </w:p>
    <w:p>
      <w:pPr>
        <w:spacing w:after="0"/>
        <w:ind w:left="0"/>
        <w:jc w:val="both"/>
      </w:pPr>
      <w:r>
        <w:rPr>
          <w:rFonts w:ascii="Times New Roman"/>
          <w:b w:val="false"/>
          <w:i w:val="false"/>
          <w:color w:val="000000"/>
          <w:sz w:val="28"/>
        </w:rPr>
        <w:t>
      2)-тармақшада "61530566" сандары "98168516" сандарымен ауыстырылсын;</w:t>
      </w:r>
    </w:p>
    <w:p>
      <w:pPr>
        <w:spacing w:after="0"/>
        <w:ind w:left="0"/>
        <w:jc w:val="both"/>
      </w:pPr>
      <w:r>
        <w:rPr>
          <w:rFonts w:ascii="Times New Roman"/>
          <w:b w:val="false"/>
          <w:i w:val="false"/>
          <w:color w:val="000000"/>
          <w:sz w:val="28"/>
        </w:rPr>
        <w:t>
      3)-тармақшада:</w:t>
      </w:r>
    </w:p>
    <w:p>
      <w:pPr>
        <w:spacing w:after="0"/>
        <w:ind w:left="0"/>
        <w:jc w:val="both"/>
      </w:pPr>
      <w:r>
        <w:rPr>
          <w:rFonts w:ascii="Times New Roman"/>
          <w:b w:val="false"/>
          <w:i w:val="false"/>
          <w:color w:val="000000"/>
          <w:sz w:val="28"/>
        </w:rPr>
        <w:t>
      "-990322" сандары "1287321" сандарымен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"бюджеттік кредиттер – 2277643 мың теңге;";</w:t>
      </w:r>
    </w:p>
    <w:p>
      <w:pPr>
        <w:spacing w:after="0"/>
        <w:ind w:left="0"/>
        <w:jc w:val="both"/>
      </w:pPr>
      <w:r>
        <w:rPr>
          <w:rFonts w:ascii="Times New Roman"/>
          <w:b w:val="false"/>
          <w:i w:val="false"/>
          <w:color w:val="000000"/>
          <w:sz w:val="28"/>
        </w:rPr>
        <w:t>
      5)-тармақша мынадай редакцияда жазылсын:</w:t>
      </w:r>
    </w:p>
    <w:p>
      <w:pPr>
        <w:spacing w:after="0"/>
        <w:ind w:left="0"/>
        <w:jc w:val="both"/>
      </w:pPr>
      <w:r>
        <w:rPr>
          <w:rFonts w:ascii="Times New Roman"/>
          <w:b w:val="false"/>
          <w:i w:val="false"/>
          <w:color w:val="000000"/>
          <w:sz w:val="28"/>
        </w:rPr>
        <w:t>
      "бюджет тапшылығы – -1337321 мың теңге;";</w:t>
      </w:r>
    </w:p>
    <w:p>
      <w:pPr>
        <w:spacing w:after="0"/>
        <w:ind w:left="0"/>
        <w:jc w:val="both"/>
      </w:pPr>
      <w:r>
        <w:rPr>
          <w:rFonts w:ascii="Times New Roman"/>
          <w:b w:val="false"/>
          <w:i w:val="false"/>
          <w:color w:val="000000"/>
          <w:sz w:val="28"/>
        </w:rPr>
        <w:t>
      6)-тармақша мынадай редакцияда жазылсын:</w:t>
      </w:r>
    </w:p>
    <w:p>
      <w:pPr>
        <w:spacing w:after="0"/>
        <w:ind w:left="0"/>
        <w:jc w:val="both"/>
      </w:pPr>
      <w:r>
        <w:rPr>
          <w:rFonts w:ascii="Times New Roman"/>
          <w:b w:val="false"/>
          <w:i w:val="false"/>
          <w:color w:val="000000"/>
          <w:sz w:val="28"/>
        </w:rPr>
        <w:t>
      "бюджет тапшылығын қаржыландыру – 1337321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екінші, төртінші абзацтар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"310325" сандары "581305" сандарымен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"29500 мың теңге – білім беру объектілерін салуға және реконструкциялауға.";</w:t>
      </w:r>
    </w:p>
    <w:bookmarkStart w:name="z6" w:id="2"/>
    <w:p>
      <w:pPr>
        <w:spacing w:after="0"/>
        <w:ind w:left="0"/>
        <w:jc w:val="both"/>
      </w:pPr>
      <w:r>
        <w:rPr>
          <w:rFonts w:ascii="Times New Roman"/>
          <w:b w:val="false"/>
          <w:i w:val="false"/>
          <w:color w:val="000000"/>
          <w:sz w:val="28"/>
        </w:rPr>
        <w:t xml:space="preserve">
      шешім мынадай мазмұндағы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-тармақтармен толықтырылсын:</w:t>
      </w:r>
    </w:p>
    <w:bookmarkEnd w:id="2"/>
    <w:bookmarkStart w:name="z7" w:id="3"/>
    <w:p>
      <w:pPr>
        <w:spacing w:after="0"/>
        <w:ind w:left="0"/>
        <w:jc w:val="both"/>
      </w:pPr>
      <w:r>
        <w:rPr>
          <w:rFonts w:ascii="Times New Roman"/>
          <w:b w:val="false"/>
          <w:i w:val="false"/>
          <w:color w:val="000000"/>
          <w:sz w:val="28"/>
        </w:rPr>
        <w:t>
      "8-1. Аудандар (облыстық маңызы бар қалалар) бюджеттерінің облыстық бағдарламалары бойынша берілетін республикалық бюджеттен 2014 жылға арналған нысаналы ағымдағы трансферттердің көлемі мына мөлшерде бекітілсін:</w:t>
      </w:r>
    </w:p>
    <w:bookmarkEnd w:id="3"/>
    <w:p>
      <w:pPr>
        <w:spacing w:after="0"/>
        <w:ind w:left="0"/>
        <w:jc w:val="both"/>
      </w:pPr>
      <w:r>
        <w:rPr>
          <w:rFonts w:ascii="Times New Roman"/>
          <w:b w:val="false"/>
          <w:i w:val="false"/>
          <w:color w:val="000000"/>
          <w:sz w:val="28"/>
        </w:rPr>
        <w:t>
      1854061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118813 мың теңге – негізгі орта және жалпы орта білім беретін мемлекеттік мекемелердегі физика, химия, биология кабинеттерін оқу жабдығымен жарақтандыруға;</w:t>
      </w:r>
    </w:p>
    <w:p>
      <w:pPr>
        <w:spacing w:after="0"/>
        <w:ind w:left="0"/>
        <w:jc w:val="both"/>
      </w:pPr>
      <w:r>
        <w:rPr>
          <w:rFonts w:ascii="Times New Roman"/>
          <w:b w:val="false"/>
          <w:i w:val="false"/>
          <w:color w:val="000000"/>
          <w:sz w:val="28"/>
        </w:rPr>
        <w:t>
      191524 мың теңге – үш деңгейлі жүйе бойынша біліктілігін арттырудан өткен мұғалімдерге еңбекақыны көтеруге;</w:t>
      </w:r>
    </w:p>
    <w:p>
      <w:pPr>
        <w:spacing w:after="0"/>
        <w:ind w:left="0"/>
        <w:jc w:val="both"/>
      </w:pPr>
      <w:r>
        <w:rPr>
          <w:rFonts w:ascii="Times New Roman"/>
          <w:b w:val="false"/>
          <w:i w:val="false"/>
          <w:color w:val="000000"/>
          <w:sz w:val="28"/>
        </w:rPr>
        <w:t>
      15038 мың теңге – арнаулы әлеуметтік қызметтер стандарттарын енгізуге;</w:t>
      </w:r>
    </w:p>
    <w:p>
      <w:pPr>
        <w:spacing w:after="0"/>
        <w:ind w:left="0"/>
        <w:jc w:val="both"/>
      </w:pPr>
      <w:r>
        <w:rPr>
          <w:rFonts w:ascii="Times New Roman"/>
          <w:b w:val="false"/>
          <w:i w:val="false"/>
          <w:color w:val="000000"/>
          <w:sz w:val="28"/>
        </w:rPr>
        <w:t>
      12235 мың теңге – мүгедектердің құқықтарын қамтамасыз ету және өмір сүру сапасын жақсарту жөніндегі іс-шаралар жоспарын іске асыруға.</w:t>
      </w:r>
    </w:p>
    <w:bookmarkStart w:name="z8" w:id="4"/>
    <w:p>
      <w:pPr>
        <w:spacing w:after="0"/>
        <w:ind w:left="0"/>
        <w:jc w:val="both"/>
      </w:pPr>
      <w:r>
        <w:rPr>
          <w:rFonts w:ascii="Times New Roman"/>
          <w:b w:val="false"/>
          <w:i w:val="false"/>
          <w:color w:val="000000"/>
          <w:sz w:val="28"/>
        </w:rPr>
        <w:t>
      8-2. Аудандар (облыстық маңызы бар қалалар) бюджеттерінің облыстық бағдарламалары бойынша берілетін республикалық бюджеттен дамытуға 2014 жылға арналған нысаналы трансферттердің көлемі мына мөлшерде бекітілсін:</w:t>
      </w:r>
    </w:p>
    <w:bookmarkEnd w:id="4"/>
    <w:p>
      <w:pPr>
        <w:spacing w:after="0"/>
        <w:ind w:left="0"/>
        <w:jc w:val="both"/>
      </w:pPr>
      <w:r>
        <w:rPr>
          <w:rFonts w:ascii="Times New Roman"/>
          <w:b w:val="false"/>
          <w:i w:val="false"/>
          <w:color w:val="000000"/>
          <w:sz w:val="28"/>
        </w:rPr>
        <w:t>
      295000 мың теңге – білім беру объектілерін салуға және реконструкциялауға;</w:t>
      </w:r>
    </w:p>
    <w:p>
      <w:pPr>
        <w:spacing w:after="0"/>
        <w:ind w:left="0"/>
        <w:jc w:val="both"/>
      </w:pPr>
      <w:r>
        <w:rPr>
          <w:rFonts w:ascii="Times New Roman"/>
          <w:b w:val="false"/>
          <w:i w:val="false"/>
          <w:color w:val="000000"/>
          <w:sz w:val="28"/>
        </w:rPr>
        <w:t>
      1588584 мың теңге – коммуналдық тұрғын үй қорының тұрғын үйін жобалауға, салуға және (немесе) сатып алуға;</w:t>
      </w:r>
    </w:p>
    <w:p>
      <w:pPr>
        <w:spacing w:after="0"/>
        <w:ind w:left="0"/>
        <w:jc w:val="both"/>
      </w:pPr>
      <w:r>
        <w:rPr>
          <w:rFonts w:ascii="Times New Roman"/>
          <w:b w:val="false"/>
          <w:i w:val="false"/>
          <w:color w:val="000000"/>
          <w:sz w:val="28"/>
        </w:rPr>
        <w:t>
      912611 мың теңге – инженерлік-коммуникациялық инфрақұрылымды жобалауға, дамытуға, жайластыруға және (немесе) сатып алуға;</w:t>
      </w:r>
    </w:p>
    <w:p>
      <w:pPr>
        <w:spacing w:after="0"/>
        <w:ind w:left="0"/>
        <w:jc w:val="both"/>
      </w:pPr>
      <w:r>
        <w:rPr>
          <w:rFonts w:ascii="Times New Roman"/>
          <w:b w:val="false"/>
          <w:i w:val="false"/>
          <w:color w:val="000000"/>
          <w:sz w:val="28"/>
        </w:rPr>
        <w:t>
      1918668 мың теңге – сумен жабдықтау және су бұру жүйелерін дамытуға;</w:t>
      </w:r>
    </w:p>
    <w:p>
      <w:pPr>
        <w:spacing w:after="0"/>
        <w:ind w:left="0"/>
        <w:jc w:val="both"/>
      </w:pPr>
      <w:r>
        <w:rPr>
          <w:rFonts w:ascii="Times New Roman"/>
          <w:b w:val="false"/>
          <w:i w:val="false"/>
          <w:color w:val="000000"/>
          <w:sz w:val="28"/>
        </w:rPr>
        <w:t>
      1335682 мың теңге – ауылдық елді мекендерді сумен жабдықтау жүйесін дамытуға;</w:t>
      </w:r>
    </w:p>
    <w:p>
      <w:pPr>
        <w:spacing w:after="0"/>
        <w:ind w:left="0"/>
        <w:jc w:val="both"/>
      </w:pPr>
      <w:r>
        <w:rPr>
          <w:rFonts w:ascii="Times New Roman"/>
          <w:b w:val="false"/>
          <w:i w:val="false"/>
          <w:color w:val="000000"/>
          <w:sz w:val="28"/>
        </w:rPr>
        <w:t>
      1327207 мың теңге – Моноқалаларды дамытудың 2012 - 2020 жылдарға арналған бағдарламасы шеңберінде бюджеттік инвестициялық жобаларды іске асыруға;</w:t>
      </w:r>
    </w:p>
    <w:p>
      <w:pPr>
        <w:spacing w:after="0"/>
        <w:ind w:left="0"/>
        <w:jc w:val="both"/>
      </w:pPr>
      <w:r>
        <w:rPr>
          <w:rFonts w:ascii="Times New Roman"/>
          <w:b w:val="false"/>
          <w:i w:val="false"/>
          <w:color w:val="000000"/>
          <w:sz w:val="28"/>
        </w:rPr>
        <w:t>
      952855 мың теңге – "Өңірлерді дамыту" бағдарламасы шеңберінде инженерлік инфрақұрылымын дамытуға.</w:t>
      </w:r>
    </w:p>
    <w:bookmarkStart w:name="z9" w:id="5"/>
    <w:p>
      <w:pPr>
        <w:spacing w:after="0"/>
        <w:ind w:left="0"/>
        <w:jc w:val="both"/>
      </w:pPr>
      <w:r>
        <w:rPr>
          <w:rFonts w:ascii="Times New Roman"/>
          <w:b w:val="false"/>
          <w:i w:val="false"/>
          <w:color w:val="000000"/>
          <w:sz w:val="28"/>
        </w:rPr>
        <w:t>
      8-3. Аудандардың (облыстық маңызы бар қалалардың) бюджеттеріне 2014 жылға арналған облыстық бюджетте кредит беру мына мөлшерде ескерілсін:</w:t>
      </w:r>
    </w:p>
    <w:bookmarkEnd w:id="5"/>
    <w:p>
      <w:pPr>
        <w:spacing w:after="0"/>
        <w:ind w:left="0"/>
        <w:jc w:val="both"/>
      </w:pPr>
      <w:r>
        <w:rPr>
          <w:rFonts w:ascii="Times New Roman"/>
          <w:b w:val="false"/>
          <w:i w:val="false"/>
          <w:color w:val="000000"/>
          <w:sz w:val="28"/>
        </w:rPr>
        <w:t>
      693295 мың теңге – тұрғын үй жобалауға, салуға және (немесе) сатып алуға;</w:t>
      </w:r>
    </w:p>
    <w:p>
      <w:pPr>
        <w:spacing w:after="0"/>
        <w:ind w:left="0"/>
        <w:jc w:val="both"/>
      </w:pPr>
      <w:r>
        <w:rPr>
          <w:rFonts w:ascii="Times New Roman"/>
          <w:b w:val="false"/>
          <w:i w:val="false"/>
          <w:color w:val="000000"/>
          <w:sz w:val="28"/>
        </w:rPr>
        <w:t>
      706248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165296 мың теңге – моноқалалардағы кәсіпкерлікті дамытуға жәрдемдесуге.";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"416547" сандары "283595" сандарымен ауыстырылсын;</w:t>
      </w:r>
    </w:p>
    <w:bookmarkStart w:name="z11" w:id="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11-тармағы</w:t>
      </w:r>
      <w:r>
        <w:rPr>
          <w:rFonts w:ascii="Times New Roman"/>
          <w:b w:val="false"/>
          <w:i w:val="false"/>
          <w:color w:val="000000"/>
          <w:sz w:val="28"/>
        </w:rPr>
        <w:t xml:space="preserve"> мына редакцияда жазылсын:</w:t>
      </w:r>
    </w:p>
    <w:bookmarkEnd w:id="6"/>
    <w:p>
      <w:pPr>
        <w:spacing w:after="0"/>
        <w:ind w:left="0"/>
        <w:jc w:val="both"/>
      </w:pPr>
      <w:r>
        <w:rPr>
          <w:rFonts w:ascii="Times New Roman"/>
          <w:b w:val="false"/>
          <w:i w:val="false"/>
          <w:color w:val="000000"/>
          <w:sz w:val="28"/>
        </w:rPr>
        <w:t xml:space="preserve">
      "11.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ауылдық елдi мекендерде жұмыс iстейтiн денсаулық сақтау,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кемiнде жиырма бес процентi жоғары айлықақы мен тарифтiк ставкалар белгіленсін.";</w:t>
      </w:r>
    </w:p>
    <w:bookmarkStart w:name="z12"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Осы шешімнің орындалуын бақылауды облыстық мәслихаттың экономика және бюджет жөніндегі тұрақты комиссиясына жүктелсін.</w:t>
      </w:r>
    </w:p>
    <w:bookmarkEnd w:id="8"/>
    <w:bookmarkStart w:name="z14" w:id="9"/>
    <w:p>
      <w:pPr>
        <w:spacing w:after="0"/>
        <w:ind w:left="0"/>
        <w:jc w:val="both"/>
      </w:pPr>
      <w:r>
        <w:rPr>
          <w:rFonts w:ascii="Times New Roman"/>
          <w:b w:val="false"/>
          <w:i w:val="false"/>
          <w:color w:val="000000"/>
          <w:sz w:val="28"/>
        </w:rPr>
        <w:t>
      3. Осы шешім 2014 жылғы 1 қаңтардан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облыстық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Көбенов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 мәслихатының</w:t>
            </w:r>
            <w:r>
              <w:br/>
            </w:r>
            <w:r>
              <w:rPr>
                <w:rFonts w:ascii="Times New Roman"/>
                <w:b w:val="false"/>
                <w:i w:val="false"/>
                <w:color w:val="000000"/>
                <w:sz w:val="20"/>
              </w:rPr>
              <w:t>(V сайланған XXVIII (кезектен тыс)</w:t>
            </w:r>
            <w:r>
              <w:br/>
            </w:r>
            <w:r>
              <w:rPr>
                <w:rFonts w:ascii="Times New Roman"/>
                <w:b w:val="false"/>
                <w:i w:val="false"/>
                <w:color w:val="000000"/>
                <w:sz w:val="20"/>
              </w:rPr>
              <w:t>сессиясы) 2014 жылғы 10 қаңтардағы</w:t>
            </w:r>
            <w:r>
              <w:br/>
            </w:r>
            <w:r>
              <w:rPr>
                <w:rFonts w:ascii="Times New Roman"/>
                <w:b w:val="false"/>
                <w:i w:val="false"/>
                <w:color w:val="000000"/>
                <w:sz w:val="20"/>
              </w:rPr>
              <w:t>N 233/28 шешiмiне</w:t>
            </w:r>
            <w:r>
              <w:br/>
            </w:r>
            <w:r>
              <w:rPr>
                <w:rFonts w:ascii="Times New Roman"/>
                <w:b w:val="false"/>
                <w:i w:val="false"/>
                <w:color w:val="000000"/>
                <w:sz w:val="20"/>
              </w:rPr>
              <w:t>қосымша</w:t>
            </w:r>
            <w:r>
              <w:br/>
            </w:r>
            <w:r>
              <w:rPr>
                <w:rFonts w:ascii="Times New Roman"/>
                <w:b w:val="false"/>
                <w:i w:val="false"/>
                <w:color w:val="000000"/>
                <w:sz w:val="20"/>
              </w:rPr>
              <w:t>Павлодар облыстық мәслихатының</w:t>
            </w:r>
            <w:r>
              <w:br/>
            </w:r>
            <w:r>
              <w:rPr>
                <w:rFonts w:ascii="Times New Roman"/>
                <w:b w:val="false"/>
                <w:i w:val="false"/>
                <w:color w:val="000000"/>
                <w:sz w:val="20"/>
              </w:rPr>
              <w:t>(V сайланған XXVI (кезектен тыс)</w:t>
            </w:r>
            <w:r>
              <w:br/>
            </w:r>
            <w:r>
              <w:rPr>
                <w:rFonts w:ascii="Times New Roman"/>
                <w:b w:val="false"/>
                <w:i w:val="false"/>
                <w:color w:val="000000"/>
                <w:sz w:val="20"/>
              </w:rPr>
              <w:t>сессиясы) 2013 жылғы 13 желтоқсандағы</w:t>
            </w:r>
            <w:r>
              <w:br/>
            </w:r>
            <w:r>
              <w:rPr>
                <w:rFonts w:ascii="Times New Roman"/>
                <w:b w:val="false"/>
                <w:i w:val="false"/>
                <w:color w:val="000000"/>
                <w:sz w:val="20"/>
              </w:rPr>
              <w:t>N 198/26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98 118 516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меншiктегi заңды тұлғаларға қатысу үлесiне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58 147 120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кейiнгi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деңгейді энергетика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қоршаған ортаны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қоршаған ортаны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- 2020" бағыты шеңберінде индустриялық-инновациялық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инженерлік инфрақұрылымды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салуға және (немесе)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