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6fad" w14:textId="6fd6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инспектордың қызметтік куәлігі, төс белгісі, нөмірлі мөртабаны және пломбирінің үлгілерін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30 маусымдағы № 327 бұйрығы. Қазақстан Республикасының Әділет министрлігінде 2014 жылы 1 тамызда № 9656 тіркелді. Күші жойылды - Қазақстан Республикасы Ішкі істер министрінің 2015 жылғы 19 қарашадағы № 942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19.11.2015 </w:t>
      </w:r>
      <w:r>
        <w:rPr>
          <w:rFonts w:ascii="Times New Roman"/>
          <w:b w:val="false"/>
          <w:i w:val="false"/>
          <w:color w:val="ff0000"/>
          <w:sz w:val="28"/>
        </w:rPr>
        <w:t>№ 942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«Азаматтық қорғау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1-тармағы 62) тармақшасына, </w:t>
      </w:r>
      <w:r>
        <w:rPr>
          <w:rFonts w:ascii="Times New Roman"/>
          <w:b w:val="false"/>
          <w:i w:val="false"/>
          <w:color w:val="000000"/>
          <w:sz w:val="28"/>
        </w:rPr>
        <w:t>37-бабының</w:t>
      </w:r>
      <w:r>
        <w:rPr>
          <w:rFonts w:ascii="Times New Roman"/>
          <w:b w:val="false"/>
          <w:i w:val="false"/>
          <w:color w:val="000000"/>
          <w:sz w:val="28"/>
        </w:rPr>
        <w:t xml:space="preserve"> 2-тармағына, </w:t>
      </w:r>
      <w:r>
        <w:rPr>
          <w:rFonts w:ascii="Times New Roman"/>
          <w:b w:val="false"/>
          <w:i w:val="false"/>
          <w:color w:val="000000"/>
          <w:sz w:val="28"/>
        </w:rPr>
        <w:t>38-бабының</w:t>
      </w:r>
      <w:r>
        <w:rPr>
          <w:rFonts w:ascii="Times New Roman"/>
          <w:b w:val="false"/>
          <w:i w:val="false"/>
          <w:color w:val="000000"/>
          <w:sz w:val="28"/>
        </w:rPr>
        <w:t xml:space="preserve"> 3-тармағына, </w:t>
      </w:r>
      <w:r>
        <w:rPr>
          <w:rFonts w:ascii="Times New Roman"/>
          <w:b w:val="false"/>
          <w:i w:val="false"/>
          <w:color w:val="000000"/>
          <w:sz w:val="28"/>
        </w:rPr>
        <w:t>39-бабының</w:t>
      </w:r>
      <w:r>
        <w:rPr>
          <w:rFonts w:ascii="Times New Roman"/>
          <w:b w:val="false"/>
          <w:i w:val="false"/>
          <w:color w:val="000000"/>
          <w:sz w:val="28"/>
        </w:rPr>
        <w:t xml:space="preserve"> 3,4-тармақтарына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Үлгілерді белгілеу:</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өнеркәсіптік қауіпсіздік саласындағы мемлекеттік қадағалау жөніндегі, өрт қауіпсіздігі саласындағы мемлекеттік бақылау жөніндегі, азаматтық қорғаныс саласындағы мемлекеттік бақылау жөніндегі мемлекеттік инспекторлардың қызметтік куәлігін;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өнеркәсіптік қауіпсіздік саласындағы мемлекеттік қадағалау жөніндегі, өрт қауіпсіздігі саласындағы мемлекеттік бақылау жөніндегі, азаматтық қорғаныс саласындағы мемлекеттік бақылау жөніндегі мемлекеттік инспекторлардың төс белгілерін;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3-қосымшасына</w:t>
      </w:r>
      <w:r>
        <w:rPr>
          <w:rFonts w:ascii="Times New Roman"/>
          <w:b w:val="false"/>
          <w:i w:val="false"/>
          <w:color w:val="000000"/>
          <w:sz w:val="28"/>
        </w:rPr>
        <w:t xml:space="preserve"> сәйкес өнеркәсіптік қауіпсіздік саласындағы мемлекеттік қадағалау жөніндегі мемлекеттік инспекторлардың мөртабын;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4-қосымшасына</w:t>
      </w:r>
      <w:r>
        <w:rPr>
          <w:rFonts w:ascii="Times New Roman"/>
          <w:b w:val="false"/>
          <w:i w:val="false"/>
          <w:color w:val="000000"/>
          <w:sz w:val="28"/>
        </w:rPr>
        <w:t xml:space="preserve"> сәйкес өнеркәсіптік қауіпсіздік саласындағы мемлекеттік қадағалау жөніндегі мемлекеттік инспекторлардың пломбирін. </w:t>
      </w:r>
      <w:r>
        <w:br/>
      </w:r>
      <w:r>
        <w:rPr>
          <w:rFonts w:ascii="Times New Roman"/>
          <w:b w:val="false"/>
          <w:i w:val="false"/>
          <w:color w:val="000000"/>
          <w:sz w:val="28"/>
        </w:rPr>
        <w:t>
</w:t>
      </w:r>
      <w:r>
        <w:rPr>
          <w:rFonts w:ascii="Times New Roman"/>
          <w:b w:val="false"/>
          <w:i w:val="false"/>
          <w:color w:val="000000"/>
          <w:sz w:val="28"/>
        </w:rPr>
        <w:t>
      2. Төтенше жағдайларды және өнеркәсіптік қауіпсіздікті мемлекеттік бақылау комитеті (Н.С. Құнанбаев) заңнамамен белгіленген тәртіпте осы бұйрықтың Қазақстан Республикасы Әділет министрлігінде мемлекеттік тіркелуін және оның алдағы уақытта бұқаралық ақпарат құралдарында ресми жариялануын және «Әділет» ақпараттық-құқықтық жүйесінде ресми жариялауға жіберуді, сондай-ақ осы Қазақстан Республикасы Төтенше жағдайлар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Төтенше жағдайлар Вице-министрі Ж.А. Смаиловқа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Төтенше жағдайлар 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Божко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Төтенше жағдайлар министрінің</w:t>
            </w:r>
            <w:r>
              <w:br/>
            </w:r>
            <w:r>
              <w:rPr>
                <w:rFonts w:ascii="Times New Roman"/>
                <w:b w:val="false"/>
                <w:i w:val="false"/>
                <w:color w:val="000000"/>
                <w:sz w:val="20"/>
              </w:rPr>
              <w:t>
</w:t>
            </w:r>
            <w:r>
              <w:rPr>
                <w:rFonts w:ascii="Times New Roman"/>
                <w:b w:val="false"/>
                <w:i w:val="false"/>
                <w:color w:val="000000"/>
                <w:sz w:val="20"/>
              </w:rPr>
              <w:t>
2014 жылғы 30 маусымдағы</w:t>
            </w:r>
            <w:r>
              <w:br/>
            </w:r>
            <w:r>
              <w:rPr>
                <w:rFonts w:ascii="Times New Roman"/>
                <w:b w:val="false"/>
                <w:i w:val="false"/>
                <w:color w:val="000000"/>
                <w:sz w:val="20"/>
              </w:rPr>
              <w:t>
</w:t>
            </w:r>
            <w:r>
              <w:rPr>
                <w:rFonts w:ascii="Times New Roman"/>
                <w:b w:val="false"/>
                <w:i w:val="false"/>
                <w:color w:val="000000"/>
                <w:sz w:val="20"/>
              </w:rPr>
              <w:t>
№ 327 бұйрығына</w:t>
            </w:r>
            <w:r>
              <w:br/>
            </w:r>
            <w:r>
              <w:rPr>
                <w:rFonts w:ascii="Times New Roman"/>
                <w:b w:val="false"/>
                <w:i w:val="false"/>
                <w:color w:val="000000"/>
                <w:sz w:val="20"/>
              </w:rPr>
              <w:t>
</w:t>
            </w:r>
            <w:r>
              <w:rPr>
                <w:rFonts w:ascii="Times New Roman"/>
                <w:b w:val="false"/>
                <w:i w:val="false"/>
                <w:color w:val="000000"/>
                <w:sz w:val="20"/>
              </w:rPr>
              <w:t>
1-қосымша</w:t>
            </w:r>
          </w:p>
          <w:bookmarkEnd w:id="2"/>
        </w:tc>
      </w:tr>
    </w:tbl>
    <w:bookmarkStart w:name="z19" w:id="3"/>
    <w:p>
      <w:pPr>
        <w:spacing w:after="0"/>
        <w:ind w:left="0"/>
        <w:jc w:val="left"/>
      </w:pPr>
      <w:r>
        <w:rPr>
          <w:rFonts w:ascii="Times New Roman"/>
          <w:b/>
          <w:i w:val="false"/>
          <w:color w:val="000000"/>
        </w:rPr>
        <w:t xml:space="preserve"> 
Өнеркәсіптік қауіпсіздік саласындағы
</w:t>
      </w:r>
      <w:r>
        <w:rPr>
          <w:rFonts w:ascii="Times New Roman"/>
          <w:b/>
          <w:i w:val="false"/>
          <w:color w:val="000000"/>
        </w:rPr>
        <w:t>
 мемлекеттік қадағалау жөніндегі</w:t>
      </w:r>
      <w:r>
        <w:br/>
      </w:r>
      <w:r>
        <w:rPr>
          <w:rFonts w:ascii="Times New Roman"/>
          <w:b/>
          <w:i w:val="false"/>
          <w:color w:val="000000"/>
        </w:rPr>
        <w:t>
мемлекеттік инспектордың
</w:t>
      </w:r>
      <w:r>
        <w:rPr>
          <w:rFonts w:ascii="Times New Roman"/>
          <w:b/>
          <w:i w:val="false"/>
          <w:color w:val="000000"/>
        </w:rPr>
        <w:t>
 қызметтік куәлігінің үлгісі</w:t>
      </w:r>
    </w:p>
    <w:bookmarkEnd w:id="3"/>
    <w:bookmarkStart w:name="z22" w:id="4"/>
    <w:p>
      <w:pPr>
        <w:spacing w:after="0"/>
        <w:ind w:left="0"/>
        <w:jc w:val="both"/>
      </w:pPr>
      <w:r>
        <w:rPr>
          <w:rFonts w:ascii="Times New Roman"/>
          <w:b w:val="false"/>
          <w:i w:val="false"/>
          <w:color w:val="000000"/>
          <w:sz w:val="28"/>
        </w:rPr>
        <w:t>
</w:t>
      </w: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159000"/>
                    </a:xfrm>
                    <a:prstGeom prst="rect">
                      <a:avLst/>
                    </a:prstGeom>
                  </pic:spPr>
                </pic:pic>
              </a:graphicData>
            </a:graphic>
          </wp:inline>
        </w:drawing>
      </w:r>
      <w:r>
        <w:br/>
      </w:r>
      <w:r>
        <w:rPr>
          <w:rFonts w:ascii="Times New Roman"/>
          <w:b w:val="false"/>
          <w:i w:val="false"/>
          <w:color w:val="000000"/>
          <w:sz w:val="28"/>
        </w:rPr>
        <w:t>
 </w:t>
      </w:r>
    </w:p>
    <w:bookmarkEnd w:id="4"/>
    <w:bookmarkStart w:name="z23" w:id="5"/>
    <w:p>
      <w:pPr>
        <w:spacing w:after="0"/>
        <w:ind w:left="0"/>
        <w:jc w:val="both"/>
      </w:pPr>
      <w:r>
        <w:rPr>
          <w:rFonts w:ascii="Times New Roman"/>
          <w:b w:val="false"/>
          <w:i w:val="false"/>
          <w:color w:val="000000"/>
          <w:sz w:val="28"/>
        </w:rPr>
        <w:t>
      Ескерту. Өнеркәсіптік қауіпсіздік саласындағы мемлекеттік қадағалау жөніндегі мемлекеттік инспектордың қызметтік куәлігінің үлгісін сипаттау.</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министрлігінің аумақтық бөлімшесінің немесе ведомствосының толық атауы.</w:t>
      </w:r>
      <w:r>
        <w:br/>
      </w:r>
      <w:r>
        <w:rPr>
          <w:rFonts w:ascii="Times New Roman"/>
          <w:b w:val="false"/>
          <w:i w:val="false"/>
          <w:color w:val="000000"/>
          <w:sz w:val="28"/>
        </w:rPr>
        <w:t>
</w:t>
      </w:r>
      <w:r>
        <w:rPr>
          <w:rFonts w:ascii="Times New Roman"/>
          <w:b w:val="false"/>
          <w:i w:val="false"/>
          <w:color w:val="000000"/>
          <w:sz w:val="28"/>
        </w:rPr>
        <w:t>
      Өнеркәсіптік қауіпсіздік саласындағы мемлекеттік қадағалау жөніндегі мемлекеттік инспекторларға қызметтік куәліктерін беру кезінде куәлік нөмірін ұсынылған шифрларды ескере отырып түзу қажет, атап айтқанда, № 00-00, ондағы алғашқы екі сан 00 – аумақтық бөлімшенің шифрі, одан кейінгі екі сан 00 – өнеркәсіптік қауіпсіздік саласындағы мемлекеттік қадағалау жөніндегі мемлекеттік инспекторларға қызметтік куәліктер, төс белгілер, мөртабандар және пломбирлер беру журналына сәйкес өнеркәсіптік қауіпсіздік саласындағы мемлекеттік қадағалау жөніндегі мемлекеттік инспектор куәлігінің реттік нөмірі.</w:t>
      </w:r>
      <w:r>
        <w:br/>
      </w:r>
      <w:r>
        <w:rPr>
          <w:rFonts w:ascii="Times New Roman"/>
          <w:b w:val="false"/>
          <w:i w:val="false"/>
          <w:color w:val="000000"/>
          <w:sz w:val="28"/>
        </w:rPr>
        <w:t>
</w:t>
      </w:r>
      <w:r>
        <w:rPr>
          <w:rFonts w:ascii="Times New Roman"/>
          <w:b w:val="false"/>
          <w:i w:val="false"/>
          <w:color w:val="000000"/>
          <w:sz w:val="28"/>
        </w:rPr>
        <w:t>
      Жіктегішке сәйкес аумақтық бөлімшелердің шифрлары:</w:t>
      </w:r>
      <w:r>
        <w:br/>
      </w:r>
      <w:r>
        <w:rPr>
          <w:rFonts w:ascii="Times New Roman"/>
          <w:b w:val="false"/>
          <w:i w:val="false"/>
          <w:color w:val="000000"/>
          <w:sz w:val="28"/>
        </w:rPr>
        <w:t>
</w:t>
      </w:r>
      <w:r>
        <w:rPr>
          <w:rFonts w:ascii="Times New Roman"/>
          <w:b w:val="false"/>
          <w:i w:val="false"/>
          <w:color w:val="000000"/>
          <w:sz w:val="28"/>
        </w:rPr>
        <w:t xml:space="preserve">
      01 - Астана қ.; </w:t>
      </w:r>
      <w:r>
        <w:br/>
      </w:r>
      <w:r>
        <w:rPr>
          <w:rFonts w:ascii="Times New Roman"/>
          <w:b w:val="false"/>
          <w:i w:val="false"/>
          <w:color w:val="000000"/>
          <w:sz w:val="28"/>
        </w:rPr>
        <w:t>
</w:t>
      </w:r>
      <w:r>
        <w:rPr>
          <w:rFonts w:ascii="Times New Roman"/>
          <w:b w:val="false"/>
          <w:i w:val="false"/>
          <w:color w:val="000000"/>
          <w:sz w:val="28"/>
        </w:rPr>
        <w:t xml:space="preserve">
      02 - Алматы қ.; </w:t>
      </w:r>
      <w:r>
        <w:br/>
      </w:r>
      <w:r>
        <w:rPr>
          <w:rFonts w:ascii="Times New Roman"/>
          <w:b w:val="false"/>
          <w:i w:val="false"/>
          <w:color w:val="000000"/>
          <w:sz w:val="28"/>
        </w:rPr>
        <w:t>
</w:t>
      </w:r>
      <w:r>
        <w:rPr>
          <w:rFonts w:ascii="Times New Roman"/>
          <w:b w:val="false"/>
          <w:i w:val="false"/>
          <w:color w:val="000000"/>
          <w:sz w:val="28"/>
        </w:rPr>
        <w:t xml:space="preserve">
      03 – Ақмола облысы; </w:t>
      </w:r>
      <w:r>
        <w:br/>
      </w:r>
      <w:r>
        <w:rPr>
          <w:rFonts w:ascii="Times New Roman"/>
          <w:b w:val="false"/>
          <w:i w:val="false"/>
          <w:color w:val="000000"/>
          <w:sz w:val="28"/>
        </w:rPr>
        <w:t>
</w:t>
      </w:r>
      <w:r>
        <w:rPr>
          <w:rFonts w:ascii="Times New Roman"/>
          <w:b w:val="false"/>
          <w:i w:val="false"/>
          <w:color w:val="000000"/>
          <w:sz w:val="28"/>
        </w:rPr>
        <w:t xml:space="preserve">
      04 – Ақтөбе облысы; </w:t>
      </w:r>
      <w:r>
        <w:br/>
      </w:r>
      <w:r>
        <w:rPr>
          <w:rFonts w:ascii="Times New Roman"/>
          <w:b w:val="false"/>
          <w:i w:val="false"/>
          <w:color w:val="000000"/>
          <w:sz w:val="28"/>
        </w:rPr>
        <w:t>
</w:t>
      </w:r>
      <w:r>
        <w:rPr>
          <w:rFonts w:ascii="Times New Roman"/>
          <w:b w:val="false"/>
          <w:i w:val="false"/>
          <w:color w:val="000000"/>
          <w:sz w:val="28"/>
        </w:rPr>
        <w:t xml:space="preserve">
      05 – Алматы облысы; </w:t>
      </w:r>
      <w:r>
        <w:br/>
      </w:r>
      <w:r>
        <w:rPr>
          <w:rFonts w:ascii="Times New Roman"/>
          <w:b w:val="false"/>
          <w:i w:val="false"/>
          <w:color w:val="000000"/>
          <w:sz w:val="28"/>
        </w:rPr>
        <w:t>
</w:t>
      </w:r>
      <w:r>
        <w:rPr>
          <w:rFonts w:ascii="Times New Roman"/>
          <w:b w:val="false"/>
          <w:i w:val="false"/>
          <w:color w:val="000000"/>
          <w:sz w:val="28"/>
        </w:rPr>
        <w:t xml:space="preserve">
      06 – Атырау облысы; </w:t>
      </w:r>
      <w:r>
        <w:br/>
      </w:r>
      <w:r>
        <w:rPr>
          <w:rFonts w:ascii="Times New Roman"/>
          <w:b w:val="false"/>
          <w:i w:val="false"/>
          <w:color w:val="000000"/>
          <w:sz w:val="28"/>
        </w:rPr>
        <w:t>
</w:t>
      </w:r>
      <w:r>
        <w:rPr>
          <w:rFonts w:ascii="Times New Roman"/>
          <w:b w:val="false"/>
          <w:i w:val="false"/>
          <w:color w:val="000000"/>
          <w:sz w:val="28"/>
        </w:rPr>
        <w:t>
      07 – Шығыс Қазақстан облысы;</w:t>
      </w:r>
      <w:r>
        <w:br/>
      </w:r>
      <w:r>
        <w:rPr>
          <w:rFonts w:ascii="Times New Roman"/>
          <w:b w:val="false"/>
          <w:i w:val="false"/>
          <w:color w:val="000000"/>
          <w:sz w:val="28"/>
        </w:rPr>
        <w:t>
</w:t>
      </w:r>
      <w:r>
        <w:rPr>
          <w:rFonts w:ascii="Times New Roman"/>
          <w:b w:val="false"/>
          <w:i w:val="false"/>
          <w:color w:val="000000"/>
          <w:sz w:val="28"/>
        </w:rPr>
        <w:t>
      08 – Жамбыл облысы;</w:t>
      </w:r>
      <w:r>
        <w:br/>
      </w:r>
      <w:r>
        <w:rPr>
          <w:rFonts w:ascii="Times New Roman"/>
          <w:b w:val="false"/>
          <w:i w:val="false"/>
          <w:color w:val="000000"/>
          <w:sz w:val="28"/>
        </w:rPr>
        <w:t>
</w:t>
      </w:r>
      <w:r>
        <w:rPr>
          <w:rFonts w:ascii="Times New Roman"/>
          <w:b w:val="false"/>
          <w:i w:val="false"/>
          <w:color w:val="000000"/>
          <w:sz w:val="28"/>
        </w:rPr>
        <w:t>
      09 – Батыс Қазақстан облысы;</w:t>
      </w:r>
      <w:r>
        <w:br/>
      </w:r>
      <w:r>
        <w:rPr>
          <w:rFonts w:ascii="Times New Roman"/>
          <w:b w:val="false"/>
          <w:i w:val="false"/>
          <w:color w:val="000000"/>
          <w:sz w:val="28"/>
        </w:rPr>
        <w:t>
</w:t>
      </w:r>
      <w:r>
        <w:rPr>
          <w:rFonts w:ascii="Times New Roman"/>
          <w:b w:val="false"/>
          <w:i w:val="false"/>
          <w:color w:val="000000"/>
          <w:sz w:val="28"/>
        </w:rPr>
        <w:t xml:space="preserve">
      10 – Қарағанды облысы; </w:t>
      </w:r>
      <w:r>
        <w:br/>
      </w:r>
      <w:r>
        <w:rPr>
          <w:rFonts w:ascii="Times New Roman"/>
          <w:b w:val="false"/>
          <w:i w:val="false"/>
          <w:color w:val="000000"/>
          <w:sz w:val="28"/>
        </w:rPr>
        <w:t>
</w:t>
      </w:r>
      <w:r>
        <w:rPr>
          <w:rFonts w:ascii="Times New Roman"/>
          <w:b w:val="false"/>
          <w:i w:val="false"/>
          <w:color w:val="000000"/>
          <w:sz w:val="28"/>
        </w:rPr>
        <w:t xml:space="preserve">
      11 – Қостанай облысы; </w:t>
      </w:r>
      <w:r>
        <w:br/>
      </w:r>
      <w:r>
        <w:rPr>
          <w:rFonts w:ascii="Times New Roman"/>
          <w:b w:val="false"/>
          <w:i w:val="false"/>
          <w:color w:val="000000"/>
          <w:sz w:val="28"/>
        </w:rPr>
        <w:t>
</w:t>
      </w:r>
      <w:r>
        <w:rPr>
          <w:rFonts w:ascii="Times New Roman"/>
          <w:b w:val="false"/>
          <w:i w:val="false"/>
          <w:color w:val="000000"/>
          <w:sz w:val="28"/>
        </w:rPr>
        <w:t>
      12 – Қызылорда облысы;</w:t>
      </w:r>
      <w:r>
        <w:br/>
      </w:r>
      <w:r>
        <w:rPr>
          <w:rFonts w:ascii="Times New Roman"/>
          <w:b w:val="false"/>
          <w:i w:val="false"/>
          <w:color w:val="000000"/>
          <w:sz w:val="28"/>
        </w:rPr>
        <w:t>
</w:t>
      </w:r>
      <w:r>
        <w:rPr>
          <w:rFonts w:ascii="Times New Roman"/>
          <w:b w:val="false"/>
          <w:i w:val="false"/>
          <w:color w:val="000000"/>
          <w:sz w:val="28"/>
        </w:rPr>
        <w:t xml:space="preserve">
      13 – Маңғыстау облысы; </w:t>
      </w:r>
      <w:r>
        <w:br/>
      </w:r>
      <w:r>
        <w:rPr>
          <w:rFonts w:ascii="Times New Roman"/>
          <w:b w:val="false"/>
          <w:i w:val="false"/>
          <w:color w:val="000000"/>
          <w:sz w:val="28"/>
        </w:rPr>
        <w:t>
</w:t>
      </w:r>
      <w:r>
        <w:rPr>
          <w:rFonts w:ascii="Times New Roman"/>
          <w:b w:val="false"/>
          <w:i w:val="false"/>
          <w:color w:val="000000"/>
          <w:sz w:val="28"/>
        </w:rPr>
        <w:t>
      14 – Павлодар облысы;</w:t>
      </w:r>
      <w:r>
        <w:br/>
      </w:r>
      <w:r>
        <w:rPr>
          <w:rFonts w:ascii="Times New Roman"/>
          <w:b w:val="false"/>
          <w:i w:val="false"/>
          <w:color w:val="000000"/>
          <w:sz w:val="28"/>
        </w:rPr>
        <w:t>
</w:t>
      </w:r>
      <w:r>
        <w:rPr>
          <w:rFonts w:ascii="Times New Roman"/>
          <w:b w:val="false"/>
          <w:i w:val="false"/>
          <w:color w:val="000000"/>
          <w:sz w:val="28"/>
        </w:rPr>
        <w:t>
      15 – Солтүстік Қазақстан облысы;</w:t>
      </w:r>
      <w:r>
        <w:br/>
      </w:r>
      <w:r>
        <w:rPr>
          <w:rFonts w:ascii="Times New Roman"/>
          <w:b w:val="false"/>
          <w:i w:val="false"/>
          <w:color w:val="000000"/>
          <w:sz w:val="28"/>
        </w:rPr>
        <w:t>
</w:t>
      </w:r>
      <w:r>
        <w:rPr>
          <w:rFonts w:ascii="Times New Roman"/>
          <w:b w:val="false"/>
          <w:i w:val="false"/>
          <w:color w:val="000000"/>
          <w:sz w:val="28"/>
        </w:rPr>
        <w:t xml:space="preserve">
      16 – Оңтүстік Қазақстан облысы. </w:t>
      </w:r>
      <w:r>
        <w:br/>
      </w:r>
      <w:r>
        <w:rPr>
          <w:rFonts w:ascii="Times New Roman"/>
          <w:b w:val="false"/>
          <w:i w:val="false"/>
          <w:color w:val="000000"/>
          <w:sz w:val="28"/>
        </w:rPr>
        <w:t>
</w:t>
      </w:r>
      <w:r>
        <w:rPr>
          <w:rFonts w:ascii="Times New Roman"/>
          <w:b w:val="false"/>
          <w:i w:val="false"/>
          <w:color w:val="000000"/>
          <w:sz w:val="28"/>
        </w:rPr>
        <w:t>
      Куәлікте қызметкердің лауазымы уәкілетті органның аумақтық бөлімшесі, ведомствосы құрылымына сәйкес көрсетіледі, сызықша арқылы «Азаматтық қорғау туралы» 2014 жылғы 11 сәуірдегі Қазақстан Республикасы Заңының </w:t>
      </w:r>
      <w:r>
        <w:rPr>
          <w:rFonts w:ascii="Times New Roman"/>
          <w:b w:val="false"/>
          <w:i w:val="false"/>
          <w:color w:val="000000"/>
          <w:sz w:val="28"/>
        </w:rPr>
        <w:t>39-бабы</w:t>
      </w:r>
      <w:r>
        <w:rPr>
          <w:rFonts w:ascii="Times New Roman"/>
          <w:b w:val="false"/>
          <w:i w:val="false"/>
          <w:color w:val="000000"/>
          <w:sz w:val="28"/>
        </w:rPr>
        <w:t xml:space="preserve"> 3-тармағына сәйкес өнеркәсіптік қауіпсіздік саласындағы мемлекеттік қадағалау жөніндегі мемлекеттік инспектордың мәртебесі көрсетіледі.</w:t>
      </w:r>
      <w:r>
        <w:br/>
      </w:r>
      <w:r>
        <w:rPr>
          <w:rFonts w:ascii="Times New Roman"/>
          <w:b w:val="false"/>
          <w:i w:val="false"/>
          <w:color w:val="000000"/>
          <w:sz w:val="28"/>
        </w:rPr>
        <w:t>
</w:t>
      </w:r>
      <w:r>
        <w:rPr>
          <w:rFonts w:ascii="Times New Roman"/>
          <w:b w:val="false"/>
          <w:i w:val="false"/>
          <w:color w:val="000000"/>
          <w:sz w:val="28"/>
        </w:rPr>
        <w:t>
      Фотосуреттің оң жағында ҚР ТЖМ бейнелемесі бар арнайы голограмма орналастырылады. Өнеркәсіптік қауіпсіздік саласындағы мемлекеттік қадағалау жөніндегі мемлекеттік инспектордың қызметтік куәлігінің мұқабасы көк түсті.</w:t>
      </w:r>
      <w:r>
        <w:br/>
      </w:r>
      <w:r>
        <w:rPr>
          <w:rFonts w:ascii="Times New Roman"/>
          <w:b w:val="false"/>
          <w:i w:val="false"/>
          <w:color w:val="000000"/>
          <w:sz w:val="28"/>
        </w:rPr>
        <w:t>
 </w:t>
      </w:r>
    </w:p>
    <w:bookmarkEnd w:id="5"/>
    <w:bookmarkStart w:name="z45" w:id="6"/>
    <w:p>
      <w:pPr>
        <w:spacing w:after="0"/>
        <w:ind w:left="0"/>
        <w:jc w:val="left"/>
      </w:pPr>
      <w:r>
        <w:rPr>
          <w:rFonts w:ascii="Times New Roman"/>
          <w:b/>
          <w:i w:val="false"/>
          <w:color w:val="000000"/>
        </w:rPr>
        <w:t xml:space="preserve"> 
Өрт қауіпсіздігі саласындағы мемлекеттік бақылау жөніндегі мемлекеттік</w:t>
      </w:r>
      <w:r>
        <w:br/>
      </w:r>
      <w:r>
        <w:rPr>
          <w:rFonts w:ascii="Times New Roman"/>
          <w:b/>
          <w:i w:val="false"/>
          <w:color w:val="000000"/>
        </w:rPr>
        <w:t>
инспектордың
</w:t>
      </w:r>
      <w:r>
        <w:rPr>
          <w:rFonts w:ascii="Times New Roman"/>
          <w:b/>
          <w:i w:val="false"/>
          <w:color w:val="000000"/>
        </w:rPr>
        <w:t>
 қызметтік куәлігінің үлгісі</w:t>
      </w:r>
    </w:p>
    <w:bookmarkEnd w:id="6"/>
    <w:bookmarkStart w:name="z47" w:id="7"/>
    <w:p>
      <w:pPr>
        <w:spacing w:after="0"/>
        <w:ind w:left="0"/>
        <w:jc w:val="both"/>
      </w:pPr>
      <w:r>
        <w:rPr>
          <w:rFonts w:ascii="Times New Roman"/>
          <w:b w:val="false"/>
          <w:i w:val="false"/>
          <w:color w:val="000000"/>
          <w:sz w:val="28"/>
        </w:rPr>
        <w:t>
</w:t>
      </w: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08200"/>
                    </a:xfrm>
                    <a:prstGeom prst="rect">
                      <a:avLst/>
                    </a:prstGeom>
                  </pic:spPr>
                </pic:pic>
              </a:graphicData>
            </a:graphic>
          </wp:inline>
        </w:drawing>
      </w:r>
      <w:r>
        <w:br/>
      </w:r>
      <w:r>
        <w:rPr>
          <w:rFonts w:ascii="Times New Roman"/>
          <w:b w:val="false"/>
          <w:i w:val="false"/>
          <w:color w:val="000000"/>
          <w:sz w:val="28"/>
        </w:rPr>
        <w:t>
 </w:t>
      </w:r>
    </w:p>
    <w:bookmarkEnd w:id="7"/>
    <w:bookmarkStart w:name="z48" w:id="8"/>
    <w:p>
      <w:pPr>
        <w:spacing w:after="0"/>
        <w:ind w:left="0"/>
        <w:jc w:val="left"/>
      </w:pPr>
      <w:r>
        <w:rPr>
          <w:rFonts w:ascii="Times New Roman"/>
          <w:b/>
          <w:i w:val="false"/>
          <w:color w:val="000000"/>
        </w:rPr>
        <w:t xml:space="preserve"> 
Азаматтық қорғаныс саласындағы мемлекеттік бақылау жөніндегі мемлекеттік</w:t>
      </w:r>
      <w:r>
        <w:br/>
      </w:r>
      <w:r>
        <w:rPr>
          <w:rFonts w:ascii="Times New Roman"/>
          <w:b/>
          <w:i w:val="false"/>
          <w:color w:val="000000"/>
        </w:rPr>
        <w:t>
инспектордың
</w:t>
      </w:r>
      <w:r>
        <w:rPr>
          <w:rFonts w:ascii="Times New Roman"/>
          <w:b/>
          <w:i w:val="false"/>
          <w:color w:val="000000"/>
        </w:rPr>
        <w:t>
 қызметтік куәлігінің үлгісі</w:t>
      </w:r>
    </w:p>
    <w:bookmarkEnd w:id="8"/>
    <w:bookmarkStart w:name="z50" w:id="9"/>
    <w:p>
      <w:pPr>
        <w:spacing w:after="0"/>
        <w:ind w:left="0"/>
        <w:jc w:val="both"/>
      </w:pPr>
      <w:r>
        <w:rPr>
          <w:rFonts w:ascii="Times New Roman"/>
          <w:b w:val="false"/>
          <w:i w:val="false"/>
          <w:color w:val="000000"/>
          <w:sz w:val="28"/>
        </w:rPr>
        <w:t>
</w:t>
      </w: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43100"/>
                    </a:xfrm>
                    <a:prstGeom prst="rect">
                      <a:avLst/>
                    </a:prstGeom>
                  </pic:spPr>
                </pic:pic>
              </a:graphicData>
            </a:graphic>
          </wp:inline>
        </w:drawing>
      </w:r>
      <w:r>
        <w:br/>
      </w:r>
      <w:r>
        <w:rPr>
          <w:rFonts w:ascii="Times New Roman"/>
          <w:b w:val="false"/>
          <w:i w:val="false"/>
          <w:color w:val="000000"/>
          <w:sz w:val="28"/>
        </w:rPr>
        <w:t>
 </w:t>
      </w:r>
    </w:p>
    <w:bookmarkEnd w:id="9"/>
    <w:bookmarkStart w:name="z51" w:id="10"/>
    <w:p>
      <w:pPr>
        <w:spacing w:after="0"/>
        <w:ind w:left="0"/>
        <w:jc w:val="both"/>
      </w:pPr>
      <w:r>
        <w:rPr>
          <w:rFonts w:ascii="Times New Roman"/>
          <w:b w:val="false"/>
          <w:i w:val="false"/>
          <w:color w:val="000000"/>
          <w:sz w:val="28"/>
        </w:rPr>
        <w:t>
      Ескерту. Өрт қауіпсіздігі саласындағы мемлекеттік бақылау және азаматтық қорғаныс саласындағы мемлекеттік бақылау жөніндегі мемлекеттік инспекторлардың қызметтік куәліктерінің үлгілерін сипаттау.</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министрлігінің аумақтық бөлімшесінің немесе ведомствосының толық атауы.</w:t>
      </w:r>
      <w:r>
        <w:br/>
      </w:r>
      <w:r>
        <w:rPr>
          <w:rFonts w:ascii="Times New Roman"/>
          <w:b w:val="false"/>
          <w:i w:val="false"/>
          <w:color w:val="000000"/>
          <w:sz w:val="28"/>
        </w:rPr>
        <w:t>
</w:t>
      </w:r>
      <w:r>
        <w:rPr>
          <w:rFonts w:ascii="Times New Roman"/>
          <w:b w:val="false"/>
          <w:i w:val="false"/>
          <w:color w:val="000000"/>
          <w:sz w:val="28"/>
        </w:rPr>
        <w:t>
      Куәлік нөмірін ұсынылған шифрларды ескере отырып түзу қажет, атап айтқанда, № 00000, ондағы алғашқы екі сан 00 – аумақтық бөлімшенің шифрі, одан кейінгі үш сан 000 – өрт қауіпсіздігі саласындағы мемлекеттік бақылау және азаматтық қорғаныс саласындағы мемлекеттік бақылау жөніндегі мемлекеттік инспекторларға қызметтік куәліктер және төс белгілер беру журналына сәйкес өрт қауіпсіздігі саласындағы мемлекеттік бақылау және азаматтық қорғаныс саласындағы мемлекеттік бақылау жөніндегі мемлекеттік инспектор куәлігінің реттік нөмірі.</w:t>
      </w:r>
      <w:r>
        <w:br/>
      </w:r>
      <w:r>
        <w:rPr>
          <w:rFonts w:ascii="Times New Roman"/>
          <w:b w:val="false"/>
          <w:i w:val="false"/>
          <w:color w:val="000000"/>
          <w:sz w:val="28"/>
        </w:rPr>
        <w:t>
</w:t>
      </w:r>
      <w:r>
        <w:rPr>
          <w:rFonts w:ascii="Times New Roman"/>
          <w:b w:val="false"/>
          <w:i w:val="false"/>
          <w:color w:val="000000"/>
          <w:sz w:val="28"/>
        </w:rPr>
        <w:t>
      Сериясы өрт қауіпсіздігі саласындағы мемлекеттік бақылау және азаматтық қорғаныс саласындағы мемлекеттік бақылау жөніндегі мемлекеттік инспекторларға қызметтік куәліктерді беру журналына сәйкес қалыптастырылады.</w:t>
      </w:r>
      <w:r>
        <w:br/>
      </w:r>
      <w:r>
        <w:rPr>
          <w:rFonts w:ascii="Times New Roman"/>
          <w:b w:val="false"/>
          <w:i w:val="false"/>
          <w:color w:val="000000"/>
          <w:sz w:val="28"/>
        </w:rPr>
        <w:t>
</w:t>
      </w:r>
      <w:r>
        <w:rPr>
          <w:rFonts w:ascii="Times New Roman"/>
          <w:b w:val="false"/>
          <w:i w:val="false"/>
          <w:color w:val="000000"/>
          <w:sz w:val="28"/>
        </w:rPr>
        <w:t>
      Өрт қауіпсіздігі саласындағы мемлекеттік бақылау және азаматтық қорғаныс саласындағы мемлекеттік бақылау жөніндегі мемлекеттік инспекторларға қызметтік куәліктерді беру кезінде сериясы өрт қауіпсіздігі саласындағы мемлекеттік бақылау және азаматтық қорғаныс саласындағы мемлекеттік бақылау жөніндегі мемлекеттік инспекторларға қызметтік куәліктерді беру журналына сәйкес қалыптастырылады.</w:t>
      </w:r>
      <w:r>
        <w:br/>
      </w:r>
      <w:r>
        <w:rPr>
          <w:rFonts w:ascii="Times New Roman"/>
          <w:b w:val="false"/>
          <w:i w:val="false"/>
          <w:color w:val="000000"/>
          <w:sz w:val="28"/>
        </w:rPr>
        <w:t>
</w:t>
      </w:r>
      <w:r>
        <w:rPr>
          <w:rFonts w:ascii="Times New Roman"/>
          <w:b w:val="false"/>
          <w:i w:val="false"/>
          <w:color w:val="000000"/>
          <w:sz w:val="28"/>
        </w:rPr>
        <w:t>
      Жіктегішке сәйкес аумақтық бөлімшелердің шифрлары:</w:t>
      </w:r>
      <w:r>
        <w:br/>
      </w:r>
      <w:r>
        <w:rPr>
          <w:rFonts w:ascii="Times New Roman"/>
          <w:b w:val="false"/>
          <w:i w:val="false"/>
          <w:color w:val="000000"/>
          <w:sz w:val="28"/>
        </w:rPr>
        <w:t>
</w:t>
      </w:r>
      <w:r>
        <w:rPr>
          <w:rFonts w:ascii="Times New Roman"/>
          <w:b w:val="false"/>
          <w:i w:val="false"/>
          <w:color w:val="000000"/>
          <w:sz w:val="28"/>
        </w:rPr>
        <w:t xml:space="preserve">
      01 - Астана қаласы; </w:t>
      </w:r>
      <w:r>
        <w:br/>
      </w:r>
      <w:r>
        <w:rPr>
          <w:rFonts w:ascii="Times New Roman"/>
          <w:b w:val="false"/>
          <w:i w:val="false"/>
          <w:color w:val="000000"/>
          <w:sz w:val="28"/>
        </w:rPr>
        <w:t>
</w:t>
      </w:r>
      <w:r>
        <w:rPr>
          <w:rFonts w:ascii="Times New Roman"/>
          <w:b w:val="false"/>
          <w:i w:val="false"/>
          <w:color w:val="000000"/>
          <w:sz w:val="28"/>
        </w:rPr>
        <w:t xml:space="preserve">
      02 - Алматы қаласы; </w:t>
      </w:r>
      <w:r>
        <w:br/>
      </w:r>
      <w:r>
        <w:rPr>
          <w:rFonts w:ascii="Times New Roman"/>
          <w:b w:val="false"/>
          <w:i w:val="false"/>
          <w:color w:val="000000"/>
          <w:sz w:val="28"/>
        </w:rPr>
        <w:t>
</w:t>
      </w:r>
      <w:r>
        <w:rPr>
          <w:rFonts w:ascii="Times New Roman"/>
          <w:b w:val="false"/>
          <w:i w:val="false"/>
          <w:color w:val="000000"/>
          <w:sz w:val="28"/>
        </w:rPr>
        <w:t xml:space="preserve">
      03 – Ақмола облысы; </w:t>
      </w:r>
      <w:r>
        <w:br/>
      </w:r>
      <w:r>
        <w:rPr>
          <w:rFonts w:ascii="Times New Roman"/>
          <w:b w:val="false"/>
          <w:i w:val="false"/>
          <w:color w:val="000000"/>
          <w:sz w:val="28"/>
        </w:rPr>
        <w:t>
</w:t>
      </w:r>
      <w:r>
        <w:rPr>
          <w:rFonts w:ascii="Times New Roman"/>
          <w:b w:val="false"/>
          <w:i w:val="false"/>
          <w:color w:val="000000"/>
          <w:sz w:val="28"/>
        </w:rPr>
        <w:t xml:space="preserve">
      04 – Ақтөбе облысы; </w:t>
      </w:r>
      <w:r>
        <w:br/>
      </w:r>
      <w:r>
        <w:rPr>
          <w:rFonts w:ascii="Times New Roman"/>
          <w:b w:val="false"/>
          <w:i w:val="false"/>
          <w:color w:val="000000"/>
          <w:sz w:val="28"/>
        </w:rPr>
        <w:t>
</w:t>
      </w:r>
      <w:r>
        <w:rPr>
          <w:rFonts w:ascii="Times New Roman"/>
          <w:b w:val="false"/>
          <w:i w:val="false"/>
          <w:color w:val="000000"/>
          <w:sz w:val="28"/>
        </w:rPr>
        <w:t xml:space="preserve">
      05 – Алматы облысы; </w:t>
      </w:r>
      <w:r>
        <w:br/>
      </w:r>
      <w:r>
        <w:rPr>
          <w:rFonts w:ascii="Times New Roman"/>
          <w:b w:val="false"/>
          <w:i w:val="false"/>
          <w:color w:val="000000"/>
          <w:sz w:val="28"/>
        </w:rPr>
        <w:t>
</w:t>
      </w:r>
      <w:r>
        <w:rPr>
          <w:rFonts w:ascii="Times New Roman"/>
          <w:b w:val="false"/>
          <w:i w:val="false"/>
          <w:color w:val="000000"/>
          <w:sz w:val="28"/>
        </w:rPr>
        <w:t xml:space="preserve">
      06 – Атырау облысы; </w:t>
      </w:r>
      <w:r>
        <w:br/>
      </w:r>
      <w:r>
        <w:rPr>
          <w:rFonts w:ascii="Times New Roman"/>
          <w:b w:val="false"/>
          <w:i w:val="false"/>
          <w:color w:val="000000"/>
          <w:sz w:val="28"/>
        </w:rPr>
        <w:t>
</w:t>
      </w:r>
      <w:r>
        <w:rPr>
          <w:rFonts w:ascii="Times New Roman"/>
          <w:b w:val="false"/>
          <w:i w:val="false"/>
          <w:color w:val="000000"/>
          <w:sz w:val="28"/>
        </w:rPr>
        <w:t>
      07 – Шығыс Қазақстан облысы;</w:t>
      </w:r>
      <w:r>
        <w:br/>
      </w:r>
      <w:r>
        <w:rPr>
          <w:rFonts w:ascii="Times New Roman"/>
          <w:b w:val="false"/>
          <w:i w:val="false"/>
          <w:color w:val="000000"/>
          <w:sz w:val="28"/>
        </w:rPr>
        <w:t>
</w:t>
      </w:r>
      <w:r>
        <w:rPr>
          <w:rFonts w:ascii="Times New Roman"/>
          <w:b w:val="false"/>
          <w:i w:val="false"/>
          <w:color w:val="000000"/>
          <w:sz w:val="28"/>
        </w:rPr>
        <w:t>
      08 – Жамбыл облысы;</w:t>
      </w:r>
      <w:r>
        <w:br/>
      </w:r>
      <w:r>
        <w:rPr>
          <w:rFonts w:ascii="Times New Roman"/>
          <w:b w:val="false"/>
          <w:i w:val="false"/>
          <w:color w:val="000000"/>
          <w:sz w:val="28"/>
        </w:rPr>
        <w:t>
</w:t>
      </w:r>
      <w:r>
        <w:rPr>
          <w:rFonts w:ascii="Times New Roman"/>
          <w:b w:val="false"/>
          <w:i w:val="false"/>
          <w:color w:val="000000"/>
          <w:sz w:val="28"/>
        </w:rPr>
        <w:t>
      09 – Батыс Қазақстан облысы;</w:t>
      </w:r>
      <w:r>
        <w:br/>
      </w:r>
      <w:r>
        <w:rPr>
          <w:rFonts w:ascii="Times New Roman"/>
          <w:b w:val="false"/>
          <w:i w:val="false"/>
          <w:color w:val="000000"/>
          <w:sz w:val="28"/>
        </w:rPr>
        <w:t>
</w:t>
      </w:r>
      <w:r>
        <w:rPr>
          <w:rFonts w:ascii="Times New Roman"/>
          <w:b w:val="false"/>
          <w:i w:val="false"/>
          <w:color w:val="000000"/>
          <w:sz w:val="28"/>
        </w:rPr>
        <w:t xml:space="preserve">
      10 – Қарағанды облысы; </w:t>
      </w:r>
      <w:r>
        <w:br/>
      </w:r>
      <w:r>
        <w:rPr>
          <w:rFonts w:ascii="Times New Roman"/>
          <w:b w:val="false"/>
          <w:i w:val="false"/>
          <w:color w:val="000000"/>
          <w:sz w:val="28"/>
        </w:rPr>
        <w:t>
</w:t>
      </w:r>
      <w:r>
        <w:rPr>
          <w:rFonts w:ascii="Times New Roman"/>
          <w:b w:val="false"/>
          <w:i w:val="false"/>
          <w:color w:val="000000"/>
          <w:sz w:val="28"/>
        </w:rPr>
        <w:t xml:space="preserve">
      11 – Қостанай облысы; </w:t>
      </w:r>
      <w:r>
        <w:br/>
      </w:r>
      <w:r>
        <w:rPr>
          <w:rFonts w:ascii="Times New Roman"/>
          <w:b w:val="false"/>
          <w:i w:val="false"/>
          <w:color w:val="000000"/>
          <w:sz w:val="28"/>
        </w:rPr>
        <w:t>
</w:t>
      </w:r>
      <w:r>
        <w:rPr>
          <w:rFonts w:ascii="Times New Roman"/>
          <w:b w:val="false"/>
          <w:i w:val="false"/>
          <w:color w:val="000000"/>
          <w:sz w:val="28"/>
        </w:rPr>
        <w:t>
      12 – Қызылорда облысы;</w:t>
      </w:r>
      <w:r>
        <w:br/>
      </w:r>
      <w:r>
        <w:rPr>
          <w:rFonts w:ascii="Times New Roman"/>
          <w:b w:val="false"/>
          <w:i w:val="false"/>
          <w:color w:val="000000"/>
          <w:sz w:val="28"/>
        </w:rPr>
        <w:t>
</w:t>
      </w:r>
      <w:r>
        <w:rPr>
          <w:rFonts w:ascii="Times New Roman"/>
          <w:b w:val="false"/>
          <w:i w:val="false"/>
          <w:color w:val="000000"/>
          <w:sz w:val="28"/>
        </w:rPr>
        <w:t xml:space="preserve">
      13 – Маңғыстау облысы; </w:t>
      </w:r>
      <w:r>
        <w:br/>
      </w:r>
      <w:r>
        <w:rPr>
          <w:rFonts w:ascii="Times New Roman"/>
          <w:b w:val="false"/>
          <w:i w:val="false"/>
          <w:color w:val="000000"/>
          <w:sz w:val="28"/>
        </w:rPr>
        <w:t>
</w:t>
      </w:r>
      <w:r>
        <w:rPr>
          <w:rFonts w:ascii="Times New Roman"/>
          <w:b w:val="false"/>
          <w:i w:val="false"/>
          <w:color w:val="000000"/>
          <w:sz w:val="28"/>
        </w:rPr>
        <w:t>
      14 – Павлодар облысы;</w:t>
      </w:r>
      <w:r>
        <w:br/>
      </w:r>
      <w:r>
        <w:rPr>
          <w:rFonts w:ascii="Times New Roman"/>
          <w:b w:val="false"/>
          <w:i w:val="false"/>
          <w:color w:val="000000"/>
          <w:sz w:val="28"/>
        </w:rPr>
        <w:t>
</w:t>
      </w:r>
      <w:r>
        <w:rPr>
          <w:rFonts w:ascii="Times New Roman"/>
          <w:b w:val="false"/>
          <w:i w:val="false"/>
          <w:color w:val="000000"/>
          <w:sz w:val="28"/>
        </w:rPr>
        <w:t>
      15 – Солтүстік Қазақстан облысы;</w:t>
      </w:r>
      <w:r>
        <w:br/>
      </w:r>
      <w:r>
        <w:rPr>
          <w:rFonts w:ascii="Times New Roman"/>
          <w:b w:val="false"/>
          <w:i w:val="false"/>
          <w:color w:val="000000"/>
          <w:sz w:val="28"/>
        </w:rPr>
        <w:t>
</w:t>
      </w:r>
      <w:r>
        <w:rPr>
          <w:rFonts w:ascii="Times New Roman"/>
          <w:b w:val="false"/>
          <w:i w:val="false"/>
          <w:color w:val="000000"/>
          <w:sz w:val="28"/>
        </w:rPr>
        <w:t xml:space="preserve">
      16 – Оңтүстік Қазақстан облысы. </w:t>
      </w:r>
      <w:r>
        <w:br/>
      </w:r>
      <w:r>
        <w:rPr>
          <w:rFonts w:ascii="Times New Roman"/>
          <w:b w:val="false"/>
          <w:i w:val="false"/>
          <w:color w:val="000000"/>
          <w:sz w:val="28"/>
        </w:rPr>
        <w:t>
</w:t>
      </w:r>
      <w:r>
        <w:rPr>
          <w:rFonts w:ascii="Times New Roman"/>
          <w:b w:val="false"/>
          <w:i w:val="false"/>
          <w:color w:val="000000"/>
          <w:sz w:val="28"/>
        </w:rPr>
        <w:t>
      Куәлікте қызметкердің лауазымы уәкілетті органның аумақтық бөлімшесі, ведомствосы құрылымына сәйкес көрсетіледі; сызықша арқылы өрт қауіпсіздігі саласында мемлекеттік бақылауды және азаматтық қорғаныс саласында мемлекеттік бақылауды жүзеге асыратын лауазымды тұлғаның мәртебесі көрсетіледі.</w:t>
      </w:r>
      <w:r>
        <w:br/>
      </w:r>
      <w:r>
        <w:rPr>
          <w:rFonts w:ascii="Times New Roman"/>
          <w:b w:val="false"/>
          <w:i w:val="false"/>
          <w:color w:val="000000"/>
          <w:sz w:val="28"/>
        </w:rPr>
        <w:t>
</w:t>
      </w:r>
      <w:r>
        <w:rPr>
          <w:rFonts w:ascii="Times New Roman"/>
          <w:b w:val="false"/>
          <w:i w:val="false"/>
          <w:color w:val="000000"/>
          <w:sz w:val="28"/>
        </w:rPr>
        <w:t>
      Фотосуреттің оң жағында ҚР ТЖМ бейнелемесі бар арнайы голограмма орналастырылады. Өрт қауіпсіздігі саласындағы мемлекеттік бақылау және азаматтық қорғаныс саласындағы мемлекеттік бақылау жөніндегі мемлекеттік инспекторлардың қызметтік куәліктерінің мұқабасы көк түсті.</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5" w:id="1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Төтенше жағдайлар министрінің</w:t>
            </w:r>
            <w:r>
              <w:br/>
            </w:r>
            <w:r>
              <w:rPr>
                <w:rFonts w:ascii="Times New Roman"/>
                <w:b w:val="false"/>
                <w:i w:val="false"/>
                <w:color w:val="000000"/>
                <w:sz w:val="20"/>
              </w:rPr>
              <w:t>
</w:t>
            </w:r>
            <w:r>
              <w:rPr>
                <w:rFonts w:ascii="Times New Roman"/>
                <w:b w:val="false"/>
                <w:i w:val="false"/>
                <w:color w:val="000000"/>
                <w:sz w:val="20"/>
              </w:rPr>
              <w:t>
2014 жылғы 30 маусымдағы</w:t>
            </w:r>
            <w:r>
              <w:br/>
            </w:r>
            <w:r>
              <w:rPr>
                <w:rFonts w:ascii="Times New Roman"/>
                <w:b w:val="false"/>
                <w:i w:val="false"/>
                <w:color w:val="000000"/>
                <w:sz w:val="20"/>
              </w:rPr>
              <w:t>
</w:t>
            </w:r>
            <w:r>
              <w:rPr>
                <w:rFonts w:ascii="Times New Roman"/>
                <w:b w:val="false"/>
                <w:i w:val="false"/>
                <w:color w:val="000000"/>
                <w:sz w:val="20"/>
              </w:rPr>
              <w:t>
№ 327 бұйрығына</w:t>
            </w:r>
            <w:r>
              <w:br/>
            </w:r>
            <w:r>
              <w:rPr>
                <w:rFonts w:ascii="Times New Roman"/>
                <w:b w:val="false"/>
                <w:i w:val="false"/>
                <w:color w:val="000000"/>
                <w:sz w:val="20"/>
              </w:rPr>
              <w:t>
</w:t>
            </w:r>
            <w:r>
              <w:rPr>
                <w:rFonts w:ascii="Times New Roman"/>
                <w:b w:val="false"/>
                <w:i w:val="false"/>
                <w:color w:val="000000"/>
                <w:sz w:val="20"/>
              </w:rPr>
              <w:t>
2-қосымша</w:t>
            </w:r>
          </w:p>
          <w:bookmarkEnd w:id="11"/>
        </w:tc>
      </w:tr>
    </w:tbl>
    <w:bookmarkStart w:name="z80" w:id="12"/>
    <w:p>
      <w:pPr>
        <w:spacing w:after="0"/>
        <w:ind w:left="0"/>
        <w:jc w:val="left"/>
      </w:pPr>
      <w:r>
        <w:rPr>
          <w:rFonts w:ascii="Times New Roman"/>
          <w:b/>
          <w:i w:val="false"/>
          <w:color w:val="000000"/>
        </w:rPr>
        <w:t xml:space="preserve"> 
Өнеркәсіптік қауіпсіздік саласындағы мемлекеттік қадағалау және</w:t>
      </w:r>
      <w:r>
        <w:br/>
      </w:r>
      <w:r>
        <w:rPr>
          <w:rFonts w:ascii="Times New Roman"/>
          <w:b/>
          <w:i w:val="false"/>
          <w:color w:val="000000"/>
        </w:rPr>
        <w:t>
</w:t>
      </w:r>
      <w:r>
        <w:rPr>
          <w:rFonts w:ascii="Times New Roman"/>
          <w:b/>
          <w:i w:val="false"/>
          <w:color w:val="000000"/>
        </w:rPr>
        <w:t>
өрт қауіпсіздігі саласындағы мемлекеттік бақылау жөніндегі</w:t>
      </w:r>
      <w:r>
        <w:br/>
      </w:r>
      <w:r>
        <w:rPr>
          <w:rFonts w:ascii="Times New Roman"/>
          <w:b/>
          <w:i w:val="false"/>
          <w:color w:val="000000"/>
        </w:rPr>
        <w:t>
</w:t>
      </w:r>
      <w:r>
        <w:rPr>
          <w:rFonts w:ascii="Times New Roman"/>
          <w:b/>
          <w:i w:val="false"/>
          <w:color w:val="000000"/>
        </w:rPr>
        <w:t>
мемлекеттік инспекторлардың төс белгілерінің үлгілері</w:t>
      </w:r>
      <w:r>
        <w:br/>
      </w:r>
      <w:r>
        <w:rPr>
          <w:rFonts w:ascii="Times New Roman"/>
          <w:b/>
          <w:i w:val="false"/>
          <w:color w:val="000000"/>
        </w:rPr>
        <w:t>
</w:t>
      </w:r>
      <w:r>
        <w:rPr>
          <w:rFonts w:ascii="Times New Roman"/>
          <w:b/>
          <w:i w:val="false"/>
          <w:color w:val="000000"/>
        </w:rPr>
        <w:t>
1. Өнеркәсіптік қауіпсіздік саласындағы мемлекеттік қадағалау жөніндегі мемлекеттік</w:t>
      </w:r>
      <w:r>
        <w:br/>
      </w:r>
      <w:r>
        <w:rPr>
          <w:rFonts w:ascii="Times New Roman"/>
          <w:b/>
          <w:i w:val="false"/>
          <w:color w:val="000000"/>
        </w:rPr>
        <w:t>
инспектордың төс белгісінің үлгісі</w:t>
      </w:r>
    </w:p>
    <w:bookmarkEnd w:id="12"/>
    <w:bookmarkStart w:name="z84" w:id="13"/>
    <w:p>
      <w:pPr>
        <w:spacing w:after="0"/>
        <w:ind w:left="0"/>
        <w:jc w:val="both"/>
      </w:pPr>
      <w:r>
        <w:rPr>
          <w:rFonts w:ascii="Times New Roman"/>
          <w:b w:val="false"/>
          <w:i w:val="false"/>
          <w:color w:val="000000"/>
          <w:sz w:val="28"/>
        </w:rPr>
        <w:t>
      1-сурет</w:t>
      </w:r>
    </w:p>
    <w:bookmarkEnd w:id="13"/>
    <w:p>
      <w:pPr>
        <w:spacing w:after="0"/>
        <w:ind w:left="0"/>
        <w:jc w:val="both"/>
      </w:pPr>
      <w:r>
        <w:drawing>
          <wp:inline distT="0" distB="0" distL="0" distR="0">
            <wp:extent cx="6286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86500" cy="6896100"/>
                    </a:xfrm>
                    <a:prstGeom prst="rect">
                      <a:avLst/>
                    </a:prstGeom>
                  </pic:spPr>
                </pic:pic>
              </a:graphicData>
            </a:graphic>
          </wp:inline>
        </w:drawing>
      </w:r>
    </w:p>
    <w:bookmarkStart w:name="z86" w:id="14"/>
    <w:p>
      <w:pPr>
        <w:spacing w:after="0"/>
        <w:ind w:left="0"/>
        <w:jc w:val="both"/>
      </w:pPr>
      <w:r>
        <w:rPr>
          <w:rFonts w:ascii="Times New Roman"/>
          <w:b w:val="false"/>
          <w:i w:val="false"/>
          <w:color w:val="000000"/>
          <w:sz w:val="28"/>
        </w:rPr>
        <w:t>
      Ескерту. Өнеркәсіптік қауіпсіздік саласындағы мемлекеттік қадағалау жөніндегі мемлекеттік инспектордың төс белгісінің үлгісін сипаттау.</w:t>
      </w:r>
      <w:r>
        <w:br/>
      </w:r>
      <w:r>
        <w:rPr>
          <w:rFonts w:ascii="Times New Roman"/>
          <w:b w:val="false"/>
          <w:i w:val="false"/>
          <w:color w:val="000000"/>
          <w:sz w:val="28"/>
        </w:rPr>
        <w:t>
</w:t>
      </w:r>
      <w:r>
        <w:rPr>
          <w:rFonts w:ascii="Times New Roman"/>
          <w:b w:val="false"/>
          <w:i w:val="false"/>
          <w:color w:val="000000"/>
          <w:sz w:val="28"/>
        </w:rPr>
        <w:t>
      Өнеркәсіптік қауіпсіздік саласындағы мемлекеттік қадағалау жөніндегі мемлекеттік инспектордың төс белгісі (</w:t>
      </w:r>
      <w:r>
        <w:rPr>
          <w:rFonts w:ascii="Times New Roman"/>
          <w:b w:val="false"/>
          <w:i w:val="false"/>
          <w:color w:val="000000"/>
          <w:sz w:val="28"/>
        </w:rPr>
        <w:t>1-сурет</w:t>
      </w:r>
      <w:r>
        <w:rPr>
          <w:rFonts w:ascii="Times New Roman"/>
          <w:b w:val="false"/>
          <w:i w:val="false"/>
          <w:color w:val="000000"/>
          <w:sz w:val="28"/>
        </w:rPr>
        <w:t>) сары түсті металдан (анодталған алюминий) жасалады, биіктігі 75 миллиметр және ені 55 миллиметр лотос пішінінде болады.</w:t>
      </w:r>
      <w:r>
        <w:br/>
      </w:r>
      <w:r>
        <w:rPr>
          <w:rFonts w:ascii="Times New Roman"/>
          <w:b w:val="false"/>
          <w:i w:val="false"/>
          <w:color w:val="000000"/>
          <w:sz w:val="28"/>
        </w:rPr>
        <w:t>
</w:t>
      </w:r>
      <w:r>
        <w:rPr>
          <w:rFonts w:ascii="Times New Roman"/>
          <w:b w:val="false"/>
          <w:i w:val="false"/>
          <w:color w:val="000000"/>
          <w:sz w:val="28"/>
        </w:rPr>
        <w:t xml:space="preserve">
      Төс белгінің жиектері сары түсті. </w:t>
      </w:r>
      <w:r>
        <w:br/>
      </w:r>
      <w:r>
        <w:rPr>
          <w:rFonts w:ascii="Times New Roman"/>
          <w:b w:val="false"/>
          <w:i w:val="false"/>
          <w:color w:val="000000"/>
          <w:sz w:val="28"/>
        </w:rPr>
        <w:t>
</w:t>
      </w:r>
      <w:r>
        <w:rPr>
          <w:rFonts w:ascii="Times New Roman"/>
          <w:b w:val="false"/>
          <w:i w:val="false"/>
          <w:color w:val="000000"/>
          <w:sz w:val="28"/>
        </w:rPr>
        <w:t>
      Орталық бөлігі көгілдір түсті құймамен орындалған.</w:t>
      </w:r>
      <w:r>
        <w:br/>
      </w:r>
      <w:r>
        <w:rPr>
          <w:rFonts w:ascii="Times New Roman"/>
          <w:b w:val="false"/>
          <w:i w:val="false"/>
          <w:color w:val="000000"/>
          <w:sz w:val="28"/>
        </w:rPr>
        <w:t>
</w:t>
      </w:r>
      <w:r>
        <w:rPr>
          <w:rFonts w:ascii="Times New Roman"/>
          <w:b w:val="false"/>
          <w:i w:val="false"/>
          <w:color w:val="000000"/>
          <w:sz w:val="28"/>
        </w:rPr>
        <w:t>
      Төс белгінің өң бетінің ортасында Қазақстан Республикасы Төтенше жағдайлар министрлігінің гербі бейнеленген.</w:t>
      </w:r>
      <w:r>
        <w:br/>
      </w:r>
      <w:r>
        <w:rPr>
          <w:rFonts w:ascii="Times New Roman"/>
          <w:b w:val="false"/>
          <w:i w:val="false"/>
          <w:color w:val="000000"/>
          <w:sz w:val="28"/>
        </w:rPr>
        <w:t>
</w:t>
      </w:r>
      <w:r>
        <w:rPr>
          <w:rFonts w:ascii="Times New Roman"/>
          <w:b w:val="false"/>
          <w:i w:val="false"/>
          <w:color w:val="000000"/>
          <w:sz w:val="28"/>
        </w:rPr>
        <w:t>
      Гербтің төменгі жағында сопақ пішінде сары түсті «ӨНЕРКӘСІПТІК ҚАУІПСІЗДІК САЛАСЫНДАҒЫ МЕМЛЕКЕТТІК ҚАДАҒАЛАУ» – деген жазуы бар.</w:t>
      </w:r>
      <w:r>
        <w:br/>
      </w:r>
      <w:r>
        <w:rPr>
          <w:rFonts w:ascii="Times New Roman"/>
          <w:b w:val="false"/>
          <w:i w:val="false"/>
          <w:color w:val="000000"/>
          <w:sz w:val="28"/>
        </w:rPr>
        <w:t>
</w:t>
      </w:r>
      <w:r>
        <w:rPr>
          <w:rFonts w:ascii="Times New Roman"/>
          <w:b w:val="false"/>
          <w:i w:val="false"/>
          <w:color w:val="000000"/>
          <w:sz w:val="28"/>
        </w:rPr>
        <w:t>
      «МЕМЛЕКЕТТІК ҚАДАҒАЛАУ» жазуының төменгі жағында – сары түсті балға мен штангенциркульдің бейнесі.</w:t>
      </w:r>
      <w:r>
        <w:br/>
      </w:r>
      <w:r>
        <w:rPr>
          <w:rFonts w:ascii="Times New Roman"/>
          <w:b w:val="false"/>
          <w:i w:val="false"/>
          <w:color w:val="000000"/>
          <w:sz w:val="28"/>
        </w:rPr>
        <w:t>
</w:t>
      </w:r>
      <w:r>
        <w:rPr>
          <w:rFonts w:ascii="Times New Roman"/>
          <w:b w:val="false"/>
          <w:i w:val="false"/>
          <w:color w:val="000000"/>
          <w:sz w:val="28"/>
        </w:rPr>
        <w:t>
      Төс белгінің төменгі бөлігінде қара түспен реттік нөмірі жазылған сары түсті жолақ бар, атап айтқанда: 00-00, ондағы алғашқы екі сан 00 – аумақтық бөлімшенің шифрі; одан кейінгі екі сан 00 – өнеркәсіптік қауіпсіздік саласындағы мемлекеттік қадағалау жөніндегі мемлекеттік инспекторларға қызметтік куәліктерді, төс белгілерді, мөртабандарды және пломбирлерді беру журналына сәйкес реттік нөмірі, қара түсті.</w:t>
      </w:r>
      <w:r>
        <w:br/>
      </w:r>
      <w:r>
        <w:rPr>
          <w:rFonts w:ascii="Times New Roman"/>
          <w:b w:val="false"/>
          <w:i w:val="false"/>
          <w:color w:val="000000"/>
          <w:sz w:val="28"/>
        </w:rPr>
        <w:t>
</w:t>
      </w:r>
      <w:r>
        <w:rPr>
          <w:rFonts w:ascii="Times New Roman"/>
          <w:b w:val="false"/>
          <w:i w:val="false"/>
          <w:color w:val="000000"/>
          <w:sz w:val="28"/>
        </w:rPr>
        <w:t>
      Төс белгідегі барлық бейнелер мен жазулар бедерлі, әріптер мен фоны жалтыр.</w:t>
      </w:r>
      <w:r>
        <w:br/>
      </w:r>
      <w:r>
        <w:rPr>
          <w:rFonts w:ascii="Times New Roman"/>
          <w:b w:val="false"/>
          <w:i w:val="false"/>
          <w:color w:val="000000"/>
          <w:sz w:val="28"/>
        </w:rPr>
        <w:t>
 </w:t>
      </w:r>
    </w:p>
    <w:bookmarkEnd w:id="14"/>
    <w:bookmarkStart w:name="z95" w:id="15"/>
    <w:p>
      <w:pPr>
        <w:spacing w:after="0"/>
        <w:ind w:left="0"/>
        <w:jc w:val="left"/>
      </w:pPr>
      <w:r>
        <w:rPr>
          <w:rFonts w:ascii="Times New Roman"/>
          <w:b/>
          <w:i w:val="false"/>
          <w:color w:val="000000"/>
        </w:rPr>
        <w:t xml:space="preserve"> 
2. Өрт қауіпсіздігі саласындағы мемлекеттік бақылау жөніндегі мемлекеттік</w:t>
      </w:r>
      <w:r>
        <w:br/>
      </w:r>
      <w:r>
        <w:rPr>
          <w:rFonts w:ascii="Times New Roman"/>
          <w:b/>
          <w:i w:val="false"/>
          <w:color w:val="000000"/>
        </w:rPr>
        <w:t>
инспектордың төс белгісінің үлгісі</w:t>
      </w:r>
    </w:p>
    <w:bookmarkEnd w:id="15"/>
    <w:bookmarkStart w:name="z96" w:id="16"/>
    <w:p>
      <w:pPr>
        <w:spacing w:after="0"/>
        <w:ind w:left="0"/>
        <w:jc w:val="both"/>
      </w:pPr>
      <w:r>
        <w:rPr>
          <w:rFonts w:ascii="Times New Roman"/>
          <w:b w:val="false"/>
          <w:i w:val="false"/>
          <w:color w:val="000000"/>
          <w:sz w:val="28"/>
        </w:rPr>
        <w:t>
      2-сурет</w:t>
      </w:r>
    </w:p>
    <w:bookmarkEnd w:id="16"/>
    <w:p>
      <w:pPr>
        <w:spacing w:after="0"/>
        <w:ind w:left="0"/>
        <w:jc w:val="both"/>
      </w:pPr>
      <w:r>
        <w:drawing>
          <wp:inline distT="0" distB="0" distL="0" distR="0">
            <wp:extent cx="59690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0" cy="7327900"/>
                    </a:xfrm>
                    <a:prstGeom prst="rect">
                      <a:avLst/>
                    </a:prstGeom>
                  </pic:spPr>
                </pic:pic>
              </a:graphicData>
            </a:graphic>
          </wp:inline>
        </w:drawing>
      </w:r>
    </w:p>
    <w:bookmarkStart w:name="z99" w:id="17"/>
    <w:p>
      <w:pPr>
        <w:spacing w:after="0"/>
        <w:ind w:left="0"/>
        <w:jc w:val="both"/>
      </w:pPr>
      <w:r>
        <w:rPr>
          <w:rFonts w:ascii="Times New Roman"/>
          <w:b w:val="false"/>
          <w:i w:val="false"/>
          <w:color w:val="000000"/>
          <w:sz w:val="28"/>
        </w:rPr>
        <w:t>      Ескерту. Өрт қауіпсіздігі саласындағы мемлекеттік бақылау жөніндегі мемлекеттік инспектордың төс белгісінің үлгісін сипаттау.</w:t>
      </w:r>
      <w:r>
        <w:br/>
      </w:r>
      <w:r>
        <w:rPr>
          <w:rFonts w:ascii="Times New Roman"/>
          <w:b w:val="false"/>
          <w:i w:val="false"/>
          <w:color w:val="000000"/>
          <w:sz w:val="28"/>
        </w:rPr>
        <w:t>
      Өрт қауіпсіздігі саласындағы мемлекеттік бақылау жөніндегі мемлекеттік инспектордың төс белгісі (</w:t>
      </w:r>
      <w:r>
        <w:rPr>
          <w:rFonts w:ascii="Times New Roman"/>
          <w:b w:val="false"/>
          <w:i w:val="false"/>
          <w:color w:val="000000"/>
          <w:sz w:val="28"/>
        </w:rPr>
        <w:t>2-сурет</w:t>
      </w:r>
      <w:r>
        <w:rPr>
          <w:rFonts w:ascii="Times New Roman"/>
          <w:b w:val="false"/>
          <w:i w:val="false"/>
          <w:color w:val="000000"/>
          <w:sz w:val="28"/>
        </w:rPr>
        <w:t>) сары түсті металдан (анодталған алюминий) жасалады, биіктігі 75 миллиметр және ені 55 миллиметр лотос пішінінде болады.</w:t>
      </w:r>
      <w:r>
        <w:br/>
      </w:r>
      <w:r>
        <w:rPr>
          <w:rFonts w:ascii="Times New Roman"/>
          <w:b w:val="false"/>
          <w:i w:val="false"/>
          <w:color w:val="000000"/>
          <w:sz w:val="28"/>
        </w:rPr>
        <w:t>
</w:t>
      </w:r>
      <w:r>
        <w:rPr>
          <w:rFonts w:ascii="Times New Roman"/>
          <w:b w:val="false"/>
          <w:i w:val="false"/>
          <w:color w:val="000000"/>
          <w:sz w:val="28"/>
        </w:rPr>
        <w:t xml:space="preserve">
      Төс белгінің жиектері сары түсті. </w:t>
      </w:r>
      <w:r>
        <w:br/>
      </w:r>
      <w:r>
        <w:rPr>
          <w:rFonts w:ascii="Times New Roman"/>
          <w:b w:val="false"/>
          <w:i w:val="false"/>
          <w:color w:val="000000"/>
          <w:sz w:val="28"/>
        </w:rPr>
        <w:t>
</w:t>
      </w:r>
      <w:r>
        <w:rPr>
          <w:rFonts w:ascii="Times New Roman"/>
          <w:b w:val="false"/>
          <w:i w:val="false"/>
          <w:color w:val="000000"/>
          <w:sz w:val="28"/>
        </w:rPr>
        <w:t>
      Орталық бөлігі көгілдір түсті құймамен орындалған.</w:t>
      </w:r>
      <w:r>
        <w:br/>
      </w:r>
      <w:r>
        <w:rPr>
          <w:rFonts w:ascii="Times New Roman"/>
          <w:b w:val="false"/>
          <w:i w:val="false"/>
          <w:color w:val="000000"/>
          <w:sz w:val="28"/>
        </w:rPr>
        <w:t>
</w:t>
      </w:r>
      <w:r>
        <w:rPr>
          <w:rFonts w:ascii="Times New Roman"/>
          <w:b w:val="false"/>
          <w:i w:val="false"/>
          <w:color w:val="000000"/>
          <w:sz w:val="28"/>
        </w:rPr>
        <w:t>
      Төс белгінің өң бетінің ортасында Қазақстан Республикасы Төтенше жағдайлар министрлігінің гербі бейнеленген.</w:t>
      </w:r>
      <w:r>
        <w:br/>
      </w:r>
      <w:r>
        <w:rPr>
          <w:rFonts w:ascii="Times New Roman"/>
          <w:b w:val="false"/>
          <w:i w:val="false"/>
          <w:color w:val="000000"/>
          <w:sz w:val="28"/>
        </w:rPr>
        <w:t>
</w:t>
      </w:r>
      <w:r>
        <w:rPr>
          <w:rFonts w:ascii="Times New Roman"/>
          <w:b w:val="false"/>
          <w:i w:val="false"/>
          <w:color w:val="000000"/>
          <w:sz w:val="28"/>
        </w:rPr>
        <w:t>
      Гербтің төменгі жағында сопақ пішінде сары түсті «МЕМЛЕКЕТТІК ӨРТ» «БАҚЫЛАУ ИНСПЕКТОРЫ» – деген жазуы бар.</w:t>
      </w:r>
      <w:r>
        <w:br/>
      </w:r>
      <w:r>
        <w:rPr>
          <w:rFonts w:ascii="Times New Roman"/>
          <w:b w:val="false"/>
          <w:i w:val="false"/>
          <w:color w:val="000000"/>
          <w:sz w:val="28"/>
        </w:rPr>
        <w:t>
</w:t>
      </w:r>
      <w:r>
        <w:rPr>
          <w:rFonts w:ascii="Times New Roman"/>
          <w:b w:val="false"/>
          <w:i w:val="false"/>
          <w:color w:val="000000"/>
          <w:sz w:val="28"/>
        </w:rPr>
        <w:t>
      «БАҚЫЛАУ ИНСПЕКТОРЫ» жазуының төменгі жағында – айқастырылған өрт балтасы мен өрт сөндірушінің каскасын қанатымен қамтитын қалықтаған бүркіт бейнесі.</w:t>
      </w:r>
      <w:r>
        <w:br/>
      </w:r>
      <w:r>
        <w:rPr>
          <w:rFonts w:ascii="Times New Roman"/>
          <w:b w:val="false"/>
          <w:i w:val="false"/>
          <w:color w:val="000000"/>
          <w:sz w:val="28"/>
        </w:rPr>
        <w:t>
</w:t>
      </w:r>
      <w:r>
        <w:rPr>
          <w:rFonts w:ascii="Times New Roman"/>
          <w:b w:val="false"/>
          <w:i w:val="false"/>
          <w:color w:val="000000"/>
          <w:sz w:val="28"/>
        </w:rPr>
        <w:t>
      Төс белгінің төменгі бөлігінде өрт қауіпсіздігі саласындағы мемлекеттік бақылау жөніндегі мемлекеттік инспекторларға қызметтік куәліктерді, төс белгілерді беру журналына сәйкес қара түспен реттік нөмірі ойып жазылған сары түсті жолақ бар.</w:t>
      </w:r>
      <w:r>
        <w:br/>
      </w:r>
      <w:r>
        <w:rPr>
          <w:rFonts w:ascii="Times New Roman"/>
          <w:b w:val="false"/>
          <w:i w:val="false"/>
          <w:color w:val="000000"/>
          <w:sz w:val="28"/>
        </w:rPr>
        <w:t>
</w:t>
      </w:r>
      <w:r>
        <w:rPr>
          <w:rFonts w:ascii="Times New Roman"/>
          <w:b w:val="false"/>
          <w:i w:val="false"/>
          <w:color w:val="000000"/>
          <w:sz w:val="28"/>
        </w:rPr>
        <w:t>
      Төс белгідегі барлық бейнелер мен жазулар бедерлі, әріптер мен фоны жалтыр.</w:t>
      </w:r>
      <w:r>
        <w:br/>
      </w:r>
      <w:r>
        <w:rPr>
          <w:rFonts w:ascii="Times New Roman"/>
          <w:b w:val="false"/>
          <w:i w:val="false"/>
          <w:color w:val="000000"/>
          <w:sz w:val="28"/>
        </w:rPr>
        <w:t>
</w:t>
      </w:r>
      <w:r>
        <w:rPr>
          <w:rFonts w:ascii="Times New Roman"/>
          <w:b w:val="false"/>
          <w:i w:val="false"/>
          <w:color w:val="000000"/>
          <w:sz w:val="28"/>
        </w:rPr>
        <w:t>
      Төс белгі бұрағыш бұраудың көмегімен киімге бекітіледі.</w:t>
      </w:r>
      <w:r>
        <w:br/>
      </w:r>
      <w:r>
        <w:rPr>
          <w:rFonts w:ascii="Times New Roman"/>
          <w:b w:val="false"/>
          <w:i w:val="false"/>
          <w:color w:val="000000"/>
          <w:sz w:val="28"/>
        </w:rPr>
        <w:t>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8" w:id="1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Төтенше жағдайлар министрінің</w:t>
            </w:r>
            <w:r>
              <w:br/>
            </w:r>
            <w:r>
              <w:rPr>
                <w:rFonts w:ascii="Times New Roman"/>
                <w:b w:val="false"/>
                <w:i w:val="false"/>
                <w:color w:val="000000"/>
                <w:sz w:val="20"/>
              </w:rPr>
              <w:t>
</w:t>
            </w:r>
            <w:r>
              <w:rPr>
                <w:rFonts w:ascii="Times New Roman"/>
                <w:b w:val="false"/>
                <w:i w:val="false"/>
                <w:color w:val="000000"/>
                <w:sz w:val="20"/>
              </w:rPr>
              <w:t>
2014 жылғы 30 маусымдағы</w:t>
            </w:r>
            <w:r>
              <w:br/>
            </w:r>
            <w:r>
              <w:rPr>
                <w:rFonts w:ascii="Times New Roman"/>
                <w:b w:val="false"/>
                <w:i w:val="false"/>
                <w:color w:val="000000"/>
                <w:sz w:val="20"/>
              </w:rPr>
              <w:t>
</w:t>
            </w:r>
            <w:r>
              <w:rPr>
                <w:rFonts w:ascii="Times New Roman"/>
                <w:b w:val="false"/>
                <w:i w:val="false"/>
                <w:color w:val="000000"/>
                <w:sz w:val="20"/>
              </w:rPr>
              <w:t>
№ 327 бұйрығына</w:t>
            </w:r>
            <w:r>
              <w:br/>
            </w:r>
            <w:r>
              <w:rPr>
                <w:rFonts w:ascii="Times New Roman"/>
                <w:b w:val="false"/>
                <w:i w:val="false"/>
                <w:color w:val="000000"/>
                <w:sz w:val="20"/>
              </w:rPr>
              <w:t>
</w:t>
            </w:r>
            <w:r>
              <w:rPr>
                <w:rFonts w:ascii="Times New Roman"/>
                <w:b w:val="false"/>
                <w:i w:val="false"/>
                <w:color w:val="000000"/>
                <w:sz w:val="20"/>
              </w:rPr>
              <w:t>
3-қосымша</w:t>
            </w:r>
          </w:p>
          <w:bookmarkEnd w:id="18"/>
        </w:tc>
      </w:tr>
    </w:tbl>
    <w:bookmarkStart w:name="z112" w:id="19"/>
    <w:p>
      <w:pPr>
        <w:spacing w:after="0"/>
        <w:ind w:left="0"/>
        <w:jc w:val="left"/>
      </w:pPr>
      <w:r>
        <w:rPr>
          <w:rFonts w:ascii="Times New Roman"/>
          <w:b/>
          <w:i w:val="false"/>
          <w:color w:val="000000"/>
        </w:rPr>
        <w:t xml:space="preserve"> 
Өнеркәсіптік қауіпсіздік саласындағы
</w:t>
      </w:r>
      <w:r>
        <w:rPr>
          <w:rFonts w:ascii="Times New Roman"/>
          <w:b/>
          <w:i w:val="false"/>
          <w:color w:val="000000"/>
        </w:rPr>
        <w:t>
 мемлекеттік қадағалау жөніндегі мемлекеттік</w:t>
      </w:r>
      <w:r>
        <w:br/>
      </w:r>
      <w:r>
        <w:rPr>
          <w:rFonts w:ascii="Times New Roman"/>
          <w:b/>
          <w:i w:val="false"/>
          <w:color w:val="000000"/>
        </w:rPr>
        <w:t>
инспектордың
</w:t>
      </w:r>
      <w:r>
        <w:rPr>
          <w:rFonts w:ascii="Times New Roman"/>
          <w:b/>
          <w:i w:val="false"/>
          <w:color w:val="000000"/>
        </w:rPr>
        <w:t>
 нөмірлі мөртабанының үлгісі</w:t>
      </w:r>
    </w:p>
    <w:bookmarkEnd w:id="19"/>
    <w:bookmarkStart w:name="z115" w:id="20"/>
    <w:p>
      <w:pPr>
        <w:spacing w:after="0"/>
        <w:ind w:left="0"/>
        <w:jc w:val="both"/>
      </w:pPr>
      <w:r>
        <w:rPr>
          <w:rFonts w:ascii="Times New Roman"/>
          <w:b w:val="false"/>
          <w:i w:val="false"/>
          <w:color w:val="000000"/>
          <w:sz w:val="28"/>
        </w:rPr>
        <w:t>
</w:t>
      </w:r>
      <w:r>
        <w:drawing>
          <wp:inline distT="0" distB="0" distL="0" distR="0">
            <wp:extent cx="35433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43300" cy="3378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Ескерту. Өнеркәсіптік қауіпсіздік саласында мемлекеттік қадағалау жөніндегі мемлекеттік инспектордың нөмірлі мөртабаны үлгісін сипаттау.</w:t>
      </w:r>
      <w:r>
        <w:br/>
      </w:r>
      <w:r>
        <w:rPr>
          <w:rFonts w:ascii="Times New Roman"/>
          <w:b w:val="false"/>
          <w:i w:val="false"/>
          <w:color w:val="000000"/>
          <w:sz w:val="28"/>
        </w:rPr>
        <w:t>
</w:t>
      </w:r>
      <w:r>
        <w:rPr>
          <w:rFonts w:ascii="Times New Roman"/>
          <w:b w:val="false"/>
          <w:i w:val="false"/>
          <w:color w:val="000000"/>
          <w:sz w:val="28"/>
        </w:rPr>
        <w:t>
      Өнеркәсіптік қауіпсіздік саласында мемлекеттік қадағалау жөніндегі мемлекеттік инспектордың нөмірлі мөртабаны дөңгелек пішінді, диаметрі 40 миллиметр.</w:t>
      </w:r>
      <w:r>
        <w:br/>
      </w:r>
      <w:r>
        <w:rPr>
          <w:rFonts w:ascii="Times New Roman"/>
          <w:b w:val="false"/>
          <w:i w:val="false"/>
          <w:color w:val="000000"/>
          <w:sz w:val="28"/>
        </w:rPr>
        <w:t>
</w:t>
      </w:r>
      <w:r>
        <w:rPr>
          <w:rFonts w:ascii="Times New Roman"/>
          <w:b w:val="false"/>
          <w:i w:val="false"/>
          <w:color w:val="000000"/>
          <w:sz w:val="28"/>
        </w:rPr>
        <w:t>
      Дөңгелек контурының ішкі жағында мыналар көрсетіледі:</w:t>
      </w:r>
      <w:r>
        <w:br/>
      </w:r>
      <w:r>
        <w:rPr>
          <w:rFonts w:ascii="Times New Roman"/>
          <w:b w:val="false"/>
          <w:i w:val="false"/>
          <w:color w:val="000000"/>
          <w:sz w:val="28"/>
        </w:rPr>
        <w:t>
</w:t>
      </w:r>
      <w:r>
        <w:rPr>
          <w:rFonts w:ascii="Times New Roman"/>
          <w:b w:val="false"/>
          <w:i w:val="false"/>
          <w:color w:val="000000"/>
          <w:sz w:val="28"/>
        </w:rPr>
        <w:t xml:space="preserve">
      өнеркәсіптік қауіпсіздік саласында мемлекеттік қадағалауды жүзеге асыратын лауазым атауы және Қазақстан Республикасы Төтенше жағдайлар министрлігінің ведомствосы немесе аумақтық бөлімшесінің аббревиатурасы; </w:t>
      </w:r>
      <w:r>
        <w:br/>
      </w:r>
      <w:r>
        <w:rPr>
          <w:rFonts w:ascii="Times New Roman"/>
          <w:b w:val="false"/>
          <w:i w:val="false"/>
          <w:color w:val="000000"/>
          <w:sz w:val="28"/>
        </w:rPr>
        <w:t>
</w:t>
      </w:r>
      <w:r>
        <w:rPr>
          <w:rFonts w:ascii="Times New Roman"/>
          <w:b w:val="false"/>
          <w:i w:val="false"/>
          <w:color w:val="000000"/>
          <w:sz w:val="28"/>
        </w:rPr>
        <w:t>
      өнеркәсіптік қауіпсіздік саласындағы мемлекеттік қадағалау жөніндегі мемлекеттік инспектордың тегі, аты, әкесінің аты (болған кезде) толық жазылады.</w:t>
      </w:r>
      <w:r>
        <w:br/>
      </w:r>
      <w:r>
        <w:rPr>
          <w:rFonts w:ascii="Times New Roman"/>
          <w:b w:val="false"/>
          <w:i w:val="false"/>
          <w:color w:val="000000"/>
          <w:sz w:val="28"/>
        </w:rPr>
        <w:t>
</w:t>
      </w:r>
      <w:r>
        <w:rPr>
          <w:rFonts w:ascii="Times New Roman"/>
          <w:b w:val="false"/>
          <w:i w:val="false"/>
          <w:color w:val="000000"/>
          <w:sz w:val="28"/>
        </w:rPr>
        <w:t>
      мөртабан № 00-00, мұнда:</w:t>
      </w:r>
      <w:r>
        <w:br/>
      </w:r>
      <w:r>
        <w:rPr>
          <w:rFonts w:ascii="Times New Roman"/>
          <w:b w:val="false"/>
          <w:i w:val="false"/>
          <w:color w:val="000000"/>
          <w:sz w:val="28"/>
        </w:rPr>
        <w:t>
</w:t>
      </w:r>
      <w:r>
        <w:rPr>
          <w:rFonts w:ascii="Times New Roman"/>
          <w:b w:val="false"/>
          <w:i w:val="false"/>
          <w:color w:val="000000"/>
          <w:sz w:val="28"/>
        </w:rPr>
        <w:t>
      алғашқы екі сан 00 – аумақтық бөлімшенің шифрі;</w:t>
      </w:r>
      <w:r>
        <w:br/>
      </w:r>
      <w:r>
        <w:rPr>
          <w:rFonts w:ascii="Times New Roman"/>
          <w:b w:val="false"/>
          <w:i w:val="false"/>
          <w:color w:val="000000"/>
          <w:sz w:val="28"/>
        </w:rPr>
        <w:t>
</w:t>
      </w:r>
      <w:r>
        <w:rPr>
          <w:rFonts w:ascii="Times New Roman"/>
          <w:b w:val="false"/>
          <w:i w:val="false"/>
          <w:color w:val="000000"/>
          <w:sz w:val="28"/>
        </w:rPr>
        <w:t>
      келесі екі сан 00 – өнеркәсіптік қауіпсіздік саласындағы мемлекеттік қадағалау жөніндегі мемлекеттік инспекторларға қызметтік куәліктерді, төс белгілерді, мөртабандарды және пломбирлерді беру журналына сәйкес өнеркәсіптік қауіпсіздік саласындағы мемлекеттік қадағалау жөніндегі мемлекеттік инспектор куәлігінің реттік нөмірі.</w:t>
      </w:r>
      <w:r>
        <w:br/>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4" w:id="2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Төтенше жағдайлар министрінің</w:t>
            </w:r>
            <w:r>
              <w:br/>
            </w:r>
            <w:r>
              <w:rPr>
                <w:rFonts w:ascii="Times New Roman"/>
                <w:b w:val="false"/>
                <w:i w:val="false"/>
                <w:color w:val="000000"/>
                <w:sz w:val="20"/>
              </w:rPr>
              <w:t>
</w:t>
            </w:r>
            <w:r>
              <w:rPr>
                <w:rFonts w:ascii="Times New Roman"/>
                <w:b w:val="false"/>
                <w:i w:val="false"/>
                <w:color w:val="000000"/>
                <w:sz w:val="20"/>
              </w:rPr>
              <w:t>
2014 жылғы 30 маусымдағы</w:t>
            </w:r>
            <w:r>
              <w:br/>
            </w:r>
            <w:r>
              <w:rPr>
                <w:rFonts w:ascii="Times New Roman"/>
                <w:b w:val="false"/>
                <w:i w:val="false"/>
                <w:color w:val="000000"/>
                <w:sz w:val="20"/>
              </w:rPr>
              <w:t>
</w:t>
            </w:r>
            <w:r>
              <w:rPr>
                <w:rFonts w:ascii="Times New Roman"/>
                <w:b w:val="false"/>
                <w:i w:val="false"/>
                <w:color w:val="000000"/>
                <w:sz w:val="20"/>
              </w:rPr>
              <w:t>
№ 327 бұйрығына</w:t>
            </w:r>
            <w:r>
              <w:br/>
            </w:r>
            <w:r>
              <w:rPr>
                <w:rFonts w:ascii="Times New Roman"/>
                <w:b w:val="false"/>
                <w:i w:val="false"/>
                <w:color w:val="000000"/>
                <w:sz w:val="20"/>
              </w:rPr>
              <w:t>
</w:t>
            </w:r>
            <w:r>
              <w:rPr>
                <w:rFonts w:ascii="Times New Roman"/>
                <w:b w:val="false"/>
                <w:i w:val="false"/>
                <w:color w:val="000000"/>
                <w:sz w:val="20"/>
              </w:rPr>
              <w:t>
4-қосымша</w:t>
            </w:r>
          </w:p>
          <w:bookmarkEnd w:id="21"/>
        </w:tc>
      </w:tr>
    </w:tbl>
    <w:bookmarkStart w:name="z129" w:id="22"/>
    <w:p>
      <w:pPr>
        <w:spacing w:after="0"/>
        <w:ind w:left="0"/>
        <w:jc w:val="left"/>
      </w:pPr>
      <w:r>
        <w:rPr>
          <w:rFonts w:ascii="Times New Roman"/>
          <w:b/>
          <w:i w:val="false"/>
          <w:color w:val="000000"/>
        </w:rPr>
        <w:t xml:space="preserve"> 
Өнеркәсіптік қауіпсіздік саласындағы
</w:t>
      </w:r>
      <w:r>
        <w:rPr>
          <w:rFonts w:ascii="Times New Roman"/>
          <w:b/>
          <w:i w:val="false"/>
          <w:color w:val="000000"/>
        </w:rPr>
        <w:t>
 мемлекеттік қадағалау жөніндегі мемлекеттік</w:t>
      </w:r>
      <w:r>
        <w:br/>
      </w:r>
      <w:r>
        <w:rPr>
          <w:rFonts w:ascii="Times New Roman"/>
          <w:b/>
          <w:i w:val="false"/>
          <w:color w:val="000000"/>
        </w:rPr>
        <w:t>
инспектордың
</w:t>
      </w:r>
      <w:r>
        <w:rPr>
          <w:rFonts w:ascii="Times New Roman"/>
          <w:b/>
          <w:i w:val="false"/>
          <w:color w:val="000000"/>
        </w:rPr>
        <w:t>
 пломбирі таңбаларының үлгілері</w:t>
      </w:r>
    </w:p>
    <w:bookmarkEnd w:id="22"/>
    <w:bookmarkStart w:name="z132" w:id="23"/>
    <w:p>
      <w:pPr>
        <w:spacing w:after="0"/>
        <w:ind w:left="0"/>
        <w:jc w:val="both"/>
      </w:pPr>
      <w:r>
        <w:rPr>
          <w:rFonts w:ascii="Times New Roman"/>
          <w:b w:val="false"/>
          <w:i w:val="false"/>
          <w:color w:val="000000"/>
          <w:sz w:val="28"/>
        </w:rPr>
        <w:t>
      1-сурет 2-сурет</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Ескерту. Өнеркәсіптік қауіпсіздік саласындағы мемлекеттік қадағалау жөніндегі мемлекеттік инспектордың пломбирі таңбаларының үлгілерін сипаттау.</w:t>
      </w:r>
      <w:r>
        <w:br/>
      </w:r>
      <w:r>
        <w:rPr>
          <w:rFonts w:ascii="Times New Roman"/>
          <w:b w:val="false"/>
          <w:i w:val="false"/>
          <w:color w:val="000000"/>
          <w:sz w:val="28"/>
        </w:rPr>
        <w:t>
</w:t>
      </w:r>
      <w:r>
        <w:rPr>
          <w:rFonts w:ascii="Times New Roman"/>
          <w:b w:val="false"/>
          <w:i w:val="false"/>
          <w:color w:val="000000"/>
          <w:sz w:val="28"/>
        </w:rPr>
        <w:t>
      Өнеркәсіптік қауіпсіздік саласындағы мемлекеттік қадағалау жөніндегі мемлекеттік инспектордың пломбирі дөңгелек пішінді, диаметрі 10 миллиметр.</w:t>
      </w:r>
      <w:r>
        <w:br/>
      </w:r>
      <w:r>
        <w:rPr>
          <w:rFonts w:ascii="Times New Roman"/>
          <w:b w:val="false"/>
          <w:i w:val="false"/>
          <w:color w:val="000000"/>
          <w:sz w:val="28"/>
        </w:rPr>
        <w:t>
</w:t>
      </w:r>
      <w:r>
        <w:rPr>
          <w:rFonts w:ascii="Times New Roman"/>
          <w:b w:val="false"/>
          <w:i w:val="false"/>
          <w:color w:val="000000"/>
          <w:sz w:val="28"/>
        </w:rPr>
        <w:t>
      Бір жағында (1-сурет):</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министрлігінің ведомствосы немесе аумақтық бөлімшесінің аббревиатурасының жазуы бар, онда өнеркәсіптік қауіпсіздік саласындағы мемлекеттік қадағалау жөніндегі мемлекеттік инспектордың аумақтық тиесілілігін көрсету қажет;</w:t>
      </w:r>
      <w:r>
        <w:br/>
      </w:r>
      <w:r>
        <w:rPr>
          <w:rFonts w:ascii="Times New Roman"/>
          <w:b w:val="false"/>
          <w:i w:val="false"/>
          <w:color w:val="000000"/>
          <w:sz w:val="28"/>
        </w:rPr>
        <w:t>
</w:t>
      </w:r>
      <w:r>
        <w:rPr>
          <w:rFonts w:ascii="Times New Roman"/>
          <w:b w:val="false"/>
          <w:i w:val="false"/>
          <w:color w:val="000000"/>
          <w:sz w:val="28"/>
        </w:rPr>
        <w:t>
      пломбир № 00-00, мұнда алғашқы екі сан 00 – аумақтық бөлімшенің шифрі, одан кейінгі екі сан 00 – өнеркәсіптік қауіпсіздік саласындағы мемлекеттік қадағалау жөніндегі мемлекеттік инспекторларға қызметтік куәліктерді, төс белгілерді, мөртабандарды және пломбирлерді беру журналына сәйкес реттік нөмірі.</w:t>
      </w:r>
      <w:r>
        <w:br/>
      </w:r>
      <w:r>
        <w:rPr>
          <w:rFonts w:ascii="Times New Roman"/>
          <w:b w:val="false"/>
          <w:i w:val="false"/>
          <w:color w:val="000000"/>
          <w:sz w:val="28"/>
        </w:rPr>
        <w:t>
</w:t>
      </w:r>
      <w:r>
        <w:rPr>
          <w:rFonts w:ascii="Times New Roman"/>
          <w:b w:val="false"/>
          <w:i w:val="false"/>
          <w:color w:val="000000"/>
          <w:sz w:val="28"/>
        </w:rPr>
        <w:t>
      Екінші жағында (2-сурет) ведомство аббревиатурасының – ҚР ТЖМ жазуы бар.</w:t>
      </w:r>
      <w:r>
        <w:br/>
      </w:r>
      <w:r>
        <w:rPr>
          <w:rFonts w:ascii="Times New Roman"/>
          <w:b w:val="false"/>
          <w:i w:val="false"/>
          <w:color w:val="000000"/>
          <w:sz w:val="28"/>
        </w:rPr>
        <w:t>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