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f534" w14:textId="1caf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аумақтық органдарынан сұратылатын өрттер туралы мәліметтер" әкімшілік деректерін жинауға арналған нысандарды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26 маусымдағы № 320 бұйрығы. Қазақстан Республикасы Әділет министрлігінде 2014 жылы 29 шілдеде № 9636 тіркелді. Күші жойылды - Қазақстан Республикасының Ішкі істер министрінің 2015 жылғы 16 қарашадағы № 928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16.11.2015 </w:t>
      </w:r>
      <w:r>
        <w:rPr>
          <w:rFonts w:ascii="Times New Roman"/>
          <w:b w:val="false"/>
          <w:i w:val="false"/>
          <w:color w:val="ff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«Азаматтық қорғау туралы» 2014 жылғы 11 сәуірдегі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1. 
</w:t>
      </w:r>
      <w:r>
        <w:rPr>
          <w:rFonts w:ascii="Times New Roman"/>
          <w:b w:val="false"/>
          <w:i w:val="false"/>
          <w:color w:val="000000"/>
          <w:sz w:val="28"/>
        </w:rPr>
        <w:t>
Қоса беріліп отырған «Қазақстан Республикасы Төтенше жағдайлар министрлігінің аумақтық органдарынан сұратылатын өрттер туралы мәліметтер» әкімшілік деректерін жинауға арналған мынадай нысандар бекітілсін:</w:t>
      </w:r>
      <w:r>
        <w:br/>
      </w:r>
      <w:r>
        <w:rPr>
          <w:rFonts w:ascii="Times New Roman"/>
          <w:b w:val="false"/>
          <w:i w:val="false"/>
          <w:color w:val="000000"/>
          <w:sz w:val="28"/>
        </w:rPr>
        <w:t>
      1) 
</w:t>
      </w:r>
      <w:r>
        <w:rPr>
          <w:rFonts w:ascii="Times New Roman"/>
          <w:b w:val="false"/>
          <w:i w:val="false"/>
          <w:color w:val="000000"/>
          <w:sz w:val="28"/>
        </w:rPr>
        <w:t>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өрттер туралы жалпы мәліметтер;</w:t>
      </w:r>
      <w:r>
        <w:br/>
      </w:r>
      <w:r>
        <w:rPr>
          <w:rFonts w:ascii="Times New Roman"/>
          <w:b w:val="false"/>
          <w:i w:val="false"/>
          <w:color w:val="000000"/>
          <w:sz w:val="28"/>
        </w:rPr>
        <w:t>
      2) 
</w:t>
      </w:r>
      <w:r>
        <w:rPr>
          <w:rFonts w:ascii="Times New Roman"/>
          <w:b w:val="false"/>
          <w:i w:val="false"/>
          <w:color w:val="000000"/>
          <w:sz w:val="28"/>
        </w:rPr>
        <w:t>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өрттер ретінде есепке алуға жатпайтын жану жағдайлары туралы мәліметтер;</w:t>
      </w:r>
      <w:r>
        <w:br/>
      </w:r>
      <w:r>
        <w:rPr>
          <w:rFonts w:ascii="Times New Roman"/>
          <w:b w:val="false"/>
          <w:i w:val="false"/>
          <w:color w:val="000000"/>
          <w:sz w:val="28"/>
        </w:rPr>
        <w:t>
      3) 
</w:t>
      </w:r>
      <w:r>
        <w:rPr>
          <w:rFonts w:ascii="Times New Roman"/>
          <w:b w:val="false"/>
          <w:i w:val="false"/>
          <w:color w:val="000000"/>
          <w:sz w:val="28"/>
        </w:rPr>
        <w:t>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өрттердің шығу себептері туралы мәліметтер;</w:t>
      </w:r>
      <w:r>
        <w:br/>
      </w:r>
      <w:r>
        <w:rPr>
          <w:rFonts w:ascii="Times New Roman"/>
          <w:b w:val="false"/>
          <w:i w:val="false"/>
          <w:color w:val="000000"/>
          <w:sz w:val="28"/>
        </w:rPr>
        <w:t>
      4) 
</w:t>
      </w:r>
      <w:r>
        <w:rPr>
          <w:rFonts w:ascii="Times New Roman"/>
          <w:b w:val="false"/>
          <w:i w:val="false"/>
          <w:color w:val="000000"/>
          <w:sz w:val="28"/>
        </w:rPr>
        <w:t>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өрттер шыққан объектілер туралы мәліметтер;</w:t>
      </w:r>
      <w:r>
        <w:br/>
      </w:r>
      <w:r>
        <w:rPr>
          <w:rFonts w:ascii="Times New Roman"/>
          <w:b w:val="false"/>
          <w:i w:val="false"/>
          <w:color w:val="000000"/>
          <w:sz w:val="28"/>
        </w:rPr>
        <w:t>
      5) 
</w:t>
      </w:r>
      <w:r>
        <w:rPr>
          <w:rFonts w:ascii="Times New Roman"/>
          <w:b w:val="false"/>
          <w:i w:val="false"/>
          <w:color w:val="000000"/>
          <w:sz w:val="28"/>
        </w:rPr>
        <w:t>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тұрғын үй секторындағы өрттер мен олардың зардаптары туралы мәліметтер;</w:t>
      </w:r>
      <w:r>
        <w:br/>
      </w:r>
      <w:r>
        <w:rPr>
          <w:rFonts w:ascii="Times New Roman"/>
          <w:b w:val="false"/>
          <w:i w:val="false"/>
          <w:color w:val="000000"/>
          <w:sz w:val="28"/>
        </w:rPr>
        <w:t>
      6) 
</w:t>
      </w:r>
      <w:r>
        <w:rPr>
          <w:rFonts w:ascii="Times New Roman"/>
          <w:b w:val="false"/>
          <w:i w:val="false"/>
          <w:color w:val="000000"/>
          <w:sz w:val="28"/>
        </w:rPr>
        <w:t>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дала өрттері мен тұтанулар туралы мәліметтер.</w:t>
      </w:r>
      <w:r>
        <w:br/>
      </w:r>
      <w:r>
        <w:rPr>
          <w:rFonts w:ascii="Times New Roman"/>
          <w:b w:val="false"/>
          <w:i w:val="false"/>
          <w:color w:val="000000"/>
          <w:sz w:val="28"/>
        </w:rPr>
        <w:t>
      2. 
</w:t>
      </w:r>
      <w:r>
        <w:rPr>
          <w:rFonts w:ascii="Times New Roman"/>
          <w:b w:val="false"/>
          <w:i w:val="false"/>
          <w:color w:val="000000"/>
          <w:sz w:val="28"/>
        </w:rPr>
        <w:t>
Қазақстан Республикасы Төтенше жағдайлар министрлігінің Өртке қарсы қызмет комитеті:</w:t>
      </w:r>
      <w:r>
        <w:br/>
      </w:r>
      <w:r>
        <w:rPr>
          <w:rFonts w:ascii="Times New Roman"/>
          <w:b w:val="false"/>
          <w:i w:val="false"/>
          <w:color w:val="000000"/>
          <w:sz w:val="28"/>
        </w:rPr>
        <w:t>
      1) 
</w:t>
      </w:r>
      <w:r>
        <w:rPr>
          <w:rFonts w:ascii="Times New Roman"/>
          <w:b w:val="false"/>
          <w:i w:val="false"/>
          <w:color w:val="000000"/>
          <w:sz w:val="28"/>
        </w:rPr>
        <w:t>
осы бұйрықтың Қазақстан Республикасы Әділет министрілігінде мемлекеттік тіркелуін және оның Қазақстан Республикасының заңнамасында бекітілген тәртіппен бұқаралық ақпарат құралдарында ресми жариялануын;</w:t>
      </w:r>
      <w:r>
        <w:br/>
      </w:r>
      <w:r>
        <w:rPr>
          <w:rFonts w:ascii="Times New Roman"/>
          <w:b w:val="false"/>
          <w:i w:val="false"/>
          <w:color w:val="000000"/>
          <w:sz w:val="28"/>
        </w:rPr>
        <w:t>
      2) 
</w:t>
      </w:r>
      <w:r>
        <w:rPr>
          <w:rFonts w:ascii="Times New Roman"/>
          <w:b w:val="false"/>
          <w:i w:val="false"/>
          <w:color w:val="000000"/>
          <w:sz w:val="28"/>
        </w:rPr>
        <w:t>
осы бұйрықтың Қазақстан Республикасы Төтенше жағдайлар министрлігінің интернет-ресурсында орналастырылуын қамтамасыз етсін.</w:t>
      </w:r>
      <w:r>
        <w:br/>
      </w:r>
      <w:r>
        <w:rPr>
          <w:rFonts w:ascii="Times New Roman"/>
          <w:b w:val="false"/>
          <w:i w:val="false"/>
          <w:color w:val="000000"/>
          <w:sz w:val="28"/>
        </w:rPr>
        <w:t>
      3. 
</w:t>
      </w:r>
      <w:r>
        <w:rPr>
          <w:rFonts w:ascii="Times New Roman"/>
          <w:b w:val="false"/>
          <w:i w:val="false"/>
          <w:color w:val="000000"/>
          <w:sz w:val="28"/>
        </w:rPr>
        <w:t>
Қазақстан Республикасы Төтенше жағдайлар министрлігінің аумақтық органдары осы бұйрықтың 1-тармағында көрсетілген мәліметтерді Қазақстан Республикасы Төтенше жағдайлар министрлігінің Өртке қарсы қызмет комитетіне уақытылы ұсынсын.</w:t>
      </w:r>
      <w:r>
        <w:br/>
      </w:r>
      <w:r>
        <w:rPr>
          <w:rFonts w:ascii="Times New Roman"/>
          <w:b w:val="false"/>
          <w:i w:val="false"/>
          <w:color w:val="000000"/>
          <w:sz w:val="28"/>
        </w:rPr>
        <w:t>
      4. 
</w:t>
      </w:r>
      <w:r>
        <w:rPr>
          <w:rFonts w:ascii="Times New Roman"/>
          <w:b w:val="false"/>
          <w:i w:val="false"/>
          <w:color w:val="000000"/>
          <w:sz w:val="28"/>
        </w:rPr>
        <w:t>
Осы бұйрықтың орындалуын бақылау Қазақстан Республикасының Төтенше жағдайлар вице-министрі Ж.А. Смаиловқа жүктелсін.</w:t>
      </w:r>
      <w:r>
        <w:br/>
      </w:r>
      <w:r>
        <w:rPr>
          <w:rFonts w:ascii="Times New Roman"/>
          <w:b w:val="false"/>
          <w:i w:val="false"/>
          <w:color w:val="000000"/>
          <w:sz w:val="28"/>
        </w:rPr>
        <w:t>
      5. 
</w:t>
      </w:r>
      <w:r>
        <w:rPr>
          <w:rFonts w:ascii="Times New Roman"/>
          <w:b w:val="false"/>
          <w:i w:val="false"/>
          <w:color w:val="000000"/>
          <w:sz w:val="28"/>
        </w:rPr>
        <w:t>
Осы бұйрық алғаш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Төтенше жағдайлар министрі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Статистика агенттігінің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_______________Ә. Смайылов</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2014 жылғы 26 маусым</w:t>
            </w:r>
          </w:p>
          <w:bookmarkEnd w:id="1"/>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Божко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Төтенше жағдайлар министрінің</w:t>
            </w:r>
            <w:r>
              <w:br/>
            </w:r>
            <w:r>
              <w:rPr>
                <w:rFonts w:ascii="Times New Roman"/>
                <w:b w:val="false"/>
                <w:i w:val="false"/>
                <w:color w:val="000000"/>
                <w:sz w:val="20"/>
              </w:rPr>
              <w:t>
</w:t>
            </w:r>
            <w:r>
              <w:rPr>
                <w:rFonts w:ascii="Times New Roman"/>
                <w:b w:val="false"/>
                <w:i w:val="false"/>
                <w:color w:val="000000"/>
                <w:sz w:val="20"/>
              </w:rPr>
              <w:t>
2014 жылғы 26 маусымдағы</w:t>
            </w:r>
            <w:r>
              <w:br/>
            </w:r>
            <w:r>
              <w:rPr>
                <w:rFonts w:ascii="Times New Roman"/>
                <w:b w:val="false"/>
                <w:i w:val="false"/>
                <w:color w:val="000000"/>
                <w:sz w:val="20"/>
              </w:rPr>
              <w:t>
</w:t>
            </w:r>
            <w:r>
              <w:rPr>
                <w:rFonts w:ascii="Times New Roman"/>
                <w:b w:val="false"/>
                <w:i w:val="false"/>
                <w:color w:val="000000"/>
                <w:sz w:val="20"/>
              </w:rPr>
              <w:t>
№ 320 бұйрығына</w:t>
            </w:r>
            <w:r>
              <w:br/>
            </w:r>
            <w:r>
              <w:rPr>
                <w:rFonts w:ascii="Times New Roman"/>
                <w:b w:val="false"/>
                <w:i w:val="false"/>
                <w:color w:val="000000"/>
                <w:sz w:val="20"/>
              </w:rPr>
              <w:t>
</w:t>
            </w:r>
            <w:r>
              <w:rPr>
                <w:rFonts w:ascii="Times New Roman"/>
                <w:b w:val="false"/>
                <w:i w:val="false"/>
                <w:color w:val="000000"/>
                <w:sz w:val="20"/>
              </w:rPr>
              <w:t>
1-қосымша</w:t>
            </w:r>
          </w:p>
          <w:bookmarkEnd w:id="2"/>
        </w:tc>
      </w:tr>
    </w:tbl>
    <w:bookmarkStart w:name="z29" w:id="3"/>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w:t>
      </w:r>
      <w:r>
        <w:rPr>
          <w:rFonts w:ascii="Times New Roman"/>
          <w:b/>
          <w:i w:val="false"/>
          <w:color w:val="000000"/>
        </w:rPr>
        <w:t>
Өрттер туралы жалпы мәліметтер</w:t>
      </w:r>
      <w:r>
        <w:br/>
      </w:r>
      <w:r>
        <w:rPr>
          <w:rFonts w:ascii="Times New Roman"/>
          <w:b/>
          <w:i w:val="false"/>
          <w:color w:val="000000"/>
        </w:rPr>
        <w:t>
</w:t>
      </w:r>
      <w:r>
        <w:rPr>
          <w:rFonts w:ascii="Times New Roman"/>
          <w:b/>
          <w:i w:val="false"/>
          <w:color w:val="000000"/>
        </w:rPr>
        <w:t>
Есептік кезең ____________ 20 __ ж.</w:t>
      </w:r>
    </w:p>
    <w:bookmarkEnd w:id="3"/>
    <w:bookmarkStart w:name="z32" w:id="4"/>
    <w:p>
      <w:pPr>
        <w:spacing w:after="0"/>
        <w:ind w:left="0"/>
        <w:jc w:val="left"/>
      </w:pPr>
      <w:r>
        <w:rPr>
          <w:rFonts w:ascii="Times New Roman"/>
          <w:b/>
          <w:i w:val="false"/>
          <w:color w:val="000000"/>
        </w:rPr>
        <w:t xml:space="preserve"> 
(айы)</w:t>
      </w:r>
    </w:p>
    <w:bookmarkEnd w:id="4"/>
    <w:bookmarkStart w:name="z33" w:id="5"/>
    <w:p>
      <w:pPr>
        <w:spacing w:after="0"/>
        <w:ind w:left="0"/>
        <w:jc w:val="both"/>
      </w:pPr>
      <w:r>
        <w:rPr>
          <w:rFonts w:ascii="Times New Roman"/>
          <w:b w:val="false"/>
          <w:i w:val="false"/>
          <w:color w:val="000000"/>
          <w:sz w:val="28"/>
        </w:rPr>
        <w:t>
</w:t>
      </w:r>
      <w:r>
        <w:rPr>
          <w:rFonts w:ascii="Times New Roman"/>
          <w:b/>
          <w:i w:val="false"/>
          <w:color w:val="000000"/>
          <w:sz w:val="28"/>
        </w:rPr>
        <w:t>      Индекс</w:t>
      </w:r>
      <w:r>
        <w:rPr>
          <w:rFonts w:ascii="Times New Roman"/>
          <w:b w:val="false"/>
          <w:i w:val="false"/>
          <w:color w:val="000000"/>
          <w:sz w:val="28"/>
        </w:rPr>
        <w:t>: 1-ӨЖМ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Кезеңділігі</w:t>
      </w:r>
      <w:r>
        <w:rPr>
          <w:rFonts w:ascii="Times New Roman"/>
          <w:b w:val="false"/>
          <w:i w:val="false"/>
          <w:color w:val="000000"/>
          <w:sz w:val="28"/>
        </w:rPr>
        <w:t>: ай сайын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Ұсынады</w:t>
      </w:r>
      <w:r>
        <w:rPr>
          <w:rFonts w:ascii="Times New Roman"/>
          <w:b w:val="false"/>
          <w:i w:val="false"/>
          <w:color w:val="000000"/>
          <w:sz w:val="28"/>
        </w:rPr>
        <w:t>: Қазақстан Республикасы Төтенше жағдайлар министрлігінің аумақтық органдары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Нысан қайда ұсынылады</w:t>
      </w:r>
      <w:r>
        <w:rPr>
          <w:rFonts w:ascii="Times New Roman"/>
          <w:b w:val="false"/>
          <w:i w:val="false"/>
          <w:color w:val="000000"/>
          <w:sz w:val="28"/>
        </w:rPr>
        <w:t>: Қазақстан Республикасы Төтенше жағдайлар министрлігінің Өртке қарсы қызмет комитетіне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Ұсыну мерзімі</w:t>
      </w:r>
      <w:r>
        <w:rPr>
          <w:rFonts w:ascii="Times New Roman"/>
          <w:b w:val="false"/>
          <w:i w:val="false"/>
          <w:color w:val="000000"/>
          <w:sz w:val="28"/>
        </w:rPr>
        <w:t xml:space="preserve"> – есептік кезеңнен кейінгі айдың 27 күніне дейін</w:t>
      </w:r>
      <w:r>
        <w:br/>
      </w:r>
      <w:r>
        <w:rPr>
          <w:rFonts w:ascii="Times New Roman"/>
          <w:b w:val="false"/>
          <w:i w:val="false"/>
          <w:color w:val="000000"/>
          <w:sz w:val="28"/>
        </w:rPr>
        <w:t>
 </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6009"/>
        <w:gridCol w:w="1302"/>
        <w:gridCol w:w="1303"/>
        <w:gridCol w:w="1303"/>
      </w:tblGrid>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6"/>
          <w:p>
            <w:pPr>
              <w:spacing w:after="20"/>
              <w:ind w:left="20"/>
              <w:jc w:val="both"/>
            </w:pPr>
            <w:r>
              <w:rPr>
                <w:rFonts w:ascii="Times New Roman"/>
                <w:b w:val="false"/>
                <w:i w:val="false"/>
                <w:color w:val="000000"/>
                <w:sz w:val="20"/>
              </w:rPr>
              <w:t>
№</w:t>
            </w:r>
          </w:p>
          <w:bookmarkEnd w:id="6"/>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7"/>
          <w:p>
            <w:pPr>
              <w:spacing w:after="20"/>
              <w:ind w:left="20"/>
              <w:jc w:val="both"/>
            </w:pPr>
            <w:r>
              <w:rPr>
                <w:rFonts w:ascii="Times New Roman"/>
                <w:b w:val="false"/>
                <w:i w:val="false"/>
                <w:color w:val="000000"/>
                <w:sz w:val="20"/>
              </w:rPr>
              <w:t>
1</w:t>
            </w:r>
          </w:p>
          <w:bookmarkEnd w:id="7"/>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8"/>
          <w:p>
            <w:pPr>
              <w:spacing w:after="20"/>
              <w:ind w:left="20"/>
              <w:jc w:val="both"/>
            </w:pPr>
            <w:r>
              <w:rPr>
                <w:rFonts w:ascii="Times New Roman"/>
                <w:b w:val="false"/>
                <w:i w:val="false"/>
                <w:color w:val="000000"/>
                <w:sz w:val="20"/>
              </w:rPr>
              <w:t>
1</w:t>
            </w:r>
          </w:p>
          <w:bookmarkEnd w:id="8"/>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Өрттердің 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9"/>
          <w:p>
            <w:pPr>
              <w:spacing w:after="20"/>
              <w:ind w:left="20"/>
              <w:jc w:val="both"/>
            </w:pPr>
            <w:r>
              <w:rPr>
                <w:rFonts w:ascii="Times New Roman"/>
                <w:b w:val="false"/>
                <w:i w:val="false"/>
                <w:color w:val="000000"/>
                <w:sz w:val="20"/>
              </w:rPr>
              <w:t>
2</w:t>
            </w:r>
          </w:p>
          <w:bookmarkEnd w:id="9"/>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сомасы (мың теңге)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0"/>
          <w:p>
            <w:pPr>
              <w:spacing w:after="20"/>
              <w:ind w:left="20"/>
              <w:jc w:val="both"/>
            </w:pPr>
            <w:r>
              <w:rPr>
                <w:rFonts w:ascii="Times New Roman"/>
                <w:b w:val="false"/>
                <w:i w:val="false"/>
                <w:color w:val="000000"/>
                <w:sz w:val="20"/>
              </w:rPr>
              <w:t>
3</w:t>
            </w:r>
          </w:p>
          <w:bookmarkEnd w:id="10"/>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 болған адамдар (барлығы), оның ішінде: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1"/>
          <w:p>
            <w:pPr>
              <w:spacing w:after="20"/>
              <w:ind w:left="20"/>
              <w:jc w:val="both"/>
            </w:pPr>
            <w:r>
              <w:rPr>
                <w:rFonts w:ascii="Times New Roman"/>
                <w:b w:val="false"/>
                <w:i w:val="false"/>
                <w:color w:val="000000"/>
                <w:sz w:val="20"/>
              </w:rPr>
              <w:t>
3.1</w:t>
            </w:r>
          </w:p>
          <w:bookmarkEnd w:id="11"/>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2"/>
          <w:p>
            <w:pPr>
              <w:spacing w:after="20"/>
              <w:ind w:left="20"/>
              <w:jc w:val="both"/>
            </w:pPr>
            <w:r>
              <w:rPr>
                <w:rFonts w:ascii="Times New Roman"/>
                <w:b w:val="false"/>
                <w:i w:val="false"/>
                <w:color w:val="000000"/>
                <w:sz w:val="20"/>
              </w:rPr>
              <w:t>
3.2</w:t>
            </w:r>
          </w:p>
          <w:bookmarkEnd w:id="12"/>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 күйіндегі адамдар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3"/>
          <w:p>
            <w:pPr>
              <w:spacing w:after="20"/>
              <w:ind w:left="20"/>
              <w:jc w:val="both"/>
            </w:pPr>
            <w:r>
              <w:rPr>
                <w:rFonts w:ascii="Times New Roman"/>
                <w:b w:val="false"/>
                <w:i w:val="false"/>
                <w:color w:val="000000"/>
                <w:sz w:val="20"/>
              </w:rPr>
              <w:t>
3.3</w:t>
            </w:r>
          </w:p>
          <w:bookmarkEnd w:id="13"/>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талаптарын бұзушылық нәтижесінде, өрт жағдайы болмаған, улы газбен уланудан қаза болған адамдар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4"/>
          <w:p>
            <w:pPr>
              <w:spacing w:after="20"/>
              <w:ind w:left="20"/>
              <w:jc w:val="both"/>
            </w:pPr>
            <w:r>
              <w:rPr>
                <w:rFonts w:ascii="Times New Roman"/>
                <w:b w:val="false"/>
                <w:i w:val="false"/>
                <w:color w:val="000000"/>
                <w:sz w:val="20"/>
              </w:rPr>
              <w:t>
4</w:t>
            </w:r>
          </w:p>
          <w:bookmarkEnd w:id="14"/>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 жарақат алған адамдар (барлығы), оның ішінде: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5"/>
          <w:p>
            <w:pPr>
              <w:spacing w:after="20"/>
              <w:ind w:left="20"/>
              <w:jc w:val="both"/>
            </w:pPr>
            <w:r>
              <w:rPr>
                <w:rFonts w:ascii="Times New Roman"/>
                <w:b w:val="false"/>
                <w:i w:val="false"/>
                <w:color w:val="000000"/>
                <w:sz w:val="20"/>
              </w:rPr>
              <w:t>
4.1</w:t>
            </w:r>
          </w:p>
          <w:bookmarkEnd w:id="15"/>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талаптарын бұзушылық нәтижесінде, өрт жағдайы болмаған, улы газбен уланудан қаза болған адамдар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6"/>
          <w:p>
            <w:pPr>
              <w:spacing w:after="20"/>
              <w:ind w:left="20"/>
              <w:jc w:val="both"/>
            </w:pPr>
            <w:r>
              <w:rPr>
                <w:rFonts w:ascii="Times New Roman"/>
                <w:b w:val="false"/>
                <w:i w:val="false"/>
                <w:color w:val="000000"/>
                <w:sz w:val="20"/>
              </w:rPr>
              <w:t>
5</w:t>
            </w:r>
          </w:p>
          <w:bookmarkEnd w:id="16"/>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кезінде құтқарылған адамдар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7"/>
          <w:p>
            <w:pPr>
              <w:spacing w:after="20"/>
              <w:ind w:left="20"/>
              <w:jc w:val="both"/>
            </w:pPr>
            <w:r>
              <w:rPr>
                <w:rFonts w:ascii="Times New Roman"/>
                <w:b w:val="false"/>
                <w:i w:val="false"/>
                <w:color w:val="000000"/>
                <w:sz w:val="20"/>
              </w:rPr>
              <w:t>
6</w:t>
            </w:r>
          </w:p>
          <w:bookmarkEnd w:id="17"/>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Құтқарылған материалдық құндылықтар (мың теңге)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 w:id="18"/>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Осы нысанды толтыру бойынша түсініктеме қосымшада көрсетіледі</w:t>
      </w:r>
      <w:r>
        <w:br/>
      </w:r>
      <w:r>
        <w:rPr>
          <w:rFonts w:ascii="Times New Roman"/>
          <w:b w:val="false"/>
          <w:i w:val="false"/>
          <w:color w:val="000000"/>
          <w:sz w:val="28"/>
        </w:rPr>
        <w:t>
</w:t>
      </w:r>
      <w:r>
        <w:rPr>
          <w:rFonts w:ascii="Times New Roman"/>
          <w:b w:val="false"/>
          <w:i w:val="false"/>
          <w:color w:val="000000"/>
          <w:sz w:val="28"/>
        </w:rPr>
        <w:t>
      Ұйымның атауы ________________________________________________</w:t>
      </w:r>
      <w:r>
        <w:br/>
      </w:r>
      <w:r>
        <w:rPr>
          <w:rFonts w:ascii="Times New Roman"/>
          <w:b w:val="false"/>
          <w:i w:val="false"/>
          <w:color w:val="000000"/>
          <w:sz w:val="28"/>
        </w:rPr>
        <w:t>
</w:t>
      </w:r>
      <w:r>
        <w:rPr>
          <w:rFonts w:ascii="Times New Roman"/>
          <w:b w:val="false"/>
          <w:i w:val="false"/>
          <w:color w:val="000000"/>
          <w:sz w:val="28"/>
        </w:rPr>
        <w:t>
      Мекенжайы 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Телефоны ______________________________________________________</w:t>
      </w:r>
      <w:r>
        <w:br/>
      </w:r>
      <w:r>
        <w:rPr>
          <w:rFonts w:ascii="Times New Roman"/>
          <w:b w:val="false"/>
          <w:i w:val="false"/>
          <w:color w:val="000000"/>
          <w:sz w:val="28"/>
        </w:rPr>
        <w:t>
</w:t>
      </w:r>
      <w:r>
        <w:rPr>
          <w:rFonts w:ascii="Times New Roman"/>
          <w:b w:val="false"/>
          <w:i w:val="false"/>
          <w:color w:val="000000"/>
          <w:sz w:val="28"/>
        </w:rPr>
        <w:t>
      Электрондық мекенжайы _________________________________________</w:t>
      </w:r>
      <w:r>
        <w:br/>
      </w:r>
      <w:r>
        <w:rPr>
          <w:rFonts w:ascii="Times New Roman"/>
          <w:b w:val="false"/>
          <w:i w:val="false"/>
          <w:color w:val="000000"/>
          <w:sz w:val="28"/>
        </w:rPr>
        <w:t>
</w:t>
      </w:r>
      <w:r>
        <w:rPr>
          <w:rFonts w:ascii="Times New Roman"/>
          <w:b w:val="false"/>
          <w:i w:val="false"/>
          <w:color w:val="000000"/>
          <w:sz w:val="28"/>
        </w:rPr>
        <w:t>
      Орындаушының Т.А.Ә. _________________ қолы ____________________</w:t>
      </w:r>
      <w:r>
        <w:br/>
      </w:r>
      <w:r>
        <w:rPr>
          <w:rFonts w:ascii="Times New Roman"/>
          <w:b w:val="false"/>
          <w:i w:val="false"/>
          <w:color w:val="000000"/>
          <w:sz w:val="28"/>
        </w:rPr>
        <w:t>
</w:t>
      </w:r>
      <w:r>
        <w:rPr>
          <w:rFonts w:ascii="Times New Roman"/>
          <w:b w:val="false"/>
          <w:i w:val="false"/>
          <w:color w:val="000000"/>
          <w:sz w:val="28"/>
        </w:rPr>
        <w:t>
      Бастықтың (басшының) Т.А.Ә. _______________ қолы ________________</w:t>
      </w:r>
      <w:r>
        <w:br/>
      </w:r>
      <w:r>
        <w:rPr>
          <w:rFonts w:ascii="Times New Roman"/>
          <w:b w:val="false"/>
          <w:i w:val="false"/>
          <w:color w:val="000000"/>
          <w:sz w:val="28"/>
        </w:rPr>
        <w:t>
</w:t>
      </w:r>
      <w:r>
        <w:rPr>
          <w:rFonts w:ascii="Times New Roman"/>
          <w:b w:val="false"/>
          <w:i w:val="false"/>
          <w:color w:val="000000"/>
          <w:sz w:val="28"/>
        </w:rPr>
        <w:t>
      Күні «___» _______________ 20__ жыл</w:t>
      </w:r>
      <w:r>
        <w:br/>
      </w:r>
      <w:r>
        <w:rPr>
          <w:rFonts w:ascii="Times New Roman"/>
          <w:b w:val="false"/>
          <w:i w:val="false"/>
          <w:color w:val="000000"/>
          <w:sz w:val="28"/>
        </w:rPr>
        <w:t>
</w:t>
      </w:r>
      <w:r>
        <w:rPr>
          <w:rFonts w:ascii="Times New Roman"/>
          <w:b w:val="false"/>
          <w:i w:val="false"/>
          <w:color w:val="000000"/>
          <w:sz w:val="28"/>
        </w:rPr>
        <w:t>
      М.О.</w:t>
      </w:r>
      <w:r>
        <w:br/>
      </w:r>
      <w:r>
        <w:rPr>
          <w:rFonts w:ascii="Times New Roman"/>
          <w:b w:val="false"/>
          <w:i w:val="false"/>
          <w:color w:val="000000"/>
          <w:sz w:val="28"/>
        </w:rPr>
        <w:t>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0" w:id="19"/>
          <w:p>
            <w:pPr>
              <w:spacing w:after="20"/>
              <w:ind w:left="20"/>
              <w:jc w:val="both"/>
            </w:pPr>
            <w:r>
              <w:rPr>
                <w:rFonts w:ascii="Times New Roman"/>
                <w:b w:val="false"/>
                <w:i w:val="false"/>
                <w:color w:val="000000"/>
                <w:sz w:val="20"/>
              </w:rPr>
              <w:t>
Өрттер туралы жалпы</w:t>
            </w:r>
            <w:r>
              <w:br/>
            </w:r>
            <w:r>
              <w:rPr>
                <w:rFonts w:ascii="Times New Roman"/>
                <w:b w:val="false"/>
                <w:i w:val="false"/>
                <w:color w:val="000000"/>
                <w:sz w:val="20"/>
              </w:rPr>
              <w:t>
мәліметтер есепке қосымша</w:t>
            </w:r>
          </w:p>
          <w:bookmarkEnd w:id="19"/>
        </w:tc>
      </w:tr>
    </w:tbl>
    <w:bookmarkStart w:name="z121" w:id="20"/>
    <w:p>
      <w:pPr>
        <w:spacing w:after="0"/>
        <w:ind w:left="0"/>
        <w:jc w:val="left"/>
      </w:pPr>
      <w:r>
        <w:rPr>
          <w:rFonts w:ascii="Times New Roman"/>
          <w:b/>
          <w:i w:val="false"/>
          <w:color w:val="000000"/>
        </w:rPr>
        <w:t xml:space="preserve"> 
Әкімшілік деректерді жинауға арналған
</w:t>
      </w:r>
      <w:r>
        <w:rPr>
          <w:rFonts w:ascii="Times New Roman"/>
          <w:b/>
          <w:i w:val="false"/>
          <w:color w:val="000000"/>
        </w:rPr>
        <w:t>
 нысанды толтыру бойынша түсіндірме</w:t>
      </w:r>
      <w:r>
        <w:br/>
      </w:r>
      <w:r>
        <w:rPr>
          <w:rFonts w:ascii="Times New Roman"/>
          <w:b/>
          <w:i w:val="false"/>
          <w:color w:val="000000"/>
        </w:rPr>
        <w:t>
</w:t>
      </w:r>
      <w:r>
        <w:rPr>
          <w:rFonts w:ascii="Times New Roman"/>
          <w:b/>
          <w:i w:val="false"/>
          <w:color w:val="000000"/>
        </w:rPr>
        <w:t>
Өрттер туралы жалпы мәліметтер</w:t>
      </w:r>
    </w:p>
    <w:bookmarkEnd w:id="20"/>
    <w:bookmarkStart w:name="z124" w:id="21"/>
    <w:p>
      <w:pPr>
        <w:spacing w:after="0"/>
        <w:ind w:left="0"/>
        <w:jc w:val="left"/>
      </w:pPr>
      <w:r>
        <w:rPr>
          <w:rFonts w:ascii="Times New Roman"/>
          <w:b/>
          <w:i w:val="false"/>
          <w:color w:val="000000"/>
        </w:rPr>
        <w:t xml:space="preserve"> 
1. Жалпы ережелер</w:t>
      </w:r>
    </w:p>
    <w:bookmarkEnd w:id="21"/>
    <w:bookmarkStart w:name="z125" w:id="22"/>
    <w:p>
      <w:pPr>
        <w:spacing w:after="0"/>
        <w:ind w:left="0"/>
        <w:jc w:val="both"/>
      </w:pPr>
      <w:r>
        <w:rPr>
          <w:rFonts w:ascii="Times New Roman"/>
          <w:b w:val="false"/>
          <w:i w:val="false"/>
          <w:color w:val="000000"/>
          <w:sz w:val="28"/>
        </w:rPr>
        <w:t xml:space="preserve">      1. 
Осы түсіндірме Өрттер туралы жалпы мәліметтер нысанын (бұдан әрі – Есеп нысаны) толтыру бойынша бірыңғай талаптарды айқындайды. </w:t>
      </w:r>
      <w:r>
        <w:br/>
      </w:r>
      <w:r>
        <w:rPr>
          <w:rFonts w:ascii="Times New Roman"/>
          <w:b w:val="false"/>
          <w:i w:val="false"/>
          <w:color w:val="000000"/>
          <w:sz w:val="28"/>
        </w:rPr>
        <w:t>
      2. 
</w:t>
      </w:r>
      <w:r>
        <w:rPr>
          <w:rFonts w:ascii="Times New Roman"/>
          <w:b w:val="false"/>
          <w:i w:val="false"/>
          <w:color w:val="000000"/>
          <w:sz w:val="28"/>
        </w:rPr>
        <w:t>
Есеп нысаны «Азаматтық қорғау туралы» 2014 жылғы 11 сәуірдегі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Статистика агенттігі төрағасының міндетін атқарушының 2010 жылғы 14 шілдедегі № 183 бұйрығымен бекітілген әкімшілік дереккөздердің әкімшілік деректерді өтеусіз негізде ұсыну ережесінің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3. 
</w:t>
      </w:r>
      <w:r>
        <w:rPr>
          <w:rFonts w:ascii="Times New Roman"/>
          <w:b w:val="false"/>
          <w:i w:val="false"/>
          <w:color w:val="000000"/>
          <w:sz w:val="28"/>
        </w:rPr>
        <w:t>
Есеп нысаны бастапқы есепке алу деректерінің негізінде жыл басынан бастап есепті ұсынған сәттегі іс жүзіндегі жағдай бойынша өспелі қорытындысымен толтырылады және ұсынылады.</w:t>
      </w:r>
      <w:r>
        <w:br/>
      </w:r>
      <w:r>
        <w:rPr>
          <w:rFonts w:ascii="Times New Roman"/>
          <w:b w:val="false"/>
          <w:i w:val="false"/>
          <w:color w:val="000000"/>
          <w:sz w:val="28"/>
        </w:rPr>
        <w:t>
      4. 
</w:t>
      </w:r>
      <w:r>
        <w:rPr>
          <w:rFonts w:ascii="Times New Roman"/>
          <w:b w:val="false"/>
          <w:i w:val="false"/>
          <w:color w:val="000000"/>
          <w:sz w:val="28"/>
        </w:rPr>
        <w:t>
Есеп нысанына Қазақстан Республикасы Төтенше жағдайлар министрлігінің аумақтық органдарының бастығы (басшысы), ол болмаған жағдайда оның міндетін атқарушы адам қол қояды.</w:t>
      </w:r>
      <w:r>
        <w:br/>
      </w:r>
      <w:r>
        <w:rPr>
          <w:rFonts w:ascii="Times New Roman"/>
          <w:b w:val="false"/>
          <w:i w:val="false"/>
          <w:color w:val="000000"/>
          <w:sz w:val="28"/>
        </w:rPr>
        <w:t>
 </w:t>
      </w:r>
    </w:p>
    <w:bookmarkEnd w:id="22"/>
    <w:bookmarkStart w:name="z129" w:id="23"/>
    <w:p>
      <w:pPr>
        <w:spacing w:after="0"/>
        <w:ind w:left="0"/>
        <w:jc w:val="left"/>
      </w:pPr>
      <w:r>
        <w:rPr>
          <w:rFonts w:ascii="Times New Roman"/>
          <w:b/>
          <w:i w:val="false"/>
          <w:color w:val="000000"/>
        </w:rPr>
        <w:t xml:space="preserve"> 
2. Есеп нысанын толтыру бойынша түсіндірме</w:t>
      </w:r>
    </w:p>
    <w:bookmarkEnd w:id="23"/>
    <w:bookmarkStart w:name="z130" w:id="24"/>
    <w:p>
      <w:pPr>
        <w:spacing w:after="0"/>
        <w:ind w:left="0"/>
        <w:jc w:val="both"/>
      </w:pPr>
      <w:r>
        <w:rPr>
          <w:rFonts w:ascii="Times New Roman"/>
          <w:b w:val="false"/>
          <w:i w:val="false"/>
          <w:color w:val="000000"/>
          <w:sz w:val="28"/>
        </w:rPr>
        <w:t>      5. 
1- тармақта өрттердің саны көрсетіледі.</w:t>
      </w:r>
      <w:r>
        <w:br/>
      </w:r>
      <w:r>
        <w:rPr>
          <w:rFonts w:ascii="Times New Roman"/>
          <w:b w:val="false"/>
          <w:i w:val="false"/>
          <w:color w:val="000000"/>
          <w:sz w:val="28"/>
        </w:rPr>
        <w:t>
      6. 
</w:t>
      </w:r>
      <w:r>
        <w:rPr>
          <w:rFonts w:ascii="Times New Roman"/>
          <w:b w:val="false"/>
          <w:i w:val="false"/>
          <w:color w:val="000000"/>
          <w:sz w:val="28"/>
        </w:rPr>
        <w:t>
2-тармақта мың теңгемен және бір ондық белгіге дейінгі дәлдікпен есептелген шығын сомалары туралы деректер көрсетіледі.</w:t>
      </w:r>
      <w:r>
        <w:br/>
      </w:r>
      <w:r>
        <w:rPr>
          <w:rFonts w:ascii="Times New Roman"/>
          <w:b w:val="false"/>
          <w:i w:val="false"/>
          <w:color w:val="000000"/>
          <w:sz w:val="28"/>
        </w:rPr>
        <w:t>
      7. 
</w:t>
      </w:r>
      <w:r>
        <w:rPr>
          <w:rFonts w:ascii="Times New Roman"/>
          <w:b w:val="false"/>
          <w:i w:val="false"/>
          <w:color w:val="000000"/>
          <w:sz w:val="28"/>
        </w:rPr>
        <w:t>
3-тармақта өрт кезінде қаза болған адамдар саны көрсетіледі.</w:t>
      </w:r>
      <w:r>
        <w:br/>
      </w:r>
      <w:r>
        <w:rPr>
          <w:rFonts w:ascii="Times New Roman"/>
          <w:b w:val="false"/>
          <w:i w:val="false"/>
          <w:color w:val="000000"/>
          <w:sz w:val="28"/>
        </w:rPr>
        <w:t>
      8. 
</w:t>
      </w:r>
      <w:r>
        <w:rPr>
          <w:rFonts w:ascii="Times New Roman"/>
          <w:b w:val="false"/>
          <w:i w:val="false"/>
          <w:color w:val="000000"/>
          <w:sz w:val="28"/>
        </w:rPr>
        <w:t>
3.1-тармақта өрт кезінде қаза болған балалар саны көрсетіледі.</w:t>
      </w:r>
      <w:r>
        <w:br/>
      </w:r>
      <w:r>
        <w:rPr>
          <w:rFonts w:ascii="Times New Roman"/>
          <w:b w:val="false"/>
          <w:i w:val="false"/>
          <w:color w:val="000000"/>
          <w:sz w:val="28"/>
        </w:rPr>
        <w:t>
      9. 
</w:t>
      </w:r>
      <w:r>
        <w:rPr>
          <w:rFonts w:ascii="Times New Roman"/>
          <w:b w:val="false"/>
          <w:i w:val="false"/>
          <w:color w:val="000000"/>
          <w:sz w:val="28"/>
        </w:rPr>
        <w:t>
3.2-тармақта мас күйінде өртте қаза болған адамдар саны көрсетіледі.</w:t>
      </w:r>
      <w:r>
        <w:br/>
      </w:r>
      <w:r>
        <w:rPr>
          <w:rFonts w:ascii="Times New Roman"/>
          <w:b w:val="false"/>
          <w:i w:val="false"/>
          <w:color w:val="000000"/>
          <w:sz w:val="28"/>
        </w:rPr>
        <w:t>
      10. 
</w:t>
      </w:r>
      <w:r>
        <w:rPr>
          <w:rFonts w:ascii="Times New Roman"/>
          <w:b w:val="false"/>
          <w:i w:val="false"/>
          <w:color w:val="000000"/>
          <w:sz w:val="28"/>
        </w:rPr>
        <w:t>
3.3-тармақта өрт қауіпсіздігі талаптарын бұзушылық нәтижесінде, өрт жағдайы болмаған, улы газбен уланудан қаза болған адамдар саны көрсетіледі.</w:t>
      </w:r>
      <w:r>
        <w:br/>
      </w:r>
      <w:r>
        <w:rPr>
          <w:rFonts w:ascii="Times New Roman"/>
          <w:b w:val="false"/>
          <w:i w:val="false"/>
          <w:color w:val="000000"/>
          <w:sz w:val="28"/>
        </w:rPr>
        <w:t>
      11. 
</w:t>
      </w:r>
      <w:r>
        <w:rPr>
          <w:rFonts w:ascii="Times New Roman"/>
          <w:b w:val="false"/>
          <w:i w:val="false"/>
          <w:color w:val="000000"/>
          <w:sz w:val="28"/>
        </w:rPr>
        <w:t>
4-тармақта өрт кезінде жарақат алған және зақымданған адамдар саны көрсетіледі.</w:t>
      </w:r>
      <w:r>
        <w:br/>
      </w:r>
      <w:r>
        <w:rPr>
          <w:rFonts w:ascii="Times New Roman"/>
          <w:b w:val="false"/>
          <w:i w:val="false"/>
          <w:color w:val="000000"/>
          <w:sz w:val="28"/>
        </w:rPr>
        <w:t>
      12. 
</w:t>
      </w:r>
      <w:r>
        <w:rPr>
          <w:rFonts w:ascii="Times New Roman"/>
          <w:b w:val="false"/>
          <w:i w:val="false"/>
          <w:color w:val="000000"/>
          <w:sz w:val="28"/>
        </w:rPr>
        <w:t>
4.1-тармақта өрт қауіпсіздігі талаптарын бұзушылық нәтижесінде, өрт жағдайы болмаған, улы газбен уланудан қаза болған адамдар саны көрсетіледі.</w:t>
      </w:r>
      <w:r>
        <w:br/>
      </w:r>
      <w:r>
        <w:rPr>
          <w:rFonts w:ascii="Times New Roman"/>
          <w:b w:val="false"/>
          <w:i w:val="false"/>
          <w:color w:val="000000"/>
          <w:sz w:val="28"/>
        </w:rPr>
        <w:t>
      13. 
</w:t>
      </w:r>
      <w:r>
        <w:rPr>
          <w:rFonts w:ascii="Times New Roman"/>
          <w:b w:val="false"/>
          <w:i w:val="false"/>
          <w:color w:val="000000"/>
          <w:sz w:val="28"/>
        </w:rPr>
        <w:t>
5-тармақта өрт кезінде құтқарылған адамдар саны көрсетіледі.</w:t>
      </w:r>
      <w:r>
        <w:br/>
      </w:r>
      <w:r>
        <w:rPr>
          <w:rFonts w:ascii="Times New Roman"/>
          <w:b w:val="false"/>
          <w:i w:val="false"/>
          <w:color w:val="000000"/>
          <w:sz w:val="28"/>
        </w:rPr>
        <w:t>
      14. 
</w:t>
      </w:r>
      <w:r>
        <w:rPr>
          <w:rFonts w:ascii="Times New Roman"/>
          <w:b w:val="false"/>
          <w:i w:val="false"/>
          <w:color w:val="000000"/>
          <w:sz w:val="28"/>
        </w:rPr>
        <w:t>
6-тармақта мың теңгемен және бір ондық белгіге дейінгі дәлдікпен есептелген, құтқарылған материалдық құндылықтар туралы деректер көрсетіледі.</w:t>
      </w:r>
      <w:r>
        <w:br/>
      </w:r>
      <w:r>
        <w:rPr>
          <w:rFonts w:ascii="Times New Roman"/>
          <w:b w:val="false"/>
          <w:i w:val="false"/>
          <w:color w:val="000000"/>
          <w:sz w:val="28"/>
        </w:rPr>
        <w:t>
      15. 
</w:t>
      </w:r>
      <w:r>
        <w:rPr>
          <w:rFonts w:ascii="Times New Roman"/>
          <w:b w:val="false"/>
          <w:i w:val="false"/>
          <w:color w:val="000000"/>
          <w:sz w:val="28"/>
        </w:rPr>
        <w:t>
3-бағанда 4 және 5-бағандарды қосып есептеген деректер көрсетіледі.</w:t>
      </w:r>
      <w:r>
        <w:br/>
      </w:r>
      <w:r>
        <w:rPr>
          <w:rFonts w:ascii="Times New Roman"/>
          <w:b w:val="false"/>
          <w:i w:val="false"/>
          <w:color w:val="000000"/>
          <w:sz w:val="28"/>
        </w:rPr>
        <w:t>
 </w:t>
      </w:r>
      <w:r>
        <w:br/>
      </w:r>
      <w:r>
        <w:rPr>
          <w:rFonts w:ascii="Times New Roman"/>
          <w:b w:val="false"/>
          <w:i w:val="false"/>
          <w:color w:val="000000"/>
          <w:sz w:val="28"/>
        </w:rPr>
        <w:t>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1" w:id="2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Төтенше жағдайлар министрінің</w:t>
            </w:r>
            <w:r>
              <w:br/>
            </w:r>
            <w:r>
              <w:rPr>
                <w:rFonts w:ascii="Times New Roman"/>
                <w:b w:val="false"/>
                <w:i w:val="false"/>
                <w:color w:val="000000"/>
                <w:sz w:val="20"/>
              </w:rPr>
              <w:t>
</w:t>
            </w:r>
            <w:r>
              <w:rPr>
                <w:rFonts w:ascii="Times New Roman"/>
                <w:b w:val="false"/>
                <w:i w:val="false"/>
                <w:color w:val="000000"/>
                <w:sz w:val="20"/>
              </w:rPr>
              <w:t>
2014 жылғы 26 маусымдағы</w:t>
            </w:r>
            <w:r>
              <w:br/>
            </w:r>
            <w:r>
              <w:rPr>
                <w:rFonts w:ascii="Times New Roman"/>
                <w:b w:val="false"/>
                <w:i w:val="false"/>
                <w:color w:val="000000"/>
                <w:sz w:val="20"/>
              </w:rPr>
              <w:t>
</w:t>
            </w:r>
            <w:r>
              <w:rPr>
                <w:rFonts w:ascii="Times New Roman"/>
                <w:b w:val="false"/>
                <w:i w:val="false"/>
                <w:color w:val="000000"/>
                <w:sz w:val="20"/>
              </w:rPr>
              <w:t>
№ 320 бұйрығына</w:t>
            </w:r>
            <w:r>
              <w:br/>
            </w:r>
            <w:r>
              <w:rPr>
                <w:rFonts w:ascii="Times New Roman"/>
                <w:b w:val="false"/>
                <w:i w:val="false"/>
                <w:color w:val="000000"/>
                <w:sz w:val="20"/>
              </w:rPr>
              <w:t>
</w:t>
            </w:r>
            <w:r>
              <w:rPr>
                <w:rFonts w:ascii="Times New Roman"/>
                <w:b w:val="false"/>
                <w:i w:val="false"/>
                <w:color w:val="000000"/>
                <w:sz w:val="20"/>
              </w:rPr>
              <w:t>
2-қосымша</w:t>
            </w:r>
          </w:p>
          <w:bookmarkEnd w:id="25"/>
        </w:tc>
      </w:tr>
    </w:tbl>
    <w:bookmarkStart w:name="z146" w:id="26"/>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w:t>
      </w:r>
      <w:r>
        <w:rPr>
          <w:rFonts w:ascii="Times New Roman"/>
          <w:b/>
          <w:i w:val="false"/>
          <w:color w:val="000000"/>
        </w:rPr>
        <w:t>
Өрттер ретінде есепке алуға жатпайтын жану жағдайлары туралы мәліметтер</w:t>
      </w:r>
      <w:r>
        <w:br/>
      </w:r>
      <w:r>
        <w:rPr>
          <w:rFonts w:ascii="Times New Roman"/>
          <w:b/>
          <w:i w:val="false"/>
          <w:color w:val="000000"/>
        </w:rPr>
        <w:t>
</w:t>
      </w:r>
      <w:r>
        <w:rPr>
          <w:rFonts w:ascii="Times New Roman"/>
          <w:b/>
          <w:i w:val="false"/>
          <w:color w:val="000000"/>
        </w:rPr>
        <w:t>
Есептік кезең ____________ 20 __ ж.</w:t>
      </w:r>
    </w:p>
    <w:bookmarkEnd w:id="26"/>
    <w:bookmarkStart w:name="z149" w:id="27"/>
    <w:p>
      <w:pPr>
        <w:spacing w:after="0"/>
        <w:ind w:left="0"/>
        <w:jc w:val="left"/>
      </w:pPr>
      <w:r>
        <w:rPr>
          <w:rFonts w:ascii="Times New Roman"/>
          <w:b/>
          <w:i w:val="false"/>
          <w:color w:val="000000"/>
        </w:rPr>
        <w:t xml:space="preserve"> 
(айы)</w:t>
      </w:r>
    </w:p>
    <w:bookmarkEnd w:id="27"/>
    <w:bookmarkStart w:name="z150" w:id="28"/>
    <w:p>
      <w:pPr>
        <w:spacing w:after="0"/>
        <w:ind w:left="0"/>
        <w:jc w:val="both"/>
      </w:pPr>
      <w:r>
        <w:rPr>
          <w:rFonts w:ascii="Times New Roman"/>
          <w:b w:val="false"/>
          <w:i w:val="false"/>
          <w:color w:val="000000"/>
          <w:sz w:val="28"/>
        </w:rPr>
        <w:t>
</w:t>
      </w:r>
      <w:r>
        <w:rPr>
          <w:rFonts w:ascii="Times New Roman"/>
          <w:b/>
          <w:i w:val="false"/>
          <w:color w:val="000000"/>
          <w:sz w:val="28"/>
        </w:rPr>
        <w:t>      Индекс:</w:t>
      </w:r>
      <w:r>
        <w:rPr>
          <w:rFonts w:ascii="Times New Roman"/>
          <w:b w:val="false"/>
          <w:i w:val="false"/>
          <w:color w:val="000000"/>
          <w:sz w:val="28"/>
        </w:rPr>
        <w:t xml:space="preserve"> 1- ЖЖМ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Кезеңділігі</w:t>
      </w:r>
      <w:r>
        <w:rPr>
          <w:rFonts w:ascii="Times New Roman"/>
          <w:b/>
          <w:i w:val="false"/>
          <w:color w:val="000000"/>
          <w:sz w:val="28"/>
        </w:rPr>
        <w:t>:</w:t>
      </w:r>
      <w:r>
        <w:rPr>
          <w:rFonts w:ascii="Times New Roman"/>
          <w:b w:val="false"/>
          <w:i w:val="false"/>
          <w:color w:val="000000"/>
          <w:sz w:val="28"/>
        </w:rPr>
        <w:t xml:space="preserve"> ай сайын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Ұсынады</w:t>
      </w:r>
      <w:r>
        <w:rPr>
          <w:rFonts w:ascii="Times New Roman"/>
          <w:b/>
          <w:i w:val="false"/>
          <w:color w:val="000000"/>
          <w:sz w:val="28"/>
        </w:rPr>
        <w:t>:</w:t>
      </w:r>
      <w:r>
        <w:rPr>
          <w:rFonts w:ascii="Times New Roman"/>
          <w:b w:val="false"/>
          <w:i w:val="false"/>
          <w:color w:val="000000"/>
          <w:sz w:val="28"/>
        </w:rPr>
        <w:t xml:space="preserve"> Қазақстан Республикасы Төтенше жағдайлар министрлігінің аумақтық органдары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Нысан қайда ұсынылады</w:t>
      </w:r>
      <w:r>
        <w:rPr>
          <w:rFonts w:ascii="Times New Roman"/>
          <w:b/>
          <w:i w:val="false"/>
          <w:color w:val="000000"/>
          <w:sz w:val="28"/>
        </w:rPr>
        <w:t>:</w:t>
      </w:r>
      <w:r>
        <w:rPr>
          <w:rFonts w:ascii="Times New Roman"/>
          <w:b w:val="false"/>
          <w:i w:val="false"/>
          <w:color w:val="000000"/>
          <w:sz w:val="28"/>
        </w:rPr>
        <w:t xml:space="preserve"> Қазақстан Республикасы Төтенше жағдайлар министрлігінің Өртке қарсы қызмет комитетіне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Ұсыну мерзімі</w:t>
      </w:r>
      <w:r>
        <w:rPr>
          <w:rFonts w:ascii="Times New Roman"/>
          <w:b w:val="false"/>
          <w:i w:val="false"/>
          <w:color w:val="000000"/>
          <w:sz w:val="28"/>
        </w:rPr>
        <w:t xml:space="preserve"> – есептік кезеңнен кейінгі айдың 27 күніне дейін</w:t>
      </w:r>
      <w:r>
        <w:br/>
      </w:r>
      <w:r>
        <w:rPr>
          <w:rFonts w:ascii="Times New Roman"/>
          <w:b w:val="false"/>
          <w:i w:val="false"/>
          <w:color w:val="000000"/>
          <w:sz w:val="28"/>
        </w:rPr>
        <w:t>
 </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1197"/>
        <w:gridCol w:w="433"/>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29"/>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 ретінде есепке алуға жатпайтын жану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30"/>
          <w:p>
            <w:pPr>
              <w:spacing w:after="20"/>
              <w:ind w:left="20"/>
              <w:jc w:val="both"/>
            </w:pPr>
            <w:r>
              <w:rPr>
                <w:rFonts w:ascii="Times New Roman"/>
                <w:b w:val="false"/>
                <w:i w:val="false"/>
                <w:color w:val="000000"/>
                <w:sz w:val="20"/>
              </w:rPr>
              <w:t>
1</w:t>
            </w:r>
          </w:p>
          <w:bookmarkEnd w:id="30"/>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31"/>
          <w:p>
            <w:pPr>
              <w:spacing w:after="20"/>
              <w:ind w:left="20"/>
              <w:jc w:val="both"/>
            </w:pPr>
            <w:r>
              <w:rPr>
                <w:rFonts w:ascii="Times New Roman"/>
                <w:b w:val="false"/>
                <w:i w:val="false"/>
                <w:color w:val="000000"/>
                <w:sz w:val="20"/>
              </w:rPr>
              <w:t>
1</w:t>
            </w:r>
          </w:p>
          <w:bookmarkEnd w:id="31"/>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технологиялық процесінің ерекшеліктеріне (техникалық регламентке немесе басқа да техникалық құжаттамаға кіргізген) немесе өнеркәсіптік қондырғылар мен агрегаттардың, сондай-ақ үй-жайларды жылытуға арналған тұрмыстық пештерге байланысты жану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2"/>
          <w:p>
            <w:pPr>
              <w:spacing w:after="20"/>
              <w:ind w:left="20"/>
              <w:jc w:val="both"/>
            </w:pPr>
            <w:r>
              <w:rPr>
                <w:rFonts w:ascii="Times New Roman"/>
                <w:b w:val="false"/>
                <w:i w:val="false"/>
                <w:color w:val="000000"/>
                <w:sz w:val="20"/>
              </w:rPr>
              <w:t>
2</w:t>
            </w:r>
          </w:p>
          <w:bookmarkEnd w:id="32"/>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 қайта өңдеу, сапалық сипатын өзгерту мақсатында (кептіру, пісіру, үтіктеу, қақтау, қуыру, балқыту және басқалары) отпен, жылумен немесе өзге де термиялық (жылулық) әсермен өңдеудің нәтижесі ретінде жану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3"/>
          <w:p>
            <w:pPr>
              <w:spacing w:after="20"/>
              <w:ind w:left="20"/>
              <w:jc w:val="both"/>
            </w:pPr>
            <w:r>
              <w:rPr>
                <w:rFonts w:ascii="Times New Roman"/>
                <w:b w:val="false"/>
                <w:i w:val="false"/>
                <w:color w:val="000000"/>
                <w:sz w:val="20"/>
              </w:rPr>
              <w:t>
3</w:t>
            </w:r>
          </w:p>
          <w:bookmarkEnd w:id="33"/>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Өрттің шығуына әкелмеген, статикалық электрдің жарылыстары, жарқылдары және разрядтары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34"/>
          <w:p>
            <w:pPr>
              <w:spacing w:after="20"/>
              <w:ind w:left="20"/>
              <w:jc w:val="both"/>
            </w:pPr>
            <w:r>
              <w:rPr>
                <w:rFonts w:ascii="Times New Roman"/>
                <w:b w:val="false"/>
                <w:i w:val="false"/>
                <w:color w:val="000000"/>
                <w:sz w:val="20"/>
              </w:rPr>
              <w:t>
4</w:t>
            </w:r>
          </w:p>
          <w:bookmarkEnd w:id="34"/>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Аппараттың, агрегаттың және тетіктің шегінен тыс жанудың таралуын тудырмайтын, электр жабдықтарындағы тұрмыстық және өнеркәсіптік электр аспаптарындағы жанудың электр желілерінің қысқа тұйықталу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35"/>
          <w:p>
            <w:pPr>
              <w:spacing w:after="20"/>
              <w:ind w:left="20"/>
              <w:jc w:val="both"/>
            </w:pPr>
            <w:r>
              <w:rPr>
                <w:rFonts w:ascii="Times New Roman"/>
                <w:b w:val="false"/>
                <w:i w:val="false"/>
                <w:color w:val="000000"/>
                <w:sz w:val="20"/>
              </w:rPr>
              <w:t>
5</w:t>
            </w:r>
          </w:p>
          <w:bookmarkEnd w:id="35"/>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Өрттің шығуына әкелмеген, тұрмыстық электр аспаптарының ақаулығы кезінде түтіндеу және тамақ пісіру кезінде оның жану жағдайлары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36"/>
          <w:p>
            <w:pPr>
              <w:spacing w:after="20"/>
              <w:ind w:left="20"/>
              <w:jc w:val="both"/>
            </w:pPr>
            <w:r>
              <w:rPr>
                <w:rFonts w:ascii="Times New Roman"/>
                <w:b w:val="false"/>
                <w:i w:val="false"/>
                <w:color w:val="000000"/>
                <w:sz w:val="20"/>
              </w:rPr>
              <w:t>
6</w:t>
            </w:r>
          </w:p>
          <w:bookmarkEnd w:id="36"/>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аумақтар мен дала алқаптарындағы иесіз ғимараттар мен иесіз көлік құралдарының, құрғақ шөптің, жапырақтардың, терек ұлпасының, тұрмыстық қалдықтардың, аңыздардың, сондай-ақ қоқыс төгетін жерлердегі, бос жерлердегі, үй иесі мен шаруашылық етуші объектілердің аумақтарындағы, жол жиектеріндегі, оны жинауға арналған контейнерлік алаңдардағы, оны жинауға арналған контейнерлердегі (жәшіктердегі), тұрғын үйлердің лифт шахталарындағы (лифтілеріндегі), тұрғын үйлердің қоқыс жинағыштарындағы (қоқыс құбырларындағы), тұрғын үйлердің баспалдақ торларындағы, тұрғын үйлердің жертөле және шатыр үй-жайларындағы қоқыстардың тұтанулары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37"/>
          <w:p>
            <w:pPr>
              <w:spacing w:after="20"/>
              <w:ind w:left="20"/>
              <w:jc w:val="both"/>
            </w:pPr>
            <w:r>
              <w:rPr>
                <w:rFonts w:ascii="Times New Roman"/>
                <w:b w:val="false"/>
                <w:i w:val="false"/>
                <w:color w:val="000000"/>
                <w:sz w:val="20"/>
              </w:rPr>
              <w:t>
7</w:t>
            </w:r>
          </w:p>
          <w:bookmarkEnd w:id="37"/>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әрекет еткен және өзін-өзі өртеу жолымен өзін-өзін өлтіруге қастандық жағдайлары, егер олар жанудың таралуын тудырмаса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38"/>
          <w:p>
            <w:pPr>
              <w:spacing w:after="20"/>
              <w:ind w:left="20"/>
              <w:jc w:val="both"/>
            </w:pPr>
            <w:r>
              <w:rPr>
                <w:rFonts w:ascii="Times New Roman"/>
                <w:b w:val="false"/>
                <w:i w:val="false"/>
                <w:color w:val="000000"/>
                <w:sz w:val="20"/>
              </w:rPr>
              <w:t>
8</w:t>
            </w:r>
          </w:p>
          <w:bookmarkEnd w:id="38"/>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себебінен болған автокөлік құралдарының өртену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39"/>
          <w:p>
            <w:pPr>
              <w:spacing w:after="20"/>
              <w:ind w:left="20"/>
              <w:jc w:val="both"/>
            </w:pPr>
            <w:r>
              <w:rPr>
                <w:rFonts w:ascii="Times New Roman"/>
                <w:b w:val="false"/>
                <w:i w:val="false"/>
                <w:color w:val="000000"/>
                <w:sz w:val="20"/>
              </w:rPr>
              <w:t>
9</w:t>
            </w:r>
          </w:p>
          <w:bookmarkEnd w:id="39"/>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теміржол авариялары, террористік актілер, әскери іс-қимылдар, құқық қорғау органдарының арнайы операциялары, жер сілкіністері себебінен болған өрттер</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40"/>
          <w:p>
            <w:pPr>
              <w:spacing w:after="20"/>
              <w:ind w:left="20"/>
              <w:jc w:val="both"/>
            </w:pPr>
            <w:r>
              <w:rPr>
                <w:rFonts w:ascii="Times New Roman"/>
                <w:b w:val="false"/>
                <w:i w:val="false"/>
                <w:color w:val="000000"/>
                <w:sz w:val="20"/>
              </w:rPr>
              <w:t>
10</w:t>
            </w:r>
          </w:p>
          <w:bookmarkEnd w:id="40"/>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Пешпен (каминдермен) жылытуда өлімге әкелген улы газбен адамдардың улану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1"/>
          <w:p>
            <w:pPr>
              <w:spacing w:after="20"/>
              <w:ind w:left="20"/>
              <w:jc w:val="both"/>
            </w:pPr>
            <w:r>
              <w:rPr>
                <w:rFonts w:ascii="Times New Roman"/>
                <w:b w:val="false"/>
                <w:i w:val="false"/>
                <w:color w:val="000000"/>
                <w:sz w:val="20"/>
              </w:rPr>
              <w:t>
11</w:t>
            </w:r>
          </w:p>
          <w:bookmarkEnd w:id="41"/>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Зардаптар мен шығынсыз пирофорлық қосындылардың өздігінен тұтану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8" w:id="42"/>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Осы нысанды толтыру бойынша түсініктеме қосымшада көрсетіледі</w:t>
      </w:r>
      <w:r>
        <w:br/>
      </w:r>
      <w:r>
        <w:rPr>
          <w:rFonts w:ascii="Times New Roman"/>
          <w:b w:val="false"/>
          <w:i w:val="false"/>
          <w:color w:val="000000"/>
          <w:sz w:val="28"/>
        </w:rPr>
        <w:t>
</w:t>
      </w:r>
      <w:r>
        <w:rPr>
          <w:rFonts w:ascii="Times New Roman"/>
          <w:b w:val="false"/>
          <w:i w:val="false"/>
          <w:color w:val="000000"/>
          <w:sz w:val="28"/>
        </w:rPr>
        <w:t>
      Ұйымның атауы ________________________________________________</w:t>
      </w:r>
      <w:r>
        <w:br/>
      </w:r>
      <w:r>
        <w:rPr>
          <w:rFonts w:ascii="Times New Roman"/>
          <w:b w:val="false"/>
          <w:i w:val="false"/>
          <w:color w:val="000000"/>
          <w:sz w:val="28"/>
        </w:rPr>
        <w:t>
</w:t>
      </w:r>
      <w:r>
        <w:rPr>
          <w:rFonts w:ascii="Times New Roman"/>
          <w:b w:val="false"/>
          <w:i w:val="false"/>
          <w:color w:val="000000"/>
          <w:sz w:val="28"/>
        </w:rPr>
        <w:t>
      Мекенжайы 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Телефоны ______________________________________________________</w:t>
      </w:r>
      <w:r>
        <w:br/>
      </w:r>
      <w:r>
        <w:rPr>
          <w:rFonts w:ascii="Times New Roman"/>
          <w:b w:val="false"/>
          <w:i w:val="false"/>
          <w:color w:val="000000"/>
          <w:sz w:val="28"/>
        </w:rPr>
        <w:t>
</w:t>
      </w:r>
      <w:r>
        <w:rPr>
          <w:rFonts w:ascii="Times New Roman"/>
          <w:b w:val="false"/>
          <w:i w:val="false"/>
          <w:color w:val="000000"/>
          <w:sz w:val="28"/>
        </w:rPr>
        <w:t>
      Электрондық мекенжайы _________________________________________</w:t>
      </w:r>
      <w:r>
        <w:br/>
      </w:r>
      <w:r>
        <w:rPr>
          <w:rFonts w:ascii="Times New Roman"/>
          <w:b w:val="false"/>
          <w:i w:val="false"/>
          <w:color w:val="000000"/>
          <w:sz w:val="28"/>
        </w:rPr>
        <w:t>
</w:t>
      </w:r>
      <w:r>
        <w:rPr>
          <w:rFonts w:ascii="Times New Roman"/>
          <w:b w:val="false"/>
          <w:i w:val="false"/>
          <w:color w:val="000000"/>
          <w:sz w:val="28"/>
        </w:rPr>
        <w:t>
      Орындаушының Т.А.Ә. _________________ қолы ____________________</w:t>
      </w:r>
      <w:r>
        <w:br/>
      </w:r>
      <w:r>
        <w:rPr>
          <w:rFonts w:ascii="Times New Roman"/>
          <w:b w:val="false"/>
          <w:i w:val="false"/>
          <w:color w:val="000000"/>
          <w:sz w:val="28"/>
        </w:rPr>
        <w:t>
</w:t>
      </w:r>
      <w:r>
        <w:rPr>
          <w:rFonts w:ascii="Times New Roman"/>
          <w:b w:val="false"/>
          <w:i w:val="false"/>
          <w:color w:val="000000"/>
          <w:sz w:val="28"/>
        </w:rPr>
        <w:t>
      Бастықтың (басшының) Т.А.Ә. _______________ қолы ________________</w:t>
      </w:r>
      <w:r>
        <w:br/>
      </w:r>
      <w:r>
        <w:rPr>
          <w:rFonts w:ascii="Times New Roman"/>
          <w:b w:val="false"/>
          <w:i w:val="false"/>
          <w:color w:val="000000"/>
          <w:sz w:val="28"/>
        </w:rPr>
        <w:t>
</w:t>
      </w:r>
      <w:r>
        <w:rPr>
          <w:rFonts w:ascii="Times New Roman"/>
          <w:b w:val="false"/>
          <w:i w:val="false"/>
          <w:color w:val="000000"/>
          <w:sz w:val="28"/>
        </w:rPr>
        <w:t>
      Күні «___» _______________ 20__ жыл</w:t>
      </w:r>
      <w:r>
        <w:br/>
      </w:r>
      <w:r>
        <w:rPr>
          <w:rFonts w:ascii="Times New Roman"/>
          <w:b w:val="false"/>
          <w:i w:val="false"/>
          <w:color w:val="000000"/>
          <w:sz w:val="28"/>
        </w:rPr>
        <w:t>
</w:t>
      </w:r>
      <w:r>
        <w:rPr>
          <w:rFonts w:ascii="Times New Roman"/>
          <w:b w:val="false"/>
          <w:i w:val="false"/>
          <w:color w:val="000000"/>
          <w:sz w:val="28"/>
        </w:rPr>
        <w:t>
      М.О.</w:t>
      </w:r>
      <w:r>
        <w:br/>
      </w:r>
      <w:r>
        <w:rPr>
          <w:rFonts w:ascii="Times New Roman"/>
          <w:b w:val="false"/>
          <w:i w:val="false"/>
          <w:color w:val="000000"/>
          <w:sz w:val="28"/>
        </w:rPr>
        <w:t>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8" w:id="43"/>
          <w:p>
            <w:pPr>
              <w:spacing w:after="20"/>
              <w:ind w:left="20"/>
              <w:jc w:val="both"/>
            </w:pPr>
            <w:r>
              <w:rPr>
                <w:rFonts w:ascii="Times New Roman"/>
                <w:b w:val="false"/>
                <w:i w:val="false"/>
                <w:color w:val="000000"/>
                <w:sz w:val="20"/>
              </w:rPr>
              <w:t>
Өрттер ретінде есепке алуға</w:t>
            </w:r>
            <w:r>
              <w:br/>
            </w:r>
            <w:r>
              <w:rPr>
                <w:rFonts w:ascii="Times New Roman"/>
                <w:b w:val="false"/>
                <w:i w:val="false"/>
                <w:color w:val="000000"/>
                <w:sz w:val="20"/>
              </w:rPr>
              <w:t>
атпайтын жану жағдайлары</w:t>
            </w:r>
            <w:r>
              <w:br/>
            </w:r>
            <w:r>
              <w:rPr>
                <w:rFonts w:ascii="Times New Roman"/>
                <w:b w:val="false"/>
                <w:i w:val="false"/>
                <w:color w:val="000000"/>
                <w:sz w:val="20"/>
              </w:rPr>
              <w:t>
туралы мәліметтер есепке</w:t>
            </w:r>
            <w:r>
              <w:br/>
            </w:r>
            <w:r>
              <w:rPr>
                <w:rFonts w:ascii="Times New Roman"/>
                <w:b w:val="false"/>
                <w:i w:val="false"/>
                <w:color w:val="000000"/>
                <w:sz w:val="20"/>
              </w:rPr>
              <w:t>
қосымша</w:t>
            </w:r>
          </w:p>
          <w:bookmarkEnd w:id="43"/>
        </w:tc>
      </w:tr>
    </w:tbl>
    <w:bookmarkStart w:name="z219" w:id="44"/>
    <w:p>
      <w:pPr>
        <w:spacing w:after="0"/>
        <w:ind w:left="0"/>
        <w:jc w:val="left"/>
      </w:pPr>
      <w:r>
        <w:rPr>
          <w:rFonts w:ascii="Times New Roman"/>
          <w:b/>
          <w:i w:val="false"/>
          <w:color w:val="000000"/>
        </w:rPr>
        <w:t xml:space="preserve"> 
Әкімшілік деректерді жинауға арналған
</w:t>
      </w:r>
      <w:r>
        <w:rPr>
          <w:rFonts w:ascii="Times New Roman"/>
          <w:b/>
          <w:i w:val="false"/>
          <w:color w:val="000000"/>
        </w:rPr>
        <w:t>
 нысанды толтыру бойынша түсіндірме</w:t>
      </w:r>
      <w:r>
        <w:br/>
      </w:r>
      <w:r>
        <w:rPr>
          <w:rFonts w:ascii="Times New Roman"/>
          <w:b/>
          <w:i w:val="false"/>
          <w:color w:val="000000"/>
        </w:rPr>
        <w:t>
</w:t>
      </w:r>
      <w:r>
        <w:rPr>
          <w:rFonts w:ascii="Times New Roman"/>
          <w:b/>
          <w:i w:val="false"/>
          <w:color w:val="000000"/>
        </w:rPr>
        <w:t>
Өрттер ретінде есепке алуға жатпайтын жану жағдайлары туралы мәліметтер</w:t>
      </w:r>
      <w:r>
        <w:br/>
      </w:r>
      <w:r>
        <w:rPr>
          <w:rFonts w:ascii="Times New Roman"/>
          <w:b/>
          <w:i w:val="false"/>
          <w:color w:val="000000"/>
        </w:rPr>
        <w:t>
</w:t>
      </w:r>
      <w:r>
        <w:rPr>
          <w:rFonts w:ascii="Times New Roman"/>
          <w:b/>
          <w:i w:val="false"/>
          <w:color w:val="000000"/>
        </w:rPr>
        <w:t>
1. Жалпы ережелер</w:t>
      </w:r>
    </w:p>
    <w:bookmarkEnd w:id="44"/>
    <w:bookmarkStart w:name="z223" w:id="45"/>
    <w:p>
      <w:pPr>
        <w:spacing w:after="0"/>
        <w:ind w:left="0"/>
        <w:jc w:val="both"/>
      </w:pPr>
      <w:r>
        <w:rPr>
          <w:rFonts w:ascii="Times New Roman"/>
          <w:b w:val="false"/>
          <w:i w:val="false"/>
          <w:color w:val="000000"/>
          <w:sz w:val="28"/>
        </w:rPr>
        <w:t xml:space="preserve">      1. 
Осы түсіндірме Өрттер ретінде есепке алуға жатпайтын жану жағдайлары туралы мәліметтер нысанын (бұдан әрі – Есеп нысаны) толтыру бойынша бірыңғай талаптарды айқындайды. </w:t>
      </w:r>
      <w:r>
        <w:br/>
      </w:r>
      <w:r>
        <w:rPr>
          <w:rFonts w:ascii="Times New Roman"/>
          <w:b w:val="false"/>
          <w:i w:val="false"/>
          <w:color w:val="000000"/>
          <w:sz w:val="28"/>
        </w:rPr>
        <w:t>
      2. 
</w:t>
      </w:r>
      <w:r>
        <w:rPr>
          <w:rFonts w:ascii="Times New Roman"/>
          <w:b w:val="false"/>
          <w:i w:val="false"/>
          <w:color w:val="000000"/>
          <w:sz w:val="28"/>
        </w:rPr>
        <w:t>
Есеп нысаны «Азаматтық қорғау туралы» 2014 жылғы 11 сәуірдегі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Статистика агенттігі төрағасының міндетін атқарушының 2010 жылғы 14 шілдедегі № 183 бұйрығымен бекітілген әкімшілік дереккөздердің әкімшілік деректерді өтеусіз негізде ұсыну ережесінің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3. 
</w:t>
      </w:r>
      <w:r>
        <w:rPr>
          <w:rFonts w:ascii="Times New Roman"/>
          <w:b w:val="false"/>
          <w:i w:val="false"/>
          <w:color w:val="000000"/>
          <w:sz w:val="28"/>
        </w:rPr>
        <w:t xml:space="preserve">
Есеп нысаны бастапқы есепке алу деректерінің негізінде жыл басынан бастап есепті ұсынған сәттегі іс жүзіндегі жағдай бойынша өспелі қорытындысымен толтырылады және ұсынылады </w:t>
      </w:r>
      <w:r>
        <w:br/>
      </w:r>
      <w:r>
        <w:rPr>
          <w:rFonts w:ascii="Times New Roman"/>
          <w:b w:val="false"/>
          <w:i w:val="false"/>
          <w:color w:val="000000"/>
          <w:sz w:val="28"/>
        </w:rPr>
        <w:t>
      4. 
</w:t>
      </w:r>
      <w:r>
        <w:rPr>
          <w:rFonts w:ascii="Times New Roman"/>
          <w:b w:val="false"/>
          <w:i w:val="false"/>
          <w:color w:val="000000"/>
          <w:sz w:val="28"/>
        </w:rPr>
        <w:t>
Есеп нысанына Қазақстан Республикасы Төтенше жағдайлар министрлігінің аумақтық органдарының бастығы (басшысы), ол болмаған жағдайда оның міндетін атқарушы адам қол қояды.</w:t>
      </w:r>
      <w:r>
        <w:br/>
      </w:r>
      <w:r>
        <w:rPr>
          <w:rFonts w:ascii="Times New Roman"/>
          <w:b w:val="false"/>
          <w:i w:val="false"/>
          <w:color w:val="000000"/>
          <w:sz w:val="28"/>
        </w:rPr>
        <w:t>
 </w:t>
      </w:r>
    </w:p>
    <w:bookmarkEnd w:id="45"/>
    <w:bookmarkStart w:name="z227" w:id="46"/>
    <w:p>
      <w:pPr>
        <w:spacing w:after="0"/>
        <w:ind w:left="0"/>
        <w:jc w:val="left"/>
      </w:pPr>
      <w:r>
        <w:rPr>
          <w:rFonts w:ascii="Times New Roman"/>
          <w:b/>
          <w:i w:val="false"/>
          <w:color w:val="000000"/>
        </w:rPr>
        <w:t xml:space="preserve"> 
2. Есеп нысанын толтыру бойынша түсіндірме</w:t>
      </w:r>
    </w:p>
    <w:bookmarkEnd w:id="46"/>
    <w:bookmarkStart w:name="z228" w:id="47"/>
    <w:p>
      <w:pPr>
        <w:spacing w:after="0"/>
        <w:ind w:left="0"/>
        <w:jc w:val="both"/>
      </w:pPr>
      <w:r>
        <w:rPr>
          <w:rFonts w:ascii="Times New Roman"/>
          <w:b w:val="false"/>
          <w:i w:val="false"/>
          <w:color w:val="000000"/>
          <w:sz w:val="28"/>
        </w:rPr>
        <w:t>      5. 
1-11-тармақтардағы 3-бағанда өрттер ретінде есепке алуға жатпайтын жану жағдайлары көрсетіледі.</w:t>
      </w:r>
      <w:r>
        <w:br/>
      </w:r>
      <w:r>
        <w:rPr>
          <w:rFonts w:ascii="Times New Roman"/>
          <w:b w:val="false"/>
          <w:i w:val="false"/>
          <w:color w:val="000000"/>
          <w:sz w:val="28"/>
        </w:rPr>
        <w:t>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9" w:id="4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Төтенше жағдайлар министрінің</w:t>
            </w:r>
            <w:r>
              <w:br/>
            </w:r>
            <w:r>
              <w:rPr>
                <w:rFonts w:ascii="Times New Roman"/>
                <w:b w:val="false"/>
                <w:i w:val="false"/>
                <w:color w:val="000000"/>
                <w:sz w:val="20"/>
              </w:rPr>
              <w:t>
</w:t>
            </w:r>
            <w:r>
              <w:rPr>
                <w:rFonts w:ascii="Times New Roman"/>
                <w:b w:val="false"/>
                <w:i w:val="false"/>
                <w:color w:val="000000"/>
                <w:sz w:val="20"/>
              </w:rPr>
              <w:t>
2014 жылғы 26 маусымдағы</w:t>
            </w:r>
            <w:r>
              <w:br/>
            </w:r>
            <w:r>
              <w:rPr>
                <w:rFonts w:ascii="Times New Roman"/>
                <w:b w:val="false"/>
                <w:i w:val="false"/>
                <w:color w:val="000000"/>
                <w:sz w:val="20"/>
              </w:rPr>
              <w:t>
</w:t>
            </w:r>
            <w:r>
              <w:rPr>
                <w:rFonts w:ascii="Times New Roman"/>
                <w:b w:val="false"/>
                <w:i w:val="false"/>
                <w:color w:val="000000"/>
                <w:sz w:val="20"/>
              </w:rPr>
              <w:t>
№ 320 бұйрығына</w:t>
            </w:r>
            <w:r>
              <w:br/>
            </w:r>
            <w:r>
              <w:rPr>
                <w:rFonts w:ascii="Times New Roman"/>
                <w:b w:val="false"/>
                <w:i w:val="false"/>
                <w:color w:val="000000"/>
                <w:sz w:val="20"/>
              </w:rPr>
              <w:t>
</w:t>
            </w:r>
            <w:r>
              <w:rPr>
                <w:rFonts w:ascii="Times New Roman"/>
                <w:b w:val="false"/>
                <w:i w:val="false"/>
                <w:color w:val="000000"/>
                <w:sz w:val="20"/>
              </w:rPr>
              <w:t>
3-қосымша</w:t>
            </w:r>
          </w:p>
          <w:bookmarkEnd w:id="48"/>
        </w:tc>
      </w:tr>
    </w:tbl>
    <w:bookmarkStart w:name="z234" w:id="49"/>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w:t>
      </w:r>
      <w:r>
        <w:rPr>
          <w:rFonts w:ascii="Times New Roman"/>
          <w:b/>
          <w:i w:val="false"/>
          <w:color w:val="000000"/>
        </w:rPr>
        <w:t>
Өрттердің шығу себептері туралы мәліметтер</w:t>
      </w:r>
      <w:r>
        <w:br/>
      </w:r>
      <w:r>
        <w:rPr>
          <w:rFonts w:ascii="Times New Roman"/>
          <w:b/>
          <w:i w:val="false"/>
          <w:color w:val="000000"/>
        </w:rPr>
        <w:t>
</w:t>
      </w:r>
      <w:r>
        <w:rPr>
          <w:rFonts w:ascii="Times New Roman"/>
          <w:b/>
          <w:i w:val="false"/>
          <w:color w:val="000000"/>
        </w:rPr>
        <w:t>
Есептік кезең ____________ 20 __ ж.</w:t>
      </w:r>
    </w:p>
    <w:bookmarkEnd w:id="49"/>
    <w:bookmarkStart w:name="z237" w:id="50"/>
    <w:p>
      <w:pPr>
        <w:spacing w:after="0"/>
        <w:ind w:left="0"/>
        <w:jc w:val="left"/>
      </w:pPr>
      <w:r>
        <w:rPr>
          <w:rFonts w:ascii="Times New Roman"/>
          <w:b/>
          <w:i w:val="false"/>
          <w:color w:val="000000"/>
        </w:rPr>
        <w:t xml:space="preserve"> 
(айы)</w:t>
      </w:r>
    </w:p>
    <w:bookmarkEnd w:id="50"/>
    <w:bookmarkStart w:name="z238" w:id="51"/>
    <w:p>
      <w:pPr>
        <w:spacing w:after="0"/>
        <w:ind w:left="0"/>
        <w:jc w:val="both"/>
      </w:pPr>
      <w:r>
        <w:rPr>
          <w:rFonts w:ascii="Times New Roman"/>
          <w:b w:val="false"/>
          <w:i w:val="false"/>
          <w:color w:val="000000"/>
          <w:sz w:val="28"/>
        </w:rPr>
        <w:t>
</w:t>
      </w:r>
      <w:r>
        <w:rPr>
          <w:rFonts w:ascii="Times New Roman"/>
          <w:b/>
          <w:i w:val="false"/>
          <w:color w:val="000000"/>
          <w:sz w:val="28"/>
        </w:rPr>
        <w:t>      Индекс:</w:t>
      </w:r>
      <w:r>
        <w:rPr>
          <w:rFonts w:ascii="Times New Roman"/>
          <w:b w:val="false"/>
          <w:i w:val="false"/>
          <w:color w:val="000000"/>
          <w:sz w:val="28"/>
        </w:rPr>
        <w:t xml:space="preserve"> 3-ӨШСМ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Кезеңділігі</w:t>
      </w:r>
      <w:r>
        <w:rPr>
          <w:rFonts w:ascii="Times New Roman"/>
          <w:b/>
          <w:i w:val="false"/>
          <w:color w:val="000000"/>
          <w:sz w:val="28"/>
        </w:rPr>
        <w:t>:</w:t>
      </w:r>
      <w:r>
        <w:rPr>
          <w:rFonts w:ascii="Times New Roman"/>
          <w:b w:val="false"/>
          <w:i w:val="false"/>
          <w:color w:val="000000"/>
          <w:sz w:val="28"/>
        </w:rPr>
        <w:t xml:space="preserve"> ай сайын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Ұсынады</w:t>
      </w:r>
      <w:r>
        <w:rPr>
          <w:rFonts w:ascii="Times New Roman"/>
          <w:b/>
          <w:i w:val="false"/>
          <w:color w:val="000000"/>
          <w:sz w:val="28"/>
        </w:rPr>
        <w:t>:</w:t>
      </w:r>
      <w:r>
        <w:rPr>
          <w:rFonts w:ascii="Times New Roman"/>
          <w:b w:val="false"/>
          <w:i w:val="false"/>
          <w:color w:val="000000"/>
          <w:sz w:val="28"/>
        </w:rPr>
        <w:t xml:space="preserve"> Қазақстан Республикасы Төтенше жағдайлар министрлігінің аумақтық органдары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Нысан қайда ұсынылады</w:t>
      </w:r>
      <w:r>
        <w:rPr>
          <w:rFonts w:ascii="Times New Roman"/>
          <w:b/>
          <w:i w:val="false"/>
          <w:color w:val="000000"/>
          <w:sz w:val="28"/>
        </w:rPr>
        <w:t>:</w:t>
      </w:r>
      <w:r>
        <w:rPr>
          <w:rFonts w:ascii="Times New Roman"/>
          <w:b w:val="false"/>
          <w:i w:val="false"/>
          <w:color w:val="000000"/>
          <w:sz w:val="28"/>
        </w:rPr>
        <w:t xml:space="preserve"> Қазақстан Республикасы Төтенше жағдайлар министрлігінің Өртке қарсы қызмет комитетіне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Ұсыну мерзімі</w:t>
      </w:r>
      <w:r>
        <w:rPr>
          <w:rFonts w:ascii="Times New Roman"/>
          <w:b w:val="false"/>
          <w:i w:val="false"/>
          <w:color w:val="000000"/>
          <w:sz w:val="28"/>
        </w:rPr>
        <w:t xml:space="preserve"> – есептік кезеңнен кейінгі айдың 27 күніне дейін</w:t>
      </w:r>
      <w:r>
        <w:br/>
      </w:r>
      <w:r>
        <w:rPr>
          <w:rFonts w:ascii="Times New Roman"/>
          <w:b w:val="false"/>
          <w:i w:val="false"/>
          <w:color w:val="000000"/>
          <w:sz w:val="28"/>
        </w:rPr>
        <w:t>
 </w:t>
      </w:r>
      <w:r>
        <w:br/>
      </w: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3"/>
        <w:gridCol w:w="1364"/>
        <w:gridCol w:w="1993"/>
      </w:tblGrid>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52"/>
          <w:p>
            <w:pPr>
              <w:spacing w:after="20"/>
              <w:ind w:left="20"/>
              <w:jc w:val="both"/>
            </w:pPr>
            <w:r>
              <w:rPr>
                <w:rFonts w:ascii="Times New Roman"/>
                <w:b w:val="false"/>
                <w:i w:val="false"/>
                <w:color w:val="000000"/>
                <w:sz w:val="20"/>
              </w:rPr>
              <w:t>
Өрттің шығу себептері</w:t>
            </w:r>
          </w:p>
          <w:bookmarkEnd w:id="52"/>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Өрттердің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53"/>
          <w:p>
            <w:pPr>
              <w:spacing w:after="20"/>
              <w:ind w:left="20"/>
              <w:jc w:val="both"/>
            </w:pPr>
            <w:r>
              <w:rPr>
                <w:rFonts w:ascii="Times New Roman"/>
                <w:b w:val="false"/>
                <w:i w:val="false"/>
                <w:color w:val="000000"/>
                <w:sz w:val="20"/>
              </w:rPr>
              <w:t>
Шығын</w:t>
            </w:r>
            <w:r>
              <w:br/>
            </w:r>
            <w:r>
              <w:rPr>
                <w:rFonts w:ascii="Times New Roman"/>
                <w:b w:val="false"/>
                <w:i w:val="false"/>
                <w:color w:val="000000"/>
                <w:sz w:val="20"/>
              </w:rPr>
              <w:t>
(мың теңге)</w:t>
            </w:r>
          </w:p>
          <w:bookmarkEnd w:id="53"/>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54"/>
          <w:p>
            <w:pPr>
              <w:spacing w:after="20"/>
              <w:ind w:left="20"/>
              <w:jc w:val="both"/>
            </w:pPr>
            <w:r>
              <w:rPr>
                <w:rFonts w:ascii="Times New Roman"/>
                <w:b w:val="false"/>
                <w:i w:val="false"/>
                <w:color w:val="000000"/>
                <w:sz w:val="20"/>
              </w:rPr>
              <w:t>
1</w:t>
            </w:r>
          </w:p>
          <w:bookmarkEnd w:id="54"/>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5"/>
          <w:p>
            <w:pPr>
              <w:spacing w:after="20"/>
              <w:ind w:left="20"/>
              <w:jc w:val="both"/>
            </w:pPr>
            <w:r>
              <w:rPr>
                <w:rFonts w:ascii="Times New Roman"/>
                <w:b w:val="false"/>
                <w:i w:val="false"/>
                <w:color w:val="000000"/>
                <w:sz w:val="20"/>
              </w:rPr>
              <w:t>
1. Анықталған өртеулер</w:t>
            </w:r>
          </w:p>
          <w:bookmarkEnd w:id="55"/>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6"/>
          <w:p>
            <w:pPr>
              <w:spacing w:after="20"/>
              <w:ind w:left="20"/>
              <w:jc w:val="both"/>
            </w:pPr>
            <w:r>
              <w:rPr>
                <w:rFonts w:ascii="Times New Roman"/>
                <w:b w:val="false"/>
                <w:i w:val="false"/>
                <w:color w:val="000000"/>
                <w:sz w:val="20"/>
              </w:rPr>
              <w:t xml:space="preserve">
2. Технологиялық процестің бұзылуы, өндірістік жабдықтың ақаулығы </w:t>
            </w:r>
          </w:p>
          <w:bookmarkEnd w:id="56"/>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7"/>
          <w:p>
            <w:pPr>
              <w:spacing w:after="20"/>
              <w:ind w:left="20"/>
              <w:jc w:val="both"/>
            </w:pPr>
            <w:r>
              <w:rPr>
                <w:rFonts w:ascii="Times New Roman"/>
                <w:b w:val="false"/>
                <w:i w:val="false"/>
                <w:color w:val="000000"/>
                <w:sz w:val="20"/>
              </w:rPr>
              <w:t>
3. Электр жабдығын монтаждау және техникалық пайдалану қағидаларын бұзушылық, барлығы</w:t>
            </w:r>
            <w:r>
              <w:br/>
            </w:r>
            <w:r>
              <w:rPr>
                <w:rFonts w:ascii="Times New Roman"/>
                <w:b w:val="false"/>
                <w:i w:val="false"/>
                <w:color w:val="000000"/>
                <w:sz w:val="20"/>
              </w:rPr>
              <w:t>
</w:t>
            </w:r>
            <w:r>
              <w:rPr>
                <w:rFonts w:ascii="Times New Roman"/>
                <w:b w:val="false"/>
                <w:i w:val="false"/>
                <w:color w:val="000000"/>
                <w:sz w:val="20"/>
              </w:rPr>
              <w:t>
оның ішінде:</w:t>
            </w:r>
            <w:r>
              <w:br/>
            </w:r>
            <w:r>
              <w:rPr>
                <w:rFonts w:ascii="Times New Roman"/>
                <w:b w:val="false"/>
                <w:i w:val="false"/>
                <w:color w:val="000000"/>
                <w:sz w:val="20"/>
              </w:rPr>
              <w:t>
автокөлік құралдарындағы желілердің қысқа тұйықталуы</w:t>
            </w:r>
          </w:p>
          <w:bookmarkEnd w:id="57"/>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8"/>
          <w:p>
            <w:pPr>
              <w:spacing w:after="20"/>
              <w:ind w:left="20"/>
              <w:jc w:val="both"/>
            </w:pPr>
            <w:r>
              <w:rPr>
                <w:rFonts w:ascii="Times New Roman"/>
                <w:b w:val="false"/>
                <w:i w:val="false"/>
                <w:color w:val="000000"/>
                <w:sz w:val="20"/>
              </w:rPr>
              <w:t>
4. Тұрмыстық электр аспаптарын пайдалану кезінде өрт қауіпсіздігі қағидаларын бұзушылық, барлығы</w:t>
            </w:r>
          </w:p>
          <w:bookmarkEnd w:id="58"/>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9"/>
          <w:p>
            <w:pPr>
              <w:spacing w:after="20"/>
              <w:ind w:left="20"/>
              <w:jc w:val="both"/>
            </w:pPr>
            <w:r>
              <w:rPr>
                <w:rFonts w:ascii="Times New Roman"/>
                <w:b w:val="false"/>
                <w:i w:val="false"/>
                <w:color w:val="000000"/>
                <w:sz w:val="20"/>
              </w:rPr>
              <w:t>
оның ішінде:</w:t>
            </w:r>
          </w:p>
          <w:bookmarkEnd w:id="59"/>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0"/>
          <w:p>
            <w:pPr>
              <w:spacing w:after="20"/>
              <w:ind w:left="20"/>
              <w:jc w:val="both"/>
            </w:pPr>
            <w:r>
              <w:rPr>
                <w:rFonts w:ascii="Times New Roman"/>
                <w:b w:val="false"/>
                <w:i w:val="false"/>
                <w:color w:val="000000"/>
                <w:sz w:val="20"/>
              </w:rPr>
              <w:t>
1) жылу беру аспаптары</w:t>
            </w:r>
          </w:p>
          <w:bookmarkEnd w:id="60"/>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1"/>
          <w:p>
            <w:pPr>
              <w:spacing w:after="20"/>
              <w:ind w:left="20"/>
              <w:jc w:val="both"/>
            </w:pPr>
            <w:r>
              <w:rPr>
                <w:rFonts w:ascii="Times New Roman"/>
                <w:b w:val="false"/>
                <w:i w:val="false"/>
                <w:color w:val="000000"/>
                <w:sz w:val="20"/>
              </w:rPr>
              <w:t>
2) тамақ дайындау аспаптары</w:t>
            </w:r>
          </w:p>
          <w:bookmarkEnd w:id="61"/>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2"/>
          <w:p>
            <w:pPr>
              <w:spacing w:after="20"/>
              <w:ind w:left="20"/>
              <w:jc w:val="both"/>
            </w:pPr>
            <w:r>
              <w:rPr>
                <w:rFonts w:ascii="Times New Roman"/>
                <w:b w:val="false"/>
                <w:i w:val="false"/>
                <w:color w:val="000000"/>
                <w:sz w:val="20"/>
              </w:rPr>
              <w:t>
3) үтіктер</w:t>
            </w:r>
          </w:p>
          <w:bookmarkEnd w:id="62"/>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3"/>
          <w:p>
            <w:pPr>
              <w:spacing w:after="20"/>
              <w:ind w:left="20"/>
              <w:jc w:val="both"/>
            </w:pPr>
            <w:r>
              <w:rPr>
                <w:rFonts w:ascii="Times New Roman"/>
                <w:b w:val="false"/>
                <w:i w:val="false"/>
                <w:color w:val="000000"/>
                <w:sz w:val="20"/>
              </w:rPr>
              <w:t>
4) теледидарлар</w:t>
            </w:r>
          </w:p>
          <w:bookmarkEnd w:id="63"/>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4"/>
          <w:p>
            <w:pPr>
              <w:spacing w:after="20"/>
              <w:ind w:left="20"/>
              <w:jc w:val="both"/>
            </w:pPr>
            <w:r>
              <w:rPr>
                <w:rFonts w:ascii="Times New Roman"/>
                <w:b w:val="false"/>
                <w:i w:val="false"/>
                <w:color w:val="000000"/>
                <w:sz w:val="20"/>
              </w:rPr>
              <w:t>
5) жарық беру шамдары</w:t>
            </w:r>
          </w:p>
          <w:bookmarkEnd w:id="64"/>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5"/>
          <w:p>
            <w:pPr>
              <w:spacing w:after="20"/>
              <w:ind w:left="20"/>
              <w:jc w:val="both"/>
            </w:pPr>
            <w:r>
              <w:rPr>
                <w:rFonts w:ascii="Times New Roman"/>
                <w:b w:val="false"/>
                <w:i w:val="false"/>
                <w:color w:val="000000"/>
                <w:sz w:val="20"/>
              </w:rPr>
              <w:t>
6) басқа да аспаптар</w:t>
            </w:r>
          </w:p>
          <w:bookmarkEnd w:id="65"/>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6"/>
          <w:p>
            <w:pPr>
              <w:spacing w:after="20"/>
              <w:ind w:left="20"/>
              <w:jc w:val="both"/>
            </w:pPr>
            <w:r>
              <w:rPr>
                <w:rFonts w:ascii="Times New Roman"/>
                <w:b w:val="false"/>
                <w:i w:val="false"/>
                <w:color w:val="000000"/>
                <w:sz w:val="20"/>
              </w:rPr>
              <w:t>
5. Өнеркәсіптік жылу генераторы қондырғыларын орнату және пайдалану кезінде өрт қауіпсіздігі қағидаларын бұзушылық, барлығы</w:t>
            </w:r>
            <w:r>
              <w:br/>
            </w:r>
            <w:r>
              <w:rPr>
                <w:rFonts w:ascii="Times New Roman"/>
                <w:b w:val="false"/>
                <w:i w:val="false"/>
                <w:color w:val="000000"/>
                <w:sz w:val="20"/>
              </w:rPr>
              <w:t>
</w:t>
            </w:r>
            <w:r>
              <w:rPr>
                <w:rFonts w:ascii="Times New Roman"/>
                <w:b w:val="false"/>
                <w:i w:val="false"/>
                <w:color w:val="000000"/>
                <w:sz w:val="20"/>
              </w:rPr>
              <w:t>
оның ішінде:</w:t>
            </w:r>
            <w:r>
              <w:br/>
            </w:r>
            <w:r>
              <w:rPr>
                <w:rFonts w:ascii="Times New Roman"/>
                <w:b w:val="false"/>
                <w:i w:val="false"/>
                <w:color w:val="000000"/>
                <w:sz w:val="20"/>
              </w:rPr>
              <w:t>
1) газды</w:t>
            </w:r>
          </w:p>
          <w:bookmarkEnd w:id="66"/>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7"/>
          <w:p>
            <w:pPr>
              <w:spacing w:after="20"/>
              <w:ind w:left="20"/>
              <w:jc w:val="both"/>
            </w:pPr>
            <w:r>
              <w:rPr>
                <w:rFonts w:ascii="Times New Roman"/>
                <w:b w:val="false"/>
                <w:i w:val="false"/>
                <w:color w:val="000000"/>
                <w:sz w:val="20"/>
              </w:rPr>
              <w:t>
2) қатты отын</w:t>
            </w:r>
          </w:p>
          <w:bookmarkEnd w:id="67"/>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68"/>
          <w:p>
            <w:pPr>
              <w:spacing w:after="20"/>
              <w:ind w:left="20"/>
              <w:jc w:val="both"/>
            </w:pPr>
            <w:r>
              <w:rPr>
                <w:rFonts w:ascii="Times New Roman"/>
                <w:b w:val="false"/>
                <w:i w:val="false"/>
                <w:color w:val="000000"/>
                <w:sz w:val="20"/>
              </w:rPr>
              <w:t>
3) сұйық отын</w:t>
            </w:r>
          </w:p>
          <w:bookmarkEnd w:id="68"/>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69"/>
          <w:p>
            <w:pPr>
              <w:spacing w:after="20"/>
              <w:ind w:left="20"/>
              <w:jc w:val="both"/>
            </w:pPr>
            <w:r>
              <w:rPr>
                <w:rFonts w:ascii="Times New Roman"/>
                <w:b w:val="false"/>
                <w:i w:val="false"/>
                <w:color w:val="000000"/>
                <w:sz w:val="20"/>
              </w:rPr>
              <w:t>
4) электрлік</w:t>
            </w:r>
          </w:p>
          <w:bookmarkEnd w:id="69"/>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0"/>
          <w:p>
            <w:pPr>
              <w:spacing w:after="20"/>
              <w:ind w:left="20"/>
              <w:jc w:val="both"/>
            </w:pPr>
            <w:r>
              <w:rPr>
                <w:rFonts w:ascii="Times New Roman"/>
                <w:b w:val="false"/>
                <w:i w:val="false"/>
                <w:color w:val="000000"/>
                <w:sz w:val="20"/>
              </w:rPr>
              <w:t>
6. Пештерді орнату және пайдалану кезінде өрт қауіпсіздігі қағидаларын бұзушылық</w:t>
            </w:r>
          </w:p>
          <w:bookmarkEnd w:id="70"/>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71"/>
          <w:p>
            <w:pPr>
              <w:spacing w:after="20"/>
              <w:ind w:left="20"/>
              <w:jc w:val="both"/>
            </w:pPr>
            <w:r>
              <w:rPr>
                <w:rFonts w:ascii="Times New Roman"/>
                <w:b w:val="false"/>
                <w:i w:val="false"/>
                <w:color w:val="000000"/>
                <w:sz w:val="20"/>
              </w:rPr>
              <w:t>
1) пештің өртке қарсы бөлігінің сәйкес келмеуі</w:t>
            </w:r>
          </w:p>
          <w:bookmarkEnd w:id="71"/>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72"/>
          <w:p>
            <w:pPr>
              <w:spacing w:after="20"/>
              <w:ind w:left="20"/>
              <w:jc w:val="both"/>
            </w:pPr>
            <w:r>
              <w:rPr>
                <w:rFonts w:ascii="Times New Roman"/>
                <w:b w:val="false"/>
                <w:i w:val="false"/>
                <w:color w:val="000000"/>
                <w:sz w:val="20"/>
              </w:rPr>
              <w:t>
2) пештің өртке қарсы жылжытқышының сәйкес келмеуі</w:t>
            </w:r>
          </w:p>
          <w:bookmarkEnd w:id="72"/>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73"/>
          <w:p>
            <w:pPr>
              <w:spacing w:after="20"/>
              <w:ind w:left="20"/>
              <w:jc w:val="both"/>
            </w:pPr>
            <w:r>
              <w:rPr>
                <w:rFonts w:ascii="Times New Roman"/>
                <w:b w:val="false"/>
                <w:i w:val="false"/>
                <w:color w:val="000000"/>
                <w:sz w:val="20"/>
              </w:rPr>
              <w:t>
3) киім-кешек пен дымқыл ағашты кептіру</w:t>
            </w:r>
          </w:p>
          <w:bookmarkEnd w:id="73"/>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74"/>
          <w:p>
            <w:pPr>
              <w:spacing w:after="20"/>
              <w:ind w:left="20"/>
              <w:jc w:val="both"/>
            </w:pPr>
            <w:r>
              <w:rPr>
                <w:rFonts w:ascii="Times New Roman"/>
                <w:b w:val="false"/>
                <w:i w:val="false"/>
                <w:color w:val="000000"/>
                <w:sz w:val="20"/>
              </w:rPr>
              <w:t>
4) пеш алдында темір қаңылтырдың болмауы</w:t>
            </w:r>
          </w:p>
          <w:bookmarkEnd w:id="74"/>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75"/>
          <w:p>
            <w:pPr>
              <w:spacing w:after="20"/>
              <w:ind w:left="20"/>
              <w:jc w:val="both"/>
            </w:pPr>
            <w:r>
              <w:rPr>
                <w:rFonts w:ascii="Times New Roman"/>
                <w:b w:val="false"/>
                <w:i w:val="false"/>
                <w:color w:val="000000"/>
                <w:sz w:val="20"/>
              </w:rPr>
              <w:t>
5) ұшқын өшіретін құрылғылардың болмауы</w:t>
            </w:r>
          </w:p>
          <w:bookmarkEnd w:id="75"/>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76"/>
          <w:p>
            <w:pPr>
              <w:spacing w:after="20"/>
              <w:ind w:left="20"/>
              <w:jc w:val="both"/>
            </w:pPr>
            <w:r>
              <w:rPr>
                <w:rFonts w:ascii="Times New Roman"/>
                <w:b w:val="false"/>
                <w:i w:val="false"/>
                <w:color w:val="000000"/>
                <w:sz w:val="20"/>
              </w:rPr>
              <w:t>
7. Дәнекерлеу және басқа да отпен байланысты жұмыстарды жүргізу кезінде өрт қауіпсіздігі қағидаларын бұзушылық, барлығы</w:t>
            </w:r>
            <w:r>
              <w:br/>
            </w:r>
            <w:r>
              <w:rPr>
                <w:rFonts w:ascii="Times New Roman"/>
                <w:b w:val="false"/>
                <w:i w:val="false"/>
                <w:color w:val="000000"/>
                <w:sz w:val="20"/>
              </w:rPr>
              <w:t>
оның ішінде:</w:t>
            </w:r>
          </w:p>
          <w:bookmarkEnd w:id="76"/>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77"/>
          <w:p>
            <w:pPr>
              <w:spacing w:after="20"/>
              <w:ind w:left="20"/>
              <w:jc w:val="both"/>
            </w:pPr>
            <w:r>
              <w:rPr>
                <w:rFonts w:ascii="Times New Roman"/>
                <w:b w:val="false"/>
                <w:i w:val="false"/>
                <w:color w:val="000000"/>
                <w:sz w:val="20"/>
              </w:rPr>
              <w:t>
1) электрлік дәнекерлеу жұмыстары</w:t>
            </w:r>
          </w:p>
          <w:bookmarkEnd w:id="77"/>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78"/>
          <w:p>
            <w:pPr>
              <w:spacing w:after="20"/>
              <w:ind w:left="20"/>
              <w:jc w:val="both"/>
            </w:pPr>
            <w:r>
              <w:rPr>
                <w:rFonts w:ascii="Times New Roman"/>
                <w:b w:val="false"/>
                <w:i w:val="false"/>
                <w:color w:val="000000"/>
                <w:sz w:val="20"/>
              </w:rPr>
              <w:t>
2) газбен дәнекерлеу жұмыстары</w:t>
            </w:r>
          </w:p>
          <w:bookmarkEnd w:id="78"/>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79"/>
          <w:p>
            <w:pPr>
              <w:spacing w:after="20"/>
              <w:ind w:left="20"/>
              <w:jc w:val="both"/>
            </w:pPr>
            <w:r>
              <w:rPr>
                <w:rFonts w:ascii="Times New Roman"/>
                <w:b w:val="false"/>
                <w:i w:val="false"/>
                <w:color w:val="000000"/>
                <w:sz w:val="20"/>
              </w:rPr>
              <w:t>
3) газбен кесу жұмыстары</w:t>
            </w:r>
          </w:p>
          <w:bookmarkEnd w:id="79"/>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80"/>
          <w:p>
            <w:pPr>
              <w:spacing w:after="20"/>
              <w:ind w:left="20"/>
              <w:jc w:val="both"/>
            </w:pPr>
            <w:r>
              <w:rPr>
                <w:rFonts w:ascii="Times New Roman"/>
                <w:b w:val="false"/>
                <w:i w:val="false"/>
                <w:color w:val="000000"/>
                <w:sz w:val="20"/>
              </w:rPr>
              <w:t>
4) отпен ұйту жұмыстары</w:t>
            </w:r>
          </w:p>
          <w:bookmarkEnd w:id="80"/>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81"/>
          <w:p>
            <w:pPr>
              <w:spacing w:after="20"/>
              <w:ind w:left="20"/>
              <w:jc w:val="both"/>
            </w:pPr>
            <w:r>
              <w:rPr>
                <w:rFonts w:ascii="Times New Roman"/>
                <w:b w:val="false"/>
                <w:i w:val="false"/>
                <w:color w:val="000000"/>
                <w:sz w:val="20"/>
              </w:rPr>
              <w:t>
8. Тұрмыстық газ құрылғыларын пайдалану кезінде өрт қауіпсіздігі қағидаларын бұзушылық</w:t>
            </w:r>
          </w:p>
          <w:bookmarkEnd w:id="81"/>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82"/>
          <w:p>
            <w:pPr>
              <w:spacing w:after="20"/>
              <w:ind w:left="20"/>
              <w:jc w:val="both"/>
            </w:pPr>
            <w:r>
              <w:rPr>
                <w:rFonts w:ascii="Times New Roman"/>
                <w:b w:val="false"/>
                <w:i w:val="false"/>
                <w:color w:val="000000"/>
                <w:sz w:val="20"/>
              </w:rPr>
              <w:t>
9. Отпен абайсыз болу, барлығы</w:t>
            </w:r>
            <w:r>
              <w:br/>
            </w:r>
            <w:r>
              <w:rPr>
                <w:rFonts w:ascii="Times New Roman"/>
                <w:b w:val="false"/>
                <w:i w:val="false"/>
                <w:color w:val="000000"/>
                <w:sz w:val="20"/>
              </w:rPr>
              <w:t>
оның ішінде:</w:t>
            </w:r>
          </w:p>
          <w:bookmarkEnd w:id="82"/>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83"/>
          <w:p>
            <w:pPr>
              <w:spacing w:after="20"/>
              <w:ind w:left="20"/>
              <w:jc w:val="both"/>
            </w:pPr>
            <w:r>
              <w:rPr>
                <w:rFonts w:ascii="Times New Roman"/>
                <w:b w:val="false"/>
                <w:i w:val="false"/>
                <w:color w:val="000000"/>
                <w:sz w:val="20"/>
              </w:rPr>
              <w:t>
1) темекі шеккенде</w:t>
            </w:r>
          </w:p>
          <w:bookmarkEnd w:id="83"/>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84"/>
          <w:p>
            <w:pPr>
              <w:spacing w:after="20"/>
              <w:ind w:left="20"/>
              <w:jc w:val="both"/>
            </w:pPr>
            <w:r>
              <w:rPr>
                <w:rFonts w:ascii="Times New Roman"/>
                <w:b w:val="false"/>
                <w:i w:val="false"/>
                <w:color w:val="000000"/>
                <w:sz w:val="20"/>
              </w:rPr>
              <w:t>
2) ашық отпен жанатын жарық беру құралдарын пайдалану кезінде (майшам, фонарь, факел және тағы басқалары)</w:t>
            </w:r>
          </w:p>
          <w:bookmarkEnd w:id="84"/>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85"/>
          <w:p>
            <w:pPr>
              <w:spacing w:after="20"/>
              <w:ind w:left="20"/>
              <w:jc w:val="both"/>
            </w:pPr>
            <w:r>
              <w:rPr>
                <w:rFonts w:ascii="Times New Roman"/>
                <w:b w:val="false"/>
                <w:i w:val="false"/>
                <w:color w:val="000000"/>
                <w:sz w:val="20"/>
              </w:rPr>
              <w:t>
3) алаудан</w:t>
            </w:r>
          </w:p>
          <w:bookmarkEnd w:id="85"/>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86"/>
          <w:p>
            <w:pPr>
              <w:spacing w:after="20"/>
              <w:ind w:left="20"/>
              <w:jc w:val="both"/>
            </w:pPr>
            <w:r>
              <w:rPr>
                <w:rFonts w:ascii="Times New Roman"/>
                <w:b w:val="false"/>
                <w:i w:val="false"/>
                <w:color w:val="000000"/>
                <w:sz w:val="20"/>
              </w:rPr>
              <w:t>
4) отшашулардан, пиротехникалық бұйымдардан</w:t>
            </w:r>
          </w:p>
          <w:bookmarkEnd w:id="86"/>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87"/>
          <w:p>
            <w:pPr>
              <w:spacing w:after="20"/>
              <w:ind w:left="20"/>
              <w:jc w:val="both"/>
            </w:pPr>
            <w:r>
              <w:rPr>
                <w:rFonts w:ascii="Times New Roman"/>
                <w:b w:val="false"/>
                <w:i w:val="false"/>
                <w:color w:val="000000"/>
                <w:sz w:val="20"/>
              </w:rPr>
              <w:t>
5) басқалар</w:t>
            </w:r>
          </w:p>
          <w:bookmarkEnd w:id="87"/>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88"/>
          <w:p>
            <w:pPr>
              <w:spacing w:after="20"/>
              <w:ind w:left="20"/>
              <w:jc w:val="both"/>
            </w:pPr>
            <w:r>
              <w:rPr>
                <w:rFonts w:ascii="Times New Roman"/>
                <w:b w:val="false"/>
                <w:i w:val="false"/>
                <w:color w:val="000000"/>
                <w:sz w:val="20"/>
              </w:rPr>
              <w:t>
10. Балалардың отпен ойнауы</w:t>
            </w:r>
          </w:p>
          <w:bookmarkEnd w:id="88"/>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89"/>
          <w:p>
            <w:pPr>
              <w:spacing w:after="20"/>
              <w:ind w:left="20"/>
              <w:jc w:val="both"/>
            </w:pPr>
            <w:r>
              <w:rPr>
                <w:rFonts w:ascii="Times New Roman"/>
                <w:b w:val="false"/>
                <w:i w:val="false"/>
                <w:color w:val="000000"/>
                <w:sz w:val="20"/>
              </w:rPr>
              <w:t>
11. Заттар мен материалдардың өздігінен жануы</w:t>
            </w:r>
          </w:p>
          <w:bookmarkEnd w:id="89"/>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90"/>
          <w:p>
            <w:pPr>
              <w:spacing w:after="20"/>
              <w:ind w:left="20"/>
              <w:jc w:val="both"/>
            </w:pPr>
            <w:r>
              <w:rPr>
                <w:rFonts w:ascii="Times New Roman"/>
                <w:b w:val="false"/>
                <w:i w:val="false"/>
                <w:color w:val="000000"/>
                <w:sz w:val="20"/>
              </w:rPr>
              <w:t>
12. Жарылыстар</w:t>
            </w:r>
          </w:p>
          <w:bookmarkEnd w:id="90"/>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91"/>
          <w:p>
            <w:pPr>
              <w:spacing w:after="20"/>
              <w:ind w:left="20"/>
              <w:jc w:val="both"/>
            </w:pPr>
            <w:r>
              <w:rPr>
                <w:rFonts w:ascii="Times New Roman"/>
                <w:b w:val="false"/>
                <w:i w:val="false"/>
                <w:color w:val="000000"/>
                <w:sz w:val="20"/>
              </w:rPr>
              <w:t>
13. Тікелей найзағайдың соғуы немесе олардың қайта әсері</w:t>
            </w:r>
          </w:p>
          <w:bookmarkEnd w:id="91"/>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92"/>
          <w:p>
            <w:pPr>
              <w:spacing w:after="20"/>
              <w:ind w:left="20"/>
              <w:jc w:val="both"/>
            </w:pPr>
            <w:r>
              <w:rPr>
                <w:rFonts w:ascii="Times New Roman"/>
                <w:b w:val="false"/>
                <w:i w:val="false"/>
                <w:color w:val="000000"/>
                <w:sz w:val="20"/>
              </w:rPr>
              <w:t>
14. Анықталмаған себептер (әр өртті жазып көрсету)</w:t>
            </w:r>
          </w:p>
          <w:bookmarkEnd w:id="92"/>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93"/>
          <w:p>
            <w:pPr>
              <w:spacing w:after="20"/>
              <w:ind w:left="20"/>
              <w:jc w:val="both"/>
            </w:pPr>
            <w:r>
              <w:rPr>
                <w:rFonts w:ascii="Times New Roman"/>
                <w:b w:val="false"/>
                <w:i w:val="false"/>
                <w:color w:val="000000"/>
                <w:sz w:val="20"/>
              </w:rPr>
              <w:t>
15. Басқа да себептер</w:t>
            </w:r>
            <w:r>
              <w:br/>
            </w:r>
            <w:r>
              <w:rPr>
                <w:rFonts w:ascii="Times New Roman"/>
                <w:b w:val="false"/>
                <w:i w:val="false"/>
                <w:color w:val="000000"/>
                <w:sz w:val="20"/>
              </w:rPr>
              <w:t>
(көлік құралдарында ұшқын қаққыш құрылғылардың болмауы, отын өткізгіштің үзілуі)</w:t>
            </w:r>
          </w:p>
          <w:bookmarkEnd w:id="93"/>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3" w:id="94"/>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Осы нысанды толтыру бойынша түсініктеме қосымшада көрсетіледі</w:t>
      </w:r>
      <w:r>
        <w:br/>
      </w:r>
      <w:r>
        <w:rPr>
          <w:rFonts w:ascii="Times New Roman"/>
          <w:b w:val="false"/>
          <w:i w:val="false"/>
          <w:color w:val="000000"/>
          <w:sz w:val="28"/>
        </w:rPr>
        <w:t>
</w:t>
      </w:r>
      <w:r>
        <w:rPr>
          <w:rFonts w:ascii="Times New Roman"/>
          <w:b w:val="false"/>
          <w:i w:val="false"/>
          <w:color w:val="000000"/>
          <w:sz w:val="28"/>
        </w:rPr>
        <w:t>
      Ұйымның атауы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Мекенжайы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Телефоны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Электрондық мекенжайы ____________________________________________________</w:t>
      </w:r>
      <w:r>
        <w:br/>
      </w:r>
      <w:r>
        <w:rPr>
          <w:rFonts w:ascii="Times New Roman"/>
          <w:b w:val="false"/>
          <w:i w:val="false"/>
          <w:color w:val="000000"/>
          <w:sz w:val="28"/>
        </w:rPr>
        <w:t>
</w:t>
      </w:r>
      <w:r>
        <w:rPr>
          <w:rFonts w:ascii="Times New Roman"/>
          <w:b w:val="false"/>
          <w:i w:val="false"/>
          <w:color w:val="000000"/>
          <w:sz w:val="28"/>
        </w:rPr>
        <w:t>
      Орындаушының Т.А.Ә. _________________ қолы _______________________________</w:t>
      </w:r>
      <w:r>
        <w:br/>
      </w:r>
      <w:r>
        <w:rPr>
          <w:rFonts w:ascii="Times New Roman"/>
          <w:b w:val="false"/>
          <w:i w:val="false"/>
          <w:color w:val="000000"/>
          <w:sz w:val="28"/>
        </w:rPr>
        <w:t>
</w:t>
      </w:r>
      <w:r>
        <w:rPr>
          <w:rFonts w:ascii="Times New Roman"/>
          <w:b w:val="false"/>
          <w:i w:val="false"/>
          <w:color w:val="000000"/>
          <w:sz w:val="28"/>
        </w:rPr>
        <w:t>
      Бастықтың (басшының) Т.А.Ә. _______________ қолы ___________________________</w:t>
      </w:r>
      <w:r>
        <w:br/>
      </w:r>
      <w:r>
        <w:rPr>
          <w:rFonts w:ascii="Times New Roman"/>
          <w:b w:val="false"/>
          <w:i w:val="false"/>
          <w:color w:val="000000"/>
          <w:sz w:val="28"/>
        </w:rPr>
        <w:t>
</w:t>
      </w:r>
      <w:r>
        <w:rPr>
          <w:rFonts w:ascii="Times New Roman"/>
          <w:b w:val="false"/>
          <w:i w:val="false"/>
          <w:color w:val="000000"/>
          <w:sz w:val="28"/>
        </w:rPr>
        <w:t>
      Күні «___» _______________ 20__ жыл</w:t>
      </w:r>
      <w:r>
        <w:br/>
      </w:r>
      <w:r>
        <w:rPr>
          <w:rFonts w:ascii="Times New Roman"/>
          <w:b w:val="false"/>
          <w:i w:val="false"/>
          <w:color w:val="000000"/>
          <w:sz w:val="28"/>
        </w:rPr>
        <w:t>
</w:t>
      </w:r>
      <w:r>
        <w:rPr>
          <w:rFonts w:ascii="Times New Roman"/>
          <w:b w:val="false"/>
          <w:i w:val="false"/>
          <w:color w:val="000000"/>
          <w:sz w:val="28"/>
        </w:rPr>
        <w:t>
      М.О.</w:t>
      </w:r>
      <w:r>
        <w:br/>
      </w:r>
      <w:r>
        <w:rPr>
          <w:rFonts w:ascii="Times New Roman"/>
          <w:b w:val="false"/>
          <w:i w:val="false"/>
          <w:color w:val="000000"/>
          <w:sz w:val="28"/>
        </w:rPr>
        <w:t>
 </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3" w:id="95"/>
          <w:p>
            <w:pPr>
              <w:spacing w:after="20"/>
              <w:ind w:left="20"/>
              <w:jc w:val="both"/>
            </w:pPr>
            <w:r>
              <w:rPr>
                <w:rFonts w:ascii="Times New Roman"/>
                <w:b w:val="false"/>
                <w:i w:val="false"/>
                <w:color w:val="000000"/>
                <w:sz w:val="20"/>
              </w:rPr>
              <w:t>
Өрттердің шығу себептері</w:t>
            </w:r>
            <w:r>
              <w:br/>
            </w:r>
            <w:r>
              <w:rPr>
                <w:rFonts w:ascii="Times New Roman"/>
                <w:b w:val="false"/>
                <w:i w:val="false"/>
                <w:color w:val="000000"/>
                <w:sz w:val="20"/>
              </w:rPr>
              <w:t>
туралы мәліметтер есепке</w:t>
            </w:r>
            <w:r>
              <w:br/>
            </w:r>
            <w:r>
              <w:rPr>
                <w:rFonts w:ascii="Times New Roman"/>
                <w:b w:val="false"/>
                <w:i w:val="false"/>
                <w:color w:val="000000"/>
                <w:sz w:val="20"/>
              </w:rPr>
              <w:t>
қосымша</w:t>
            </w:r>
          </w:p>
          <w:bookmarkEnd w:id="95"/>
        </w:tc>
      </w:tr>
    </w:tbl>
    <w:bookmarkStart w:name="z434" w:id="9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
</w:t>
      </w:r>
      <w:r>
        <w:rPr>
          <w:rFonts w:ascii="Times New Roman"/>
          <w:b/>
          <w:i w:val="false"/>
          <w:color w:val="000000"/>
        </w:rPr>
        <w:t>
Өрттердің шығу себептері туралы мәліметтер</w:t>
      </w:r>
    </w:p>
    <w:bookmarkEnd w:id="96"/>
    <w:bookmarkStart w:name="z436" w:id="97"/>
    <w:p>
      <w:pPr>
        <w:spacing w:after="0"/>
        <w:ind w:left="0"/>
        <w:jc w:val="left"/>
      </w:pPr>
      <w:r>
        <w:rPr>
          <w:rFonts w:ascii="Times New Roman"/>
          <w:b/>
          <w:i w:val="false"/>
          <w:color w:val="000000"/>
        </w:rPr>
        <w:t xml:space="preserve"> 
1. Жалпы ережелер</w:t>
      </w:r>
    </w:p>
    <w:bookmarkEnd w:id="97"/>
    <w:bookmarkStart w:name="z437" w:id="98"/>
    <w:p>
      <w:pPr>
        <w:spacing w:after="0"/>
        <w:ind w:left="0"/>
        <w:jc w:val="both"/>
      </w:pPr>
      <w:r>
        <w:rPr>
          <w:rFonts w:ascii="Times New Roman"/>
          <w:b w:val="false"/>
          <w:i w:val="false"/>
          <w:color w:val="000000"/>
          <w:sz w:val="28"/>
        </w:rPr>
        <w:t xml:space="preserve">      1. 
Осы түсіндірме Өрттердің шығу себептері туралы мәліметтер нысанын (бұдан әрі – Есеп нысаны) толтыру бойынша бірыңғай талаптарды айқындайды. </w:t>
      </w:r>
      <w:r>
        <w:br/>
      </w:r>
      <w:r>
        <w:rPr>
          <w:rFonts w:ascii="Times New Roman"/>
          <w:b w:val="false"/>
          <w:i w:val="false"/>
          <w:color w:val="000000"/>
          <w:sz w:val="28"/>
        </w:rPr>
        <w:t>
      2. 
</w:t>
      </w:r>
      <w:r>
        <w:rPr>
          <w:rFonts w:ascii="Times New Roman"/>
          <w:b w:val="false"/>
          <w:i w:val="false"/>
          <w:color w:val="000000"/>
          <w:sz w:val="28"/>
        </w:rPr>
        <w:t>
Есеп нысаны «Азаматтық қорғау туралы» 2014 жылғы 11 сәуірдегі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Статистика агенттігі төрағасының міндетін атқарушының 2010 жылғы 14 шілдедегі № 183 бұйрығымен бекітілген әкімшілік дереккөздердің әкімшілік деректерді өтеусіз негізде ұсыну ережесінің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3. 
</w:t>
      </w:r>
      <w:r>
        <w:rPr>
          <w:rFonts w:ascii="Times New Roman"/>
          <w:b w:val="false"/>
          <w:i w:val="false"/>
          <w:color w:val="000000"/>
          <w:sz w:val="28"/>
        </w:rPr>
        <w:t>
Есеп нысаны бастапқы есепке алу деректерінің негізінде жыл басынан бастап есепті ұсынған сәттегі іс жүзіндегі жағдай бойынша өспелі қорытындысымен толтырылады және ұсынылады.</w:t>
      </w:r>
      <w:r>
        <w:br/>
      </w:r>
      <w:r>
        <w:rPr>
          <w:rFonts w:ascii="Times New Roman"/>
          <w:b w:val="false"/>
          <w:i w:val="false"/>
          <w:color w:val="000000"/>
          <w:sz w:val="28"/>
        </w:rPr>
        <w:t>
      4. 
</w:t>
      </w:r>
      <w:r>
        <w:rPr>
          <w:rFonts w:ascii="Times New Roman"/>
          <w:b w:val="false"/>
          <w:i w:val="false"/>
          <w:color w:val="000000"/>
          <w:sz w:val="28"/>
        </w:rPr>
        <w:t>
Есеп нысанына Қазақстан Республикасы Төтенше жағдайлар министрлігінің аумақтық органдарының бастығы (басшысы), ол болмаған жағдайда оның міндетін атқарушы адам қол қояды.</w:t>
      </w:r>
      <w:r>
        <w:br/>
      </w:r>
      <w:r>
        <w:rPr>
          <w:rFonts w:ascii="Times New Roman"/>
          <w:b w:val="false"/>
          <w:i w:val="false"/>
          <w:color w:val="000000"/>
          <w:sz w:val="28"/>
        </w:rPr>
        <w:t>
 </w:t>
      </w:r>
    </w:p>
    <w:bookmarkEnd w:id="98"/>
    <w:bookmarkStart w:name="z441" w:id="99"/>
    <w:p>
      <w:pPr>
        <w:spacing w:after="0"/>
        <w:ind w:left="0"/>
        <w:jc w:val="left"/>
      </w:pPr>
      <w:r>
        <w:rPr>
          <w:rFonts w:ascii="Times New Roman"/>
          <w:b/>
          <w:i w:val="false"/>
          <w:color w:val="000000"/>
        </w:rPr>
        <w:t xml:space="preserve"> 
2. Есеп нысанын толтыру бойынша түсіндірме</w:t>
      </w:r>
    </w:p>
    <w:bookmarkEnd w:id="99"/>
    <w:bookmarkStart w:name="z442" w:id="100"/>
    <w:p>
      <w:pPr>
        <w:spacing w:after="0"/>
        <w:ind w:left="0"/>
        <w:jc w:val="both"/>
      </w:pPr>
      <w:r>
        <w:rPr>
          <w:rFonts w:ascii="Times New Roman"/>
          <w:b w:val="false"/>
          <w:i w:val="false"/>
          <w:color w:val="000000"/>
          <w:sz w:val="28"/>
        </w:rPr>
        <w:t>      5. 
1-15-тармақтарда өрттің шығу себептері көрсетіледі.</w:t>
      </w:r>
      <w:r>
        <w:br/>
      </w:r>
      <w:r>
        <w:rPr>
          <w:rFonts w:ascii="Times New Roman"/>
          <w:b w:val="false"/>
          <w:i w:val="false"/>
          <w:color w:val="000000"/>
          <w:sz w:val="28"/>
        </w:rPr>
        <w:t>
      6. 
</w:t>
      </w:r>
      <w:r>
        <w:rPr>
          <w:rFonts w:ascii="Times New Roman"/>
          <w:b w:val="false"/>
          <w:i w:val="false"/>
          <w:color w:val="000000"/>
          <w:sz w:val="28"/>
        </w:rPr>
        <w:t>
2-бағанда өрттердің саны көрсетіледі.</w:t>
      </w:r>
      <w:r>
        <w:br/>
      </w:r>
      <w:r>
        <w:rPr>
          <w:rFonts w:ascii="Times New Roman"/>
          <w:b w:val="false"/>
          <w:i w:val="false"/>
          <w:color w:val="000000"/>
          <w:sz w:val="28"/>
        </w:rPr>
        <w:t>
      7. 
</w:t>
      </w:r>
      <w:r>
        <w:rPr>
          <w:rFonts w:ascii="Times New Roman"/>
          <w:b w:val="false"/>
          <w:i w:val="false"/>
          <w:color w:val="000000"/>
          <w:sz w:val="28"/>
        </w:rPr>
        <w:t>
3-бағанда мың теңгемен және бір ондық белгіге дейінгі дәлдікпен есептелген шығын сомалары туралы деректер көрсетіледі.</w:t>
      </w:r>
      <w:r>
        <w:br/>
      </w:r>
      <w:r>
        <w:rPr>
          <w:rFonts w:ascii="Times New Roman"/>
          <w:b w:val="false"/>
          <w:i w:val="false"/>
          <w:color w:val="000000"/>
          <w:sz w:val="28"/>
        </w:rPr>
        <w:t>
 </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45" w:id="10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Төтенше жағдайлар министрінің</w:t>
            </w:r>
            <w:r>
              <w:br/>
            </w:r>
            <w:r>
              <w:rPr>
                <w:rFonts w:ascii="Times New Roman"/>
                <w:b w:val="false"/>
                <w:i w:val="false"/>
                <w:color w:val="000000"/>
                <w:sz w:val="20"/>
              </w:rPr>
              <w:t>
2014 жылғы 26 маусымдағы</w:t>
            </w:r>
            <w:r>
              <w:br/>
            </w:r>
            <w:r>
              <w:rPr>
                <w:rFonts w:ascii="Times New Roman"/>
                <w:b w:val="false"/>
                <w:i w:val="false"/>
                <w:color w:val="000000"/>
                <w:sz w:val="20"/>
              </w:rPr>
              <w:t>
№ 320 бұйрығына</w:t>
            </w:r>
            <w:r>
              <w:br/>
            </w:r>
            <w:r>
              <w:rPr>
                <w:rFonts w:ascii="Times New Roman"/>
                <w:b w:val="false"/>
                <w:i w:val="false"/>
                <w:color w:val="000000"/>
                <w:sz w:val="20"/>
              </w:rPr>
              <w:t>
4-қосымша</w:t>
            </w:r>
          </w:p>
          <w:bookmarkEnd w:id="101"/>
        </w:tc>
      </w:tr>
    </w:tbl>
    <w:bookmarkStart w:name="z446" w:id="102"/>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w:t>
      </w:r>
      <w:r>
        <w:rPr>
          <w:rFonts w:ascii="Times New Roman"/>
          <w:b/>
          <w:i w:val="false"/>
          <w:color w:val="000000"/>
        </w:rPr>
        <w:t>
Өрттер шыққан объектілер туралы мәліметтер</w:t>
      </w:r>
      <w:r>
        <w:br/>
      </w:r>
      <w:r>
        <w:rPr>
          <w:rFonts w:ascii="Times New Roman"/>
          <w:b/>
          <w:i w:val="false"/>
          <w:color w:val="000000"/>
        </w:rPr>
        <w:t>
</w:t>
      </w:r>
      <w:r>
        <w:rPr>
          <w:rFonts w:ascii="Times New Roman"/>
          <w:b/>
          <w:i w:val="false"/>
          <w:color w:val="000000"/>
        </w:rPr>
        <w:t>
Есептік кезең ____________ 20 __ ж.</w:t>
      </w:r>
    </w:p>
    <w:bookmarkEnd w:id="102"/>
    <w:bookmarkStart w:name="z449" w:id="103"/>
    <w:p>
      <w:pPr>
        <w:spacing w:after="0"/>
        <w:ind w:left="0"/>
        <w:jc w:val="left"/>
      </w:pPr>
      <w:r>
        <w:rPr>
          <w:rFonts w:ascii="Times New Roman"/>
          <w:b/>
          <w:i w:val="false"/>
          <w:color w:val="000000"/>
        </w:rPr>
        <w:t xml:space="preserve"> 
(айы)</w:t>
      </w:r>
    </w:p>
    <w:bookmarkEnd w:id="103"/>
    <w:bookmarkStart w:name="z450" w:id="104"/>
    <w:p>
      <w:pPr>
        <w:spacing w:after="0"/>
        <w:ind w:left="0"/>
        <w:jc w:val="both"/>
      </w:pPr>
      <w:r>
        <w:rPr>
          <w:rFonts w:ascii="Times New Roman"/>
          <w:b w:val="false"/>
          <w:i w:val="false"/>
          <w:color w:val="000000"/>
          <w:sz w:val="28"/>
        </w:rPr>
        <w:t>
</w:t>
      </w:r>
      <w:r>
        <w:rPr>
          <w:rFonts w:ascii="Times New Roman"/>
          <w:b/>
          <w:i w:val="false"/>
          <w:color w:val="000000"/>
          <w:sz w:val="28"/>
        </w:rPr>
        <w:t>      Индекс:</w:t>
      </w:r>
      <w:r>
        <w:rPr>
          <w:rFonts w:ascii="Times New Roman"/>
          <w:b w:val="false"/>
          <w:i w:val="false"/>
          <w:color w:val="000000"/>
          <w:sz w:val="28"/>
        </w:rPr>
        <w:t xml:space="preserve"> 4-ӨШОМ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Кезеңділігі</w:t>
      </w:r>
      <w:r>
        <w:rPr>
          <w:rFonts w:ascii="Times New Roman"/>
          <w:b/>
          <w:i w:val="false"/>
          <w:color w:val="000000"/>
          <w:sz w:val="28"/>
        </w:rPr>
        <w:t>:</w:t>
      </w:r>
      <w:r>
        <w:rPr>
          <w:rFonts w:ascii="Times New Roman"/>
          <w:b w:val="false"/>
          <w:i w:val="false"/>
          <w:color w:val="000000"/>
          <w:sz w:val="28"/>
        </w:rPr>
        <w:t xml:space="preserve"> ай сайын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Ұсынады</w:t>
      </w:r>
      <w:r>
        <w:rPr>
          <w:rFonts w:ascii="Times New Roman"/>
          <w:b/>
          <w:i w:val="false"/>
          <w:color w:val="000000"/>
          <w:sz w:val="28"/>
        </w:rPr>
        <w:t>:</w:t>
      </w:r>
      <w:r>
        <w:rPr>
          <w:rFonts w:ascii="Times New Roman"/>
          <w:b w:val="false"/>
          <w:i w:val="false"/>
          <w:color w:val="000000"/>
          <w:sz w:val="28"/>
        </w:rPr>
        <w:t xml:space="preserve"> Қазақстан Республикасы Төтенше жағдайлар министрлігінің аумақтық органдары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Нысан қайда ұсынылады</w:t>
      </w:r>
      <w:r>
        <w:rPr>
          <w:rFonts w:ascii="Times New Roman"/>
          <w:b/>
          <w:i w:val="false"/>
          <w:color w:val="000000"/>
          <w:sz w:val="28"/>
        </w:rPr>
        <w:t>:</w:t>
      </w:r>
      <w:r>
        <w:rPr>
          <w:rFonts w:ascii="Times New Roman"/>
          <w:b w:val="false"/>
          <w:i w:val="false"/>
          <w:color w:val="000000"/>
          <w:sz w:val="28"/>
        </w:rPr>
        <w:t xml:space="preserve"> Қазақстан Республикасы Төтенше жағдайлар министрлігінің Өртке қарсы қызмет комитетіне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Ұсыну мерзімі</w:t>
      </w:r>
      <w:r>
        <w:rPr>
          <w:rFonts w:ascii="Times New Roman"/>
          <w:b w:val="false"/>
          <w:i w:val="false"/>
          <w:color w:val="000000"/>
          <w:sz w:val="28"/>
        </w:rPr>
        <w:t xml:space="preserve"> – есептік кезеңнен кейінгі айдың 27 күніне дейін</w:t>
      </w:r>
      <w:r>
        <w:br/>
      </w:r>
      <w:r>
        <w:rPr>
          <w:rFonts w:ascii="Times New Roman"/>
          <w:b w:val="false"/>
          <w:i w:val="false"/>
          <w:color w:val="000000"/>
          <w:sz w:val="28"/>
        </w:rPr>
        <w:t>
 </w:t>
      </w:r>
      <w:r>
        <w:br/>
      </w: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8"/>
        <w:gridCol w:w="1423"/>
        <w:gridCol w:w="2079"/>
      </w:tblGrid>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05"/>
          <w:p>
            <w:pPr>
              <w:spacing w:after="20"/>
              <w:ind w:left="20"/>
              <w:jc w:val="both"/>
            </w:pPr>
            <w:r>
              <w:rPr>
                <w:rFonts w:ascii="Times New Roman"/>
                <w:b w:val="false"/>
                <w:i w:val="false"/>
                <w:color w:val="000000"/>
                <w:sz w:val="20"/>
              </w:rPr>
              <w:t>
Өрттер шыққан объектілер</w:t>
            </w:r>
          </w:p>
          <w:bookmarkEnd w:id="105"/>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 саны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06"/>
          <w:p>
            <w:pPr>
              <w:spacing w:after="20"/>
              <w:ind w:left="20"/>
              <w:jc w:val="both"/>
            </w:pPr>
            <w:r>
              <w:rPr>
                <w:rFonts w:ascii="Times New Roman"/>
                <w:b w:val="false"/>
                <w:i w:val="false"/>
                <w:color w:val="000000"/>
                <w:sz w:val="20"/>
              </w:rPr>
              <w:t xml:space="preserve">
Шығын </w:t>
            </w:r>
            <w:r>
              <w:br/>
            </w:r>
            <w:r>
              <w:rPr>
                <w:rFonts w:ascii="Times New Roman"/>
                <w:b w:val="false"/>
                <w:i w:val="false"/>
                <w:color w:val="000000"/>
                <w:sz w:val="20"/>
              </w:rPr>
              <w:t>
(мың теңге)</w:t>
            </w:r>
          </w:p>
          <w:bookmarkEnd w:id="106"/>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07"/>
          <w:p>
            <w:pPr>
              <w:spacing w:after="20"/>
              <w:ind w:left="20"/>
              <w:jc w:val="both"/>
            </w:pPr>
            <w:r>
              <w:rPr>
                <w:rFonts w:ascii="Times New Roman"/>
                <w:b w:val="false"/>
                <w:i w:val="false"/>
                <w:color w:val="000000"/>
                <w:sz w:val="20"/>
              </w:rPr>
              <w:t>
1</w:t>
            </w:r>
          </w:p>
          <w:bookmarkEnd w:id="107"/>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08"/>
          <w:p>
            <w:pPr>
              <w:spacing w:after="20"/>
              <w:ind w:left="20"/>
              <w:jc w:val="both"/>
            </w:pPr>
            <w:r>
              <w:rPr>
                <w:rFonts w:ascii="Times New Roman"/>
                <w:b w:val="false"/>
                <w:i w:val="false"/>
                <w:color w:val="000000"/>
                <w:sz w:val="20"/>
              </w:rPr>
              <w:t>
1. Өндірістік мақсаттағы ғимараттар мен құрылыстар, барлығы</w:t>
            </w:r>
          </w:p>
          <w:bookmarkEnd w:id="108"/>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09"/>
          <w:p>
            <w:pPr>
              <w:spacing w:after="20"/>
              <w:ind w:left="20"/>
              <w:jc w:val="both"/>
            </w:pPr>
            <w:r>
              <w:rPr>
                <w:rFonts w:ascii="Times New Roman"/>
                <w:b w:val="false"/>
                <w:i w:val="false"/>
                <w:color w:val="000000"/>
                <w:sz w:val="20"/>
              </w:rPr>
              <w:t>
оның ішінде:</w:t>
            </w:r>
          </w:p>
          <w:bookmarkEnd w:id="109"/>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10"/>
          <w:p>
            <w:pPr>
              <w:spacing w:after="20"/>
              <w:ind w:left="20"/>
              <w:jc w:val="both"/>
            </w:pPr>
            <w:r>
              <w:rPr>
                <w:rFonts w:ascii="Times New Roman"/>
                <w:b w:val="false"/>
                <w:i w:val="false"/>
                <w:color w:val="000000"/>
                <w:sz w:val="20"/>
              </w:rPr>
              <w:t>
1) электр энергетикасы кәсіпорындары</w:t>
            </w:r>
          </w:p>
          <w:bookmarkEnd w:id="110"/>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11"/>
          <w:p>
            <w:pPr>
              <w:spacing w:after="20"/>
              <w:ind w:left="20"/>
              <w:jc w:val="both"/>
            </w:pPr>
            <w:r>
              <w:rPr>
                <w:rFonts w:ascii="Times New Roman"/>
                <w:b w:val="false"/>
                <w:i w:val="false"/>
                <w:color w:val="000000"/>
                <w:sz w:val="20"/>
              </w:rPr>
              <w:t>
2) қара және түсті металлургия кәсіпорындары</w:t>
            </w:r>
          </w:p>
          <w:bookmarkEnd w:id="111"/>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12"/>
          <w:p>
            <w:pPr>
              <w:spacing w:after="20"/>
              <w:ind w:left="20"/>
              <w:jc w:val="both"/>
            </w:pPr>
            <w:r>
              <w:rPr>
                <w:rFonts w:ascii="Times New Roman"/>
                <w:b w:val="false"/>
                <w:i w:val="false"/>
                <w:color w:val="000000"/>
                <w:sz w:val="20"/>
              </w:rPr>
              <w:t>
3) машина жасау және металл өңдеу кәсіпорындары</w:t>
            </w:r>
          </w:p>
          <w:bookmarkEnd w:id="112"/>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13"/>
          <w:p>
            <w:pPr>
              <w:spacing w:after="20"/>
              <w:ind w:left="20"/>
              <w:jc w:val="both"/>
            </w:pPr>
            <w:r>
              <w:rPr>
                <w:rFonts w:ascii="Times New Roman"/>
                <w:b w:val="false"/>
                <w:i w:val="false"/>
                <w:color w:val="000000"/>
                <w:sz w:val="20"/>
              </w:rPr>
              <w:t>
4) химиялық саладағы кәсіпорындар</w:t>
            </w:r>
          </w:p>
          <w:bookmarkEnd w:id="113"/>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14"/>
          <w:p>
            <w:pPr>
              <w:spacing w:after="20"/>
              <w:ind w:left="20"/>
              <w:jc w:val="both"/>
            </w:pPr>
            <w:r>
              <w:rPr>
                <w:rFonts w:ascii="Times New Roman"/>
                <w:b w:val="false"/>
                <w:i w:val="false"/>
                <w:color w:val="000000"/>
                <w:sz w:val="20"/>
              </w:rPr>
              <w:t>
5) мұнай саласындағы кәсіпорындар</w:t>
            </w:r>
          </w:p>
          <w:bookmarkEnd w:id="114"/>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15"/>
          <w:p>
            <w:pPr>
              <w:spacing w:after="20"/>
              <w:ind w:left="20"/>
              <w:jc w:val="both"/>
            </w:pPr>
            <w:r>
              <w:rPr>
                <w:rFonts w:ascii="Times New Roman"/>
                <w:b w:val="false"/>
                <w:i w:val="false"/>
                <w:color w:val="000000"/>
                <w:sz w:val="20"/>
              </w:rPr>
              <w:t>
6) көмір саласындағы кәсіпорындар</w:t>
            </w:r>
          </w:p>
          <w:bookmarkEnd w:id="115"/>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16"/>
          <w:p>
            <w:pPr>
              <w:spacing w:after="20"/>
              <w:ind w:left="20"/>
              <w:jc w:val="both"/>
            </w:pPr>
            <w:r>
              <w:rPr>
                <w:rFonts w:ascii="Times New Roman"/>
                <w:b w:val="false"/>
                <w:i w:val="false"/>
                <w:color w:val="000000"/>
                <w:sz w:val="20"/>
              </w:rPr>
              <w:t>
7) газ өндіру кәсіпорындары</w:t>
            </w:r>
          </w:p>
          <w:bookmarkEnd w:id="116"/>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17"/>
          <w:p>
            <w:pPr>
              <w:spacing w:after="20"/>
              <w:ind w:left="20"/>
              <w:jc w:val="both"/>
            </w:pPr>
            <w:r>
              <w:rPr>
                <w:rFonts w:ascii="Times New Roman"/>
                <w:b w:val="false"/>
                <w:i w:val="false"/>
                <w:color w:val="000000"/>
                <w:sz w:val="20"/>
              </w:rPr>
              <w:t>
8) жеңіл өнеркәсіп кәсіпорындары</w:t>
            </w:r>
          </w:p>
          <w:bookmarkEnd w:id="117"/>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18"/>
          <w:p>
            <w:pPr>
              <w:spacing w:after="20"/>
              <w:ind w:left="20"/>
              <w:jc w:val="both"/>
            </w:pPr>
            <w:r>
              <w:rPr>
                <w:rFonts w:ascii="Times New Roman"/>
                <w:b w:val="false"/>
                <w:i w:val="false"/>
                <w:color w:val="000000"/>
                <w:sz w:val="20"/>
              </w:rPr>
              <w:t>
9) тамақ өнеркәсібі кәсіпорындары</w:t>
            </w:r>
          </w:p>
          <w:bookmarkEnd w:id="118"/>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19"/>
          <w:p>
            <w:pPr>
              <w:spacing w:after="20"/>
              <w:ind w:left="20"/>
              <w:jc w:val="both"/>
            </w:pPr>
            <w:r>
              <w:rPr>
                <w:rFonts w:ascii="Times New Roman"/>
                <w:b w:val="false"/>
                <w:i w:val="false"/>
                <w:color w:val="000000"/>
                <w:sz w:val="20"/>
              </w:rPr>
              <w:t>
10) ағаш өңдеу және целлюлозалық қағаз өнеркәсібі кәсіпорындары</w:t>
            </w:r>
          </w:p>
          <w:bookmarkEnd w:id="119"/>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20"/>
          <w:p>
            <w:pPr>
              <w:spacing w:after="20"/>
              <w:ind w:left="20"/>
              <w:jc w:val="both"/>
            </w:pPr>
            <w:r>
              <w:rPr>
                <w:rFonts w:ascii="Times New Roman"/>
                <w:b w:val="false"/>
                <w:i w:val="false"/>
                <w:color w:val="000000"/>
                <w:sz w:val="20"/>
              </w:rPr>
              <w:t>
11) құрылыс материалдары өнеркәсібі кәсіпорындары</w:t>
            </w:r>
          </w:p>
          <w:bookmarkEnd w:id="120"/>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21"/>
          <w:p>
            <w:pPr>
              <w:spacing w:after="20"/>
              <w:ind w:left="20"/>
              <w:jc w:val="both"/>
            </w:pPr>
            <w:r>
              <w:rPr>
                <w:rFonts w:ascii="Times New Roman"/>
                <w:b w:val="false"/>
                <w:i w:val="false"/>
                <w:color w:val="000000"/>
                <w:sz w:val="20"/>
              </w:rPr>
              <w:t>
12) басқа да кәсіпорындар</w:t>
            </w:r>
          </w:p>
          <w:bookmarkEnd w:id="121"/>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22"/>
          <w:p>
            <w:pPr>
              <w:spacing w:after="20"/>
              <w:ind w:left="20"/>
              <w:jc w:val="both"/>
            </w:pPr>
            <w:r>
              <w:rPr>
                <w:rFonts w:ascii="Times New Roman"/>
                <w:b w:val="false"/>
                <w:i w:val="false"/>
                <w:color w:val="000000"/>
                <w:sz w:val="20"/>
              </w:rPr>
              <w:t>
2. Сауда кәсіпорындары, барлығы</w:t>
            </w:r>
          </w:p>
          <w:bookmarkEnd w:id="122"/>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23"/>
          <w:p>
            <w:pPr>
              <w:spacing w:after="20"/>
              <w:ind w:left="20"/>
              <w:jc w:val="both"/>
            </w:pPr>
            <w:r>
              <w:rPr>
                <w:rFonts w:ascii="Times New Roman"/>
                <w:b w:val="false"/>
                <w:i w:val="false"/>
                <w:color w:val="000000"/>
                <w:sz w:val="20"/>
              </w:rPr>
              <w:t>
оның ішінде:</w:t>
            </w:r>
          </w:p>
          <w:bookmarkEnd w:id="123"/>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24"/>
          <w:p>
            <w:pPr>
              <w:spacing w:after="20"/>
              <w:ind w:left="20"/>
              <w:jc w:val="both"/>
            </w:pPr>
            <w:r>
              <w:rPr>
                <w:rFonts w:ascii="Times New Roman"/>
                <w:b w:val="false"/>
                <w:i w:val="false"/>
                <w:color w:val="000000"/>
                <w:sz w:val="20"/>
              </w:rPr>
              <w:t>
1) жабық базарлар</w:t>
            </w:r>
          </w:p>
          <w:bookmarkEnd w:id="124"/>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25"/>
          <w:p>
            <w:pPr>
              <w:spacing w:after="20"/>
              <w:ind w:left="20"/>
              <w:jc w:val="both"/>
            </w:pPr>
            <w:r>
              <w:rPr>
                <w:rFonts w:ascii="Times New Roman"/>
                <w:b w:val="false"/>
                <w:i w:val="false"/>
                <w:color w:val="000000"/>
                <w:sz w:val="20"/>
              </w:rPr>
              <w:t>
2) көтерме базарлар, жәрмеңкелер, тауар көрмелері</w:t>
            </w:r>
          </w:p>
          <w:bookmarkEnd w:id="125"/>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26"/>
          <w:p>
            <w:pPr>
              <w:spacing w:after="20"/>
              <w:ind w:left="20"/>
              <w:jc w:val="both"/>
            </w:pPr>
            <w:r>
              <w:rPr>
                <w:rFonts w:ascii="Times New Roman"/>
                <w:b w:val="false"/>
                <w:i w:val="false"/>
                <w:color w:val="000000"/>
                <w:sz w:val="20"/>
              </w:rPr>
              <w:t>
3) өнеркәсіптік тауарлардың дүкендері</w:t>
            </w:r>
          </w:p>
          <w:bookmarkEnd w:id="126"/>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27"/>
          <w:p>
            <w:pPr>
              <w:spacing w:after="20"/>
              <w:ind w:left="20"/>
              <w:jc w:val="both"/>
            </w:pPr>
            <w:r>
              <w:rPr>
                <w:rFonts w:ascii="Times New Roman"/>
                <w:b w:val="false"/>
                <w:i w:val="false"/>
                <w:color w:val="000000"/>
                <w:sz w:val="20"/>
              </w:rPr>
              <w:t>
4) азық-түлік тауарларының дүкендері</w:t>
            </w:r>
          </w:p>
          <w:bookmarkEnd w:id="127"/>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28"/>
          <w:p>
            <w:pPr>
              <w:spacing w:after="20"/>
              <w:ind w:left="20"/>
              <w:jc w:val="both"/>
            </w:pPr>
            <w:r>
              <w:rPr>
                <w:rFonts w:ascii="Times New Roman"/>
                <w:b w:val="false"/>
                <w:i w:val="false"/>
                <w:color w:val="000000"/>
                <w:sz w:val="20"/>
              </w:rPr>
              <w:t>
5) гастрономдар</w:t>
            </w:r>
          </w:p>
          <w:bookmarkEnd w:id="128"/>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29"/>
          <w:p>
            <w:pPr>
              <w:spacing w:after="20"/>
              <w:ind w:left="20"/>
              <w:jc w:val="both"/>
            </w:pPr>
            <w:r>
              <w:rPr>
                <w:rFonts w:ascii="Times New Roman"/>
                <w:b w:val="false"/>
                <w:i w:val="false"/>
                <w:color w:val="000000"/>
                <w:sz w:val="20"/>
              </w:rPr>
              <w:t>
6) әмбебап дүкендер</w:t>
            </w:r>
          </w:p>
          <w:bookmarkEnd w:id="129"/>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30"/>
          <w:p>
            <w:pPr>
              <w:spacing w:after="20"/>
              <w:ind w:left="20"/>
              <w:jc w:val="both"/>
            </w:pPr>
            <w:r>
              <w:rPr>
                <w:rFonts w:ascii="Times New Roman"/>
                <w:b w:val="false"/>
                <w:i w:val="false"/>
                <w:color w:val="000000"/>
                <w:sz w:val="20"/>
              </w:rPr>
              <w:t>
7) минимаркеттер</w:t>
            </w:r>
          </w:p>
          <w:bookmarkEnd w:id="130"/>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31"/>
          <w:p>
            <w:pPr>
              <w:spacing w:after="20"/>
              <w:ind w:left="20"/>
              <w:jc w:val="both"/>
            </w:pPr>
            <w:r>
              <w:rPr>
                <w:rFonts w:ascii="Times New Roman"/>
                <w:b w:val="false"/>
                <w:i w:val="false"/>
                <w:color w:val="000000"/>
                <w:sz w:val="20"/>
              </w:rPr>
              <w:t>
8) супермаркеттер</w:t>
            </w:r>
          </w:p>
          <w:bookmarkEnd w:id="131"/>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32"/>
          <w:p>
            <w:pPr>
              <w:spacing w:after="20"/>
              <w:ind w:left="20"/>
              <w:jc w:val="both"/>
            </w:pPr>
            <w:r>
              <w:rPr>
                <w:rFonts w:ascii="Times New Roman"/>
                <w:b w:val="false"/>
                <w:i w:val="false"/>
                <w:color w:val="000000"/>
                <w:sz w:val="20"/>
              </w:rPr>
              <w:t>
9) сауда-ойынсауық орталықтары</w:t>
            </w:r>
          </w:p>
          <w:bookmarkEnd w:id="132"/>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33"/>
          <w:p>
            <w:pPr>
              <w:spacing w:after="20"/>
              <w:ind w:left="20"/>
              <w:jc w:val="both"/>
            </w:pPr>
            <w:r>
              <w:rPr>
                <w:rFonts w:ascii="Times New Roman"/>
                <w:b w:val="false"/>
                <w:i w:val="false"/>
                <w:color w:val="000000"/>
                <w:sz w:val="20"/>
              </w:rPr>
              <w:t>
10) сауда орталықтары</w:t>
            </w:r>
          </w:p>
          <w:bookmarkEnd w:id="133"/>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34"/>
          <w:p>
            <w:pPr>
              <w:spacing w:after="20"/>
              <w:ind w:left="20"/>
              <w:jc w:val="both"/>
            </w:pPr>
            <w:r>
              <w:rPr>
                <w:rFonts w:ascii="Times New Roman"/>
                <w:b w:val="false"/>
                <w:i w:val="false"/>
                <w:color w:val="000000"/>
                <w:sz w:val="20"/>
              </w:rPr>
              <w:t>
11) сауда үйлері</w:t>
            </w:r>
          </w:p>
          <w:bookmarkEnd w:id="134"/>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35"/>
          <w:p>
            <w:pPr>
              <w:spacing w:after="20"/>
              <w:ind w:left="20"/>
              <w:jc w:val="both"/>
            </w:pPr>
            <w:r>
              <w:rPr>
                <w:rFonts w:ascii="Times New Roman"/>
                <w:b w:val="false"/>
                <w:i w:val="false"/>
                <w:color w:val="000000"/>
                <w:sz w:val="20"/>
              </w:rPr>
              <w:t>
12) сауда павильондары, дүңгіршектер, шағын дүкендер, шатырлар және басқалары</w:t>
            </w:r>
          </w:p>
          <w:bookmarkEnd w:id="135"/>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36"/>
          <w:p>
            <w:pPr>
              <w:spacing w:after="20"/>
              <w:ind w:left="20"/>
              <w:jc w:val="both"/>
            </w:pPr>
            <w:r>
              <w:rPr>
                <w:rFonts w:ascii="Times New Roman"/>
                <w:b w:val="false"/>
                <w:i w:val="false"/>
                <w:color w:val="000000"/>
                <w:sz w:val="20"/>
              </w:rPr>
              <w:t>
13) қоғамдық тамақтану объектілері</w:t>
            </w:r>
          </w:p>
          <w:bookmarkEnd w:id="136"/>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37"/>
          <w:p>
            <w:pPr>
              <w:spacing w:after="20"/>
              <w:ind w:left="20"/>
              <w:jc w:val="both"/>
            </w:pPr>
            <w:r>
              <w:rPr>
                <w:rFonts w:ascii="Times New Roman"/>
                <w:b w:val="false"/>
                <w:i w:val="false"/>
                <w:color w:val="000000"/>
                <w:sz w:val="20"/>
              </w:rPr>
              <w:t>
13.1) мейрамханалар</w:t>
            </w:r>
          </w:p>
          <w:bookmarkEnd w:id="137"/>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38"/>
          <w:p>
            <w:pPr>
              <w:spacing w:after="20"/>
              <w:ind w:left="20"/>
              <w:jc w:val="both"/>
            </w:pPr>
            <w:r>
              <w:rPr>
                <w:rFonts w:ascii="Times New Roman"/>
                <w:b w:val="false"/>
                <w:i w:val="false"/>
                <w:color w:val="000000"/>
                <w:sz w:val="20"/>
              </w:rPr>
              <w:t>
13.2) дәмханалар, барлар</w:t>
            </w:r>
          </w:p>
          <w:bookmarkEnd w:id="138"/>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39"/>
          <w:p>
            <w:pPr>
              <w:spacing w:after="20"/>
              <w:ind w:left="20"/>
              <w:jc w:val="both"/>
            </w:pPr>
            <w:r>
              <w:rPr>
                <w:rFonts w:ascii="Times New Roman"/>
                <w:b w:val="false"/>
                <w:i w:val="false"/>
                <w:color w:val="000000"/>
                <w:sz w:val="20"/>
              </w:rPr>
              <w:t>
13.3) асханалар</w:t>
            </w:r>
          </w:p>
          <w:bookmarkEnd w:id="139"/>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40"/>
          <w:p>
            <w:pPr>
              <w:spacing w:after="20"/>
              <w:ind w:left="20"/>
              <w:jc w:val="both"/>
            </w:pPr>
            <w:r>
              <w:rPr>
                <w:rFonts w:ascii="Times New Roman"/>
                <w:b w:val="false"/>
                <w:i w:val="false"/>
                <w:color w:val="000000"/>
                <w:sz w:val="20"/>
              </w:rPr>
              <w:t>
13.4) кәуапханалар мен басқа да сол сияқты нысандар</w:t>
            </w:r>
          </w:p>
          <w:bookmarkEnd w:id="140"/>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41"/>
          <w:p>
            <w:pPr>
              <w:spacing w:after="20"/>
              <w:ind w:left="20"/>
              <w:jc w:val="both"/>
            </w:pPr>
            <w:r>
              <w:rPr>
                <w:rFonts w:ascii="Times New Roman"/>
                <w:b w:val="false"/>
                <w:i w:val="false"/>
                <w:color w:val="000000"/>
                <w:sz w:val="20"/>
              </w:rPr>
              <w:t>
14) басқа да сауда ғимараттары</w:t>
            </w:r>
          </w:p>
          <w:bookmarkEnd w:id="141"/>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42"/>
          <w:p>
            <w:pPr>
              <w:spacing w:after="20"/>
              <w:ind w:left="20"/>
              <w:jc w:val="both"/>
            </w:pPr>
            <w:r>
              <w:rPr>
                <w:rFonts w:ascii="Times New Roman"/>
                <w:b w:val="false"/>
                <w:i w:val="false"/>
                <w:color w:val="000000"/>
                <w:sz w:val="20"/>
              </w:rPr>
              <w:t>
3. Қойма ғимараттары, барлығы</w:t>
            </w:r>
          </w:p>
          <w:bookmarkEnd w:id="142"/>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43"/>
          <w:p>
            <w:pPr>
              <w:spacing w:after="20"/>
              <w:ind w:left="20"/>
              <w:jc w:val="both"/>
            </w:pPr>
            <w:r>
              <w:rPr>
                <w:rFonts w:ascii="Times New Roman"/>
                <w:b w:val="false"/>
                <w:i w:val="false"/>
                <w:color w:val="000000"/>
                <w:sz w:val="20"/>
              </w:rPr>
              <w:t>
оның ішінде:</w:t>
            </w:r>
          </w:p>
          <w:bookmarkEnd w:id="143"/>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44"/>
          <w:p>
            <w:pPr>
              <w:spacing w:after="20"/>
              <w:ind w:left="20"/>
              <w:jc w:val="both"/>
            </w:pPr>
            <w:r>
              <w:rPr>
                <w:rFonts w:ascii="Times New Roman"/>
                <w:b w:val="false"/>
                <w:i w:val="false"/>
                <w:color w:val="000000"/>
                <w:sz w:val="20"/>
              </w:rPr>
              <w:t xml:space="preserve">
1) азық-түлік қоймалары, жеміс-жидек базалары, </w:t>
            </w:r>
          </w:p>
          <w:bookmarkEnd w:id="144"/>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45"/>
          <w:p>
            <w:pPr>
              <w:spacing w:after="20"/>
              <w:ind w:left="20"/>
              <w:jc w:val="both"/>
            </w:pPr>
            <w:r>
              <w:rPr>
                <w:rFonts w:ascii="Times New Roman"/>
                <w:b w:val="false"/>
                <w:i w:val="false"/>
                <w:color w:val="000000"/>
                <w:sz w:val="20"/>
              </w:rPr>
              <w:t>
2) өнеркәсіптік тауарларының қоймалары</w:t>
            </w:r>
          </w:p>
          <w:bookmarkEnd w:id="145"/>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46"/>
          <w:p>
            <w:pPr>
              <w:spacing w:after="20"/>
              <w:ind w:left="20"/>
              <w:jc w:val="both"/>
            </w:pPr>
            <w:r>
              <w:rPr>
                <w:rFonts w:ascii="Times New Roman"/>
                <w:b w:val="false"/>
                <w:i w:val="false"/>
                <w:color w:val="000000"/>
                <w:sz w:val="20"/>
              </w:rPr>
              <w:t>
3) тез тұтанғыш сұйықтықтардың, жанғыш сұйықтықтардың және сұйытылған газдардың қоймалары</w:t>
            </w:r>
          </w:p>
          <w:bookmarkEnd w:id="146"/>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47"/>
          <w:p>
            <w:pPr>
              <w:spacing w:after="20"/>
              <w:ind w:left="20"/>
              <w:jc w:val="both"/>
            </w:pPr>
            <w:r>
              <w:rPr>
                <w:rFonts w:ascii="Times New Roman"/>
                <w:b w:val="false"/>
                <w:i w:val="false"/>
                <w:color w:val="000000"/>
                <w:sz w:val="20"/>
              </w:rPr>
              <w:t>
4) химиялық заттардың, минералды тыңайытқыштардың қоймалары және тағы басқалары</w:t>
            </w:r>
          </w:p>
          <w:bookmarkEnd w:id="147"/>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48"/>
          <w:p>
            <w:pPr>
              <w:spacing w:after="20"/>
              <w:ind w:left="20"/>
              <w:jc w:val="both"/>
            </w:pPr>
            <w:r>
              <w:rPr>
                <w:rFonts w:ascii="Times New Roman"/>
                <w:b w:val="false"/>
                <w:i w:val="false"/>
                <w:color w:val="000000"/>
                <w:sz w:val="20"/>
              </w:rPr>
              <w:t>
5) ағаш кесу материалдарының қоймалары</w:t>
            </w:r>
          </w:p>
          <w:bookmarkEnd w:id="148"/>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49"/>
          <w:p>
            <w:pPr>
              <w:spacing w:after="20"/>
              <w:ind w:left="20"/>
              <w:jc w:val="both"/>
            </w:pPr>
            <w:r>
              <w:rPr>
                <w:rFonts w:ascii="Times New Roman"/>
                <w:b w:val="false"/>
                <w:i w:val="false"/>
                <w:color w:val="000000"/>
                <w:sz w:val="20"/>
              </w:rPr>
              <w:t>
6) медициналық тауарлардың қоймалары</w:t>
            </w:r>
          </w:p>
          <w:bookmarkEnd w:id="149"/>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50"/>
          <w:p>
            <w:pPr>
              <w:spacing w:after="20"/>
              <w:ind w:left="20"/>
              <w:jc w:val="both"/>
            </w:pPr>
            <w:r>
              <w:rPr>
                <w:rFonts w:ascii="Times New Roman"/>
                <w:b w:val="false"/>
                <w:i w:val="false"/>
                <w:color w:val="000000"/>
                <w:sz w:val="20"/>
              </w:rPr>
              <w:t>
7) басқа да қоймалар</w:t>
            </w:r>
          </w:p>
          <w:bookmarkEnd w:id="150"/>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51"/>
          <w:p>
            <w:pPr>
              <w:spacing w:after="20"/>
              <w:ind w:left="20"/>
              <w:jc w:val="both"/>
            </w:pPr>
            <w:r>
              <w:rPr>
                <w:rFonts w:ascii="Times New Roman"/>
                <w:b w:val="false"/>
                <w:i w:val="false"/>
                <w:color w:val="000000"/>
                <w:sz w:val="20"/>
              </w:rPr>
              <w:t>
4. Білім беру мекемелерінің ғимараттары, барлығы</w:t>
            </w:r>
          </w:p>
          <w:bookmarkEnd w:id="151"/>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52"/>
          <w:p>
            <w:pPr>
              <w:spacing w:after="20"/>
              <w:ind w:left="20"/>
              <w:jc w:val="both"/>
            </w:pPr>
            <w:r>
              <w:rPr>
                <w:rFonts w:ascii="Times New Roman"/>
                <w:b w:val="false"/>
                <w:i w:val="false"/>
                <w:color w:val="000000"/>
                <w:sz w:val="20"/>
              </w:rPr>
              <w:t>
оның ішінде:</w:t>
            </w:r>
          </w:p>
          <w:bookmarkEnd w:id="152"/>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53"/>
          <w:p>
            <w:pPr>
              <w:spacing w:after="20"/>
              <w:ind w:left="20"/>
              <w:jc w:val="both"/>
            </w:pPr>
            <w:r>
              <w:rPr>
                <w:rFonts w:ascii="Times New Roman"/>
                <w:b w:val="false"/>
                <w:i w:val="false"/>
                <w:color w:val="000000"/>
                <w:sz w:val="20"/>
              </w:rPr>
              <w:t>
1) жалпы білім беру (мектептер, лицейлер, гимназиялар, интернаттар)</w:t>
            </w:r>
          </w:p>
          <w:bookmarkEnd w:id="153"/>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54"/>
          <w:p>
            <w:pPr>
              <w:spacing w:after="20"/>
              <w:ind w:left="20"/>
              <w:jc w:val="both"/>
            </w:pPr>
            <w:r>
              <w:rPr>
                <w:rFonts w:ascii="Times New Roman"/>
                <w:b w:val="false"/>
                <w:i w:val="false"/>
                <w:color w:val="000000"/>
                <w:sz w:val="20"/>
              </w:rPr>
              <w:t>
2) жоғары және орта кәсіптік білім беру (Жоғары оқу орындары, кәсіби-техникалық училещелер)</w:t>
            </w:r>
          </w:p>
          <w:bookmarkEnd w:id="154"/>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55"/>
          <w:p>
            <w:pPr>
              <w:spacing w:after="20"/>
              <w:ind w:left="20"/>
              <w:jc w:val="both"/>
            </w:pPr>
            <w:r>
              <w:rPr>
                <w:rFonts w:ascii="Times New Roman"/>
                <w:b w:val="false"/>
                <w:i w:val="false"/>
                <w:color w:val="000000"/>
                <w:sz w:val="20"/>
              </w:rPr>
              <w:t>
3) біліктілікті арттыру институттары, оқу комбинаттары мен курстар</w:t>
            </w:r>
          </w:p>
          <w:bookmarkEnd w:id="155"/>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56"/>
          <w:p>
            <w:pPr>
              <w:spacing w:after="20"/>
              <w:ind w:left="20"/>
              <w:jc w:val="both"/>
            </w:pPr>
            <w:r>
              <w:rPr>
                <w:rFonts w:ascii="Times New Roman"/>
                <w:b w:val="false"/>
                <w:i w:val="false"/>
                <w:color w:val="000000"/>
                <w:sz w:val="20"/>
              </w:rPr>
              <w:t>
4) басқа да білім мекемелері</w:t>
            </w:r>
          </w:p>
          <w:bookmarkEnd w:id="156"/>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57"/>
          <w:p>
            <w:pPr>
              <w:spacing w:after="20"/>
              <w:ind w:left="20"/>
              <w:jc w:val="both"/>
            </w:pPr>
            <w:r>
              <w:rPr>
                <w:rFonts w:ascii="Times New Roman"/>
                <w:b w:val="false"/>
                <w:i w:val="false"/>
                <w:color w:val="000000"/>
                <w:sz w:val="20"/>
              </w:rPr>
              <w:t>
5) оның ішінде биік қабатты ғимараттарда</w:t>
            </w:r>
          </w:p>
          <w:bookmarkEnd w:id="157"/>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58"/>
          <w:p>
            <w:pPr>
              <w:spacing w:after="20"/>
              <w:ind w:left="20"/>
              <w:jc w:val="both"/>
            </w:pPr>
            <w:r>
              <w:rPr>
                <w:rFonts w:ascii="Times New Roman"/>
                <w:b w:val="false"/>
                <w:i w:val="false"/>
                <w:color w:val="000000"/>
                <w:sz w:val="20"/>
              </w:rPr>
              <w:t>
5. Балалар мекемелері, барлығы</w:t>
            </w:r>
          </w:p>
          <w:bookmarkEnd w:id="158"/>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59"/>
          <w:p>
            <w:pPr>
              <w:spacing w:after="20"/>
              <w:ind w:left="20"/>
              <w:jc w:val="both"/>
            </w:pPr>
            <w:r>
              <w:rPr>
                <w:rFonts w:ascii="Times New Roman"/>
                <w:b w:val="false"/>
                <w:i w:val="false"/>
                <w:color w:val="000000"/>
                <w:sz w:val="20"/>
              </w:rPr>
              <w:t>
оның ішінде:</w:t>
            </w:r>
          </w:p>
          <w:bookmarkEnd w:id="159"/>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60"/>
          <w:p>
            <w:pPr>
              <w:spacing w:after="20"/>
              <w:ind w:left="20"/>
              <w:jc w:val="both"/>
            </w:pPr>
            <w:r>
              <w:rPr>
                <w:rFonts w:ascii="Times New Roman"/>
                <w:b w:val="false"/>
                <w:i w:val="false"/>
                <w:color w:val="000000"/>
                <w:sz w:val="20"/>
              </w:rPr>
              <w:t>
1) мектепке дейінгі (балабақшалар, бөбекжайлар, балалар үйі)</w:t>
            </w:r>
          </w:p>
          <w:bookmarkEnd w:id="160"/>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61"/>
          <w:p>
            <w:pPr>
              <w:spacing w:after="20"/>
              <w:ind w:left="20"/>
              <w:jc w:val="both"/>
            </w:pPr>
            <w:r>
              <w:rPr>
                <w:rFonts w:ascii="Times New Roman"/>
                <w:b w:val="false"/>
                <w:i w:val="false"/>
                <w:color w:val="000000"/>
                <w:sz w:val="20"/>
              </w:rPr>
              <w:t>
2) сауықтыру лагерьлері, пансионаттар және тағы басқалары</w:t>
            </w:r>
          </w:p>
          <w:bookmarkEnd w:id="161"/>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62"/>
          <w:p>
            <w:pPr>
              <w:spacing w:after="20"/>
              <w:ind w:left="20"/>
              <w:jc w:val="both"/>
            </w:pPr>
            <w:r>
              <w:rPr>
                <w:rFonts w:ascii="Times New Roman"/>
                <w:b w:val="false"/>
                <w:i w:val="false"/>
                <w:color w:val="000000"/>
                <w:sz w:val="20"/>
              </w:rPr>
              <w:t>
3) оқушылар сарайлары мен үйлері</w:t>
            </w:r>
          </w:p>
          <w:bookmarkEnd w:id="162"/>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63"/>
          <w:p>
            <w:pPr>
              <w:spacing w:after="20"/>
              <w:ind w:left="20"/>
              <w:jc w:val="both"/>
            </w:pPr>
            <w:r>
              <w:rPr>
                <w:rFonts w:ascii="Times New Roman"/>
                <w:b w:val="false"/>
                <w:i w:val="false"/>
                <w:color w:val="000000"/>
                <w:sz w:val="20"/>
              </w:rPr>
              <w:t>
4) басқа да балалар мекемелері</w:t>
            </w:r>
          </w:p>
          <w:bookmarkEnd w:id="163"/>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64"/>
          <w:p>
            <w:pPr>
              <w:spacing w:after="20"/>
              <w:ind w:left="20"/>
              <w:jc w:val="both"/>
            </w:pPr>
            <w:r>
              <w:rPr>
                <w:rFonts w:ascii="Times New Roman"/>
                <w:b w:val="false"/>
                <w:i w:val="false"/>
                <w:color w:val="000000"/>
                <w:sz w:val="20"/>
              </w:rPr>
              <w:t>
6. Мәдени-ағарту мекемелері, барлығы</w:t>
            </w:r>
          </w:p>
          <w:bookmarkEnd w:id="164"/>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65"/>
          <w:p>
            <w:pPr>
              <w:spacing w:after="20"/>
              <w:ind w:left="20"/>
              <w:jc w:val="both"/>
            </w:pPr>
            <w:r>
              <w:rPr>
                <w:rFonts w:ascii="Times New Roman"/>
                <w:b w:val="false"/>
                <w:i w:val="false"/>
                <w:color w:val="000000"/>
                <w:sz w:val="20"/>
              </w:rPr>
              <w:t>
оның ішінде:</w:t>
            </w:r>
          </w:p>
          <w:bookmarkEnd w:id="165"/>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66"/>
          <w:p>
            <w:pPr>
              <w:spacing w:after="20"/>
              <w:ind w:left="20"/>
              <w:jc w:val="both"/>
            </w:pPr>
            <w:r>
              <w:rPr>
                <w:rFonts w:ascii="Times New Roman"/>
                <w:b w:val="false"/>
                <w:i w:val="false"/>
                <w:color w:val="000000"/>
                <w:sz w:val="20"/>
              </w:rPr>
              <w:t>
1) театрлар, кинотеатрлар, цирктер, концерт залдары, видеосалондар</w:t>
            </w:r>
          </w:p>
          <w:bookmarkEnd w:id="166"/>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67"/>
          <w:p>
            <w:pPr>
              <w:spacing w:after="20"/>
              <w:ind w:left="20"/>
              <w:jc w:val="both"/>
            </w:pPr>
            <w:r>
              <w:rPr>
                <w:rFonts w:ascii="Times New Roman"/>
                <w:b w:val="false"/>
                <w:i w:val="false"/>
                <w:color w:val="000000"/>
                <w:sz w:val="20"/>
              </w:rPr>
              <w:t>
2) мәдени сарайлар, клубтар, мұражайлар, көрмелер, кітапханалар</w:t>
            </w:r>
          </w:p>
          <w:bookmarkEnd w:id="167"/>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68"/>
          <w:p>
            <w:pPr>
              <w:spacing w:after="20"/>
              <w:ind w:left="20"/>
              <w:jc w:val="both"/>
            </w:pPr>
            <w:r>
              <w:rPr>
                <w:rFonts w:ascii="Times New Roman"/>
                <w:b w:val="false"/>
                <w:i w:val="false"/>
                <w:color w:val="000000"/>
                <w:sz w:val="20"/>
              </w:rPr>
              <w:t>
3) туристік базалар</w:t>
            </w:r>
          </w:p>
          <w:bookmarkEnd w:id="168"/>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69"/>
          <w:p>
            <w:pPr>
              <w:spacing w:after="20"/>
              <w:ind w:left="20"/>
              <w:jc w:val="both"/>
            </w:pPr>
            <w:r>
              <w:rPr>
                <w:rFonts w:ascii="Times New Roman"/>
                <w:b w:val="false"/>
                <w:i w:val="false"/>
                <w:color w:val="000000"/>
                <w:sz w:val="20"/>
              </w:rPr>
              <w:t>
4) саябақтар, зоопарктер, аквапарктер, окианариум</w:t>
            </w:r>
          </w:p>
          <w:bookmarkEnd w:id="169"/>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70"/>
          <w:p>
            <w:pPr>
              <w:spacing w:after="20"/>
              <w:ind w:left="20"/>
              <w:jc w:val="both"/>
            </w:pPr>
            <w:r>
              <w:rPr>
                <w:rFonts w:ascii="Times New Roman"/>
                <w:b w:val="false"/>
                <w:i w:val="false"/>
                <w:color w:val="000000"/>
                <w:sz w:val="20"/>
              </w:rPr>
              <w:t>
5) казино, боулинг, би орындары, ойын автоматтарының залдары, бильярд ойнау орындары</w:t>
            </w:r>
          </w:p>
          <w:bookmarkEnd w:id="170"/>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71"/>
          <w:p>
            <w:pPr>
              <w:spacing w:after="20"/>
              <w:ind w:left="20"/>
              <w:jc w:val="both"/>
            </w:pPr>
            <w:r>
              <w:rPr>
                <w:rFonts w:ascii="Times New Roman"/>
                <w:b w:val="false"/>
                <w:i w:val="false"/>
                <w:color w:val="000000"/>
                <w:sz w:val="20"/>
              </w:rPr>
              <w:t>
6) басқа да ғимараттар</w:t>
            </w:r>
          </w:p>
          <w:bookmarkEnd w:id="171"/>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72"/>
          <w:p>
            <w:pPr>
              <w:spacing w:after="20"/>
              <w:ind w:left="20"/>
              <w:jc w:val="both"/>
            </w:pPr>
            <w:r>
              <w:rPr>
                <w:rFonts w:ascii="Times New Roman"/>
                <w:b w:val="false"/>
                <w:i w:val="false"/>
                <w:color w:val="000000"/>
                <w:sz w:val="20"/>
              </w:rPr>
              <w:t>
7. Спорттық-ағарту мекемелері, барлығы</w:t>
            </w:r>
            <w:r>
              <w:br/>
            </w:r>
            <w:r>
              <w:rPr>
                <w:rFonts w:ascii="Times New Roman"/>
                <w:b w:val="false"/>
                <w:i w:val="false"/>
                <w:color w:val="000000"/>
                <w:sz w:val="20"/>
              </w:rPr>
              <w:t>
оның ішінде:</w:t>
            </w:r>
          </w:p>
          <w:bookmarkEnd w:id="172"/>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73"/>
          <w:p>
            <w:pPr>
              <w:spacing w:after="20"/>
              <w:ind w:left="20"/>
              <w:jc w:val="both"/>
            </w:pPr>
            <w:r>
              <w:rPr>
                <w:rFonts w:ascii="Times New Roman"/>
                <w:b w:val="false"/>
                <w:i w:val="false"/>
                <w:color w:val="000000"/>
                <w:sz w:val="20"/>
              </w:rPr>
              <w:t>
1) стадиондар, ипподромдар</w:t>
            </w:r>
          </w:p>
          <w:bookmarkEnd w:id="173"/>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74"/>
          <w:p>
            <w:pPr>
              <w:spacing w:after="20"/>
              <w:ind w:left="20"/>
              <w:jc w:val="both"/>
            </w:pPr>
            <w:r>
              <w:rPr>
                <w:rFonts w:ascii="Times New Roman"/>
                <w:b w:val="false"/>
                <w:i w:val="false"/>
                <w:color w:val="000000"/>
                <w:sz w:val="20"/>
              </w:rPr>
              <w:t>
2) спорт сарайлары, манеждер, бассейндер, тир, корттар</w:t>
            </w:r>
          </w:p>
          <w:bookmarkEnd w:id="174"/>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75"/>
          <w:p>
            <w:pPr>
              <w:spacing w:after="20"/>
              <w:ind w:left="20"/>
              <w:jc w:val="both"/>
            </w:pPr>
            <w:r>
              <w:rPr>
                <w:rFonts w:ascii="Times New Roman"/>
                <w:b w:val="false"/>
                <w:i w:val="false"/>
                <w:color w:val="000000"/>
                <w:sz w:val="20"/>
              </w:rPr>
              <w:t>
3) басқа да ғимараттар</w:t>
            </w:r>
          </w:p>
          <w:bookmarkEnd w:id="175"/>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76"/>
          <w:p>
            <w:pPr>
              <w:spacing w:after="20"/>
              <w:ind w:left="20"/>
              <w:jc w:val="both"/>
            </w:pPr>
            <w:r>
              <w:rPr>
                <w:rFonts w:ascii="Times New Roman"/>
                <w:b w:val="false"/>
                <w:i w:val="false"/>
                <w:color w:val="000000"/>
                <w:sz w:val="20"/>
              </w:rPr>
              <w:t>
8. Емдеу-алдын алу мекемелері, барлығы</w:t>
            </w:r>
            <w:r>
              <w:br/>
            </w:r>
            <w:r>
              <w:rPr>
                <w:rFonts w:ascii="Times New Roman"/>
                <w:b w:val="false"/>
                <w:i w:val="false"/>
                <w:color w:val="000000"/>
                <w:sz w:val="20"/>
              </w:rPr>
              <w:t>
оның ішінде:</w:t>
            </w:r>
          </w:p>
          <w:bookmarkEnd w:id="176"/>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177"/>
          <w:p>
            <w:pPr>
              <w:spacing w:after="20"/>
              <w:ind w:left="20"/>
              <w:jc w:val="both"/>
            </w:pPr>
            <w:r>
              <w:rPr>
                <w:rFonts w:ascii="Times New Roman"/>
                <w:b w:val="false"/>
                <w:i w:val="false"/>
                <w:color w:val="000000"/>
                <w:sz w:val="20"/>
              </w:rPr>
              <w:t>
1) ауруханалар, госпитальдар, перзентханалар</w:t>
            </w:r>
          </w:p>
          <w:bookmarkEnd w:id="177"/>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78"/>
          <w:p>
            <w:pPr>
              <w:spacing w:after="20"/>
              <w:ind w:left="20"/>
              <w:jc w:val="both"/>
            </w:pPr>
            <w:r>
              <w:rPr>
                <w:rFonts w:ascii="Times New Roman"/>
                <w:b w:val="false"/>
                <w:i w:val="false"/>
                <w:color w:val="000000"/>
                <w:sz w:val="20"/>
              </w:rPr>
              <w:t>
2) емханалар, диспансерлер, медбекеттер</w:t>
            </w:r>
          </w:p>
          <w:bookmarkEnd w:id="178"/>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79"/>
          <w:p>
            <w:pPr>
              <w:spacing w:after="20"/>
              <w:ind w:left="20"/>
              <w:jc w:val="both"/>
            </w:pPr>
            <w:r>
              <w:rPr>
                <w:rFonts w:ascii="Times New Roman"/>
                <w:b w:val="false"/>
                <w:i w:val="false"/>
                <w:color w:val="000000"/>
                <w:sz w:val="20"/>
              </w:rPr>
              <w:t>
3) санаторийлер, профилакториялар</w:t>
            </w:r>
          </w:p>
          <w:bookmarkEnd w:id="179"/>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80"/>
          <w:p>
            <w:pPr>
              <w:spacing w:after="20"/>
              <w:ind w:left="20"/>
              <w:jc w:val="both"/>
            </w:pPr>
            <w:r>
              <w:rPr>
                <w:rFonts w:ascii="Times New Roman"/>
                <w:b w:val="false"/>
                <w:i w:val="false"/>
                <w:color w:val="000000"/>
                <w:sz w:val="20"/>
              </w:rPr>
              <w:t>
4) санитарлық-эпидемиялық станциялар</w:t>
            </w:r>
          </w:p>
          <w:bookmarkEnd w:id="180"/>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81"/>
          <w:p>
            <w:pPr>
              <w:spacing w:after="20"/>
              <w:ind w:left="20"/>
              <w:jc w:val="both"/>
            </w:pPr>
            <w:r>
              <w:rPr>
                <w:rFonts w:ascii="Times New Roman"/>
                <w:b w:val="false"/>
                <w:i w:val="false"/>
                <w:color w:val="000000"/>
                <w:sz w:val="20"/>
              </w:rPr>
              <w:t>
5) қарттар мен мүгедектер үйлері</w:t>
            </w:r>
          </w:p>
          <w:bookmarkEnd w:id="181"/>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82"/>
          <w:p>
            <w:pPr>
              <w:spacing w:after="20"/>
              <w:ind w:left="20"/>
              <w:jc w:val="both"/>
            </w:pPr>
            <w:r>
              <w:rPr>
                <w:rFonts w:ascii="Times New Roman"/>
                <w:b w:val="false"/>
                <w:i w:val="false"/>
                <w:color w:val="000000"/>
                <w:sz w:val="20"/>
              </w:rPr>
              <w:t>
6) жедел жәрдем станциялары</w:t>
            </w:r>
          </w:p>
          <w:bookmarkEnd w:id="182"/>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83"/>
          <w:p>
            <w:pPr>
              <w:spacing w:after="20"/>
              <w:ind w:left="20"/>
              <w:jc w:val="both"/>
            </w:pPr>
            <w:r>
              <w:rPr>
                <w:rFonts w:ascii="Times New Roman"/>
                <w:b w:val="false"/>
                <w:i w:val="false"/>
                <w:color w:val="000000"/>
                <w:sz w:val="20"/>
              </w:rPr>
              <w:t>
7) басқа да ғимараттар</w:t>
            </w:r>
          </w:p>
          <w:bookmarkEnd w:id="183"/>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84"/>
          <w:p>
            <w:pPr>
              <w:spacing w:after="20"/>
              <w:ind w:left="20"/>
              <w:jc w:val="both"/>
            </w:pPr>
            <w:r>
              <w:rPr>
                <w:rFonts w:ascii="Times New Roman"/>
                <w:b w:val="false"/>
                <w:i w:val="false"/>
                <w:color w:val="000000"/>
                <w:sz w:val="20"/>
              </w:rPr>
              <w:t>
9. Кір жуу және монша кешендері, барлығы</w:t>
            </w:r>
            <w:r>
              <w:br/>
            </w:r>
            <w:r>
              <w:rPr>
                <w:rFonts w:ascii="Times New Roman"/>
                <w:b w:val="false"/>
                <w:i w:val="false"/>
                <w:color w:val="000000"/>
                <w:sz w:val="20"/>
              </w:rPr>
              <w:t>
оның ішінде:</w:t>
            </w:r>
          </w:p>
          <w:bookmarkEnd w:id="184"/>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85"/>
          <w:p>
            <w:pPr>
              <w:spacing w:after="20"/>
              <w:ind w:left="20"/>
              <w:jc w:val="both"/>
            </w:pPr>
            <w:r>
              <w:rPr>
                <w:rFonts w:ascii="Times New Roman"/>
                <w:b w:val="false"/>
                <w:i w:val="false"/>
                <w:color w:val="000000"/>
                <w:sz w:val="20"/>
              </w:rPr>
              <w:t>
1) моншалар</w:t>
            </w:r>
          </w:p>
          <w:bookmarkEnd w:id="185"/>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186"/>
          <w:p>
            <w:pPr>
              <w:spacing w:after="20"/>
              <w:ind w:left="20"/>
              <w:jc w:val="both"/>
            </w:pPr>
            <w:r>
              <w:rPr>
                <w:rFonts w:ascii="Times New Roman"/>
                <w:b w:val="false"/>
                <w:i w:val="false"/>
                <w:color w:val="000000"/>
                <w:sz w:val="20"/>
              </w:rPr>
              <w:t>
2) хауыздар</w:t>
            </w:r>
          </w:p>
          <w:bookmarkEnd w:id="186"/>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87"/>
          <w:p>
            <w:pPr>
              <w:spacing w:after="20"/>
              <w:ind w:left="20"/>
              <w:jc w:val="both"/>
            </w:pPr>
            <w:r>
              <w:rPr>
                <w:rFonts w:ascii="Times New Roman"/>
                <w:b w:val="false"/>
                <w:i w:val="false"/>
                <w:color w:val="000000"/>
                <w:sz w:val="20"/>
              </w:rPr>
              <w:t>
3) кір жуу орындары</w:t>
            </w:r>
          </w:p>
          <w:bookmarkEnd w:id="187"/>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188"/>
          <w:p>
            <w:pPr>
              <w:spacing w:after="20"/>
              <w:ind w:left="20"/>
              <w:jc w:val="both"/>
            </w:pPr>
            <w:r>
              <w:rPr>
                <w:rFonts w:ascii="Times New Roman"/>
                <w:b w:val="false"/>
                <w:i w:val="false"/>
                <w:color w:val="000000"/>
                <w:sz w:val="20"/>
              </w:rPr>
              <w:t>
4) химиялық тазалау орындары</w:t>
            </w:r>
          </w:p>
          <w:bookmarkEnd w:id="188"/>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89"/>
          <w:p>
            <w:pPr>
              <w:spacing w:after="20"/>
              <w:ind w:left="20"/>
              <w:jc w:val="both"/>
            </w:pPr>
            <w:r>
              <w:rPr>
                <w:rFonts w:ascii="Times New Roman"/>
                <w:b w:val="false"/>
                <w:i w:val="false"/>
                <w:color w:val="000000"/>
                <w:sz w:val="20"/>
              </w:rPr>
              <w:t>
10. Әкімшілік-қоғамдық ғимараттар, барлығы</w:t>
            </w:r>
          </w:p>
          <w:bookmarkEnd w:id="189"/>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90"/>
          <w:p>
            <w:pPr>
              <w:spacing w:after="20"/>
              <w:ind w:left="20"/>
              <w:jc w:val="both"/>
            </w:pPr>
            <w:r>
              <w:rPr>
                <w:rFonts w:ascii="Times New Roman"/>
                <w:b w:val="false"/>
                <w:i w:val="false"/>
                <w:color w:val="000000"/>
                <w:sz w:val="20"/>
              </w:rPr>
              <w:t>
оның ішінде:</w:t>
            </w:r>
          </w:p>
          <w:bookmarkEnd w:id="190"/>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91"/>
          <w:p>
            <w:pPr>
              <w:spacing w:after="20"/>
              <w:ind w:left="20"/>
              <w:jc w:val="both"/>
            </w:pPr>
            <w:r>
              <w:rPr>
                <w:rFonts w:ascii="Times New Roman"/>
                <w:b w:val="false"/>
                <w:i w:val="false"/>
                <w:color w:val="000000"/>
                <w:sz w:val="20"/>
              </w:rPr>
              <w:t>
1) мемлекеттік билік органдарының ғимараттары</w:t>
            </w:r>
          </w:p>
          <w:bookmarkEnd w:id="191"/>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92"/>
          <w:p>
            <w:pPr>
              <w:spacing w:after="20"/>
              <w:ind w:left="20"/>
              <w:jc w:val="both"/>
            </w:pPr>
            <w:r>
              <w:rPr>
                <w:rFonts w:ascii="Times New Roman"/>
                <w:b w:val="false"/>
                <w:i w:val="false"/>
                <w:color w:val="000000"/>
                <w:sz w:val="20"/>
              </w:rPr>
              <w:t>
2) өкілдік билік органдарының ғимараттары</w:t>
            </w:r>
          </w:p>
          <w:bookmarkEnd w:id="192"/>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93"/>
          <w:p>
            <w:pPr>
              <w:spacing w:after="20"/>
              <w:ind w:left="20"/>
              <w:jc w:val="both"/>
            </w:pPr>
            <w:r>
              <w:rPr>
                <w:rFonts w:ascii="Times New Roman"/>
                <w:b w:val="false"/>
                <w:i w:val="false"/>
                <w:color w:val="000000"/>
                <w:sz w:val="20"/>
              </w:rPr>
              <w:t>
3) жергілікті атқару органдарының ғимараттары</w:t>
            </w:r>
          </w:p>
          <w:bookmarkEnd w:id="193"/>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94"/>
          <w:p>
            <w:pPr>
              <w:spacing w:after="20"/>
              <w:ind w:left="20"/>
              <w:jc w:val="both"/>
            </w:pPr>
            <w:r>
              <w:rPr>
                <w:rFonts w:ascii="Times New Roman"/>
                <w:b w:val="false"/>
                <w:i w:val="false"/>
                <w:color w:val="000000"/>
                <w:sz w:val="20"/>
              </w:rPr>
              <w:t>
4) сот, нотариалдық және адвокаттық кеңсе ғимараттары</w:t>
            </w:r>
          </w:p>
          <w:bookmarkEnd w:id="194"/>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95"/>
          <w:p>
            <w:pPr>
              <w:spacing w:after="20"/>
              <w:ind w:left="20"/>
              <w:jc w:val="both"/>
            </w:pPr>
            <w:r>
              <w:rPr>
                <w:rFonts w:ascii="Times New Roman"/>
                <w:b w:val="false"/>
                <w:i w:val="false"/>
                <w:color w:val="000000"/>
                <w:sz w:val="20"/>
              </w:rPr>
              <w:t>
5) мәдени ғимарттар</w:t>
            </w:r>
          </w:p>
          <w:bookmarkEnd w:id="195"/>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96"/>
          <w:p>
            <w:pPr>
              <w:spacing w:after="20"/>
              <w:ind w:left="20"/>
              <w:jc w:val="both"/>
            </w:pPr>
            <w:r>
              <w:rPr>
                <w:rFonts w:ascii="Times New Roman"/>
                <w:b w:val="false"/>
                <w:i w:val="false"/>
                <w:color w:val="000000"/>
                <w:sz w:val="20"/>
              </w:rPr>
              <w:t>
6) ұйымдардың, кәсіпорындардың, мекемелердің әкімшілік ғимараттары</w:t>
            </w:r>
          </w:p>
          <w:bookmarkEnd w:id="196"/>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97"/>
          <w:p>
            <w:pPr>
              <w:spacing w:after="20"/>
              <w:ind w:left="20"/>
              <w:jc w:val="both"/>
            </w:pPr>
            <w:r>
              <w:rPr>
                <w:rFonts w:ascii="Times New Roman"/>
                <w:b w:val="false"/>
                <w:i w:val="false"/>
                <w:color w:val="000000"/>
                <w:sz w:val="20"/>
              </w:rPr>
              <w:t>
7) әуежайлар мен әуежай вокзалдары</w:t>
            </w:r>
          </w:p>
          <w:bookmarkEnd w:id="197"/>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198"/>
          <w:p>
            <w:pPr>
              <w:spacing w:after="20"/>
              <w:ind w:left="20"/>
              <w:jc w:val="both"/>
            </w:pPr>
            <w:r>
              <w:rPr>
                <w:rFonts w:ascii="Times New Roman"/>
                <w:b w:val="false"/>
                <w:i w:val="false"/>
                <w:color w:val="000000"/>
                <w:sz w:val="20"/>
              </w:rPr>
              <w:t>
8) теміржол, теңіз, өзен және автовокзалдар және тағы басқалары</w:t>
            </w:r>
          </w:p>
          <w:bookmarkEnd w:id="198"/>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99"/>
          <w:p>
            <w:pPr>
              <w:spacing w:after="20"/>
              <w:ind w:left="20"/>
              <w:jc w:val="both"/>
            </w:pPr>
            <w:r>
              <w:rPr>
                <w:rFonts w:ascii="Times New Roman"/>
                <w:b w:val="false"/>
                <w:i w:val="false"/>
                <w:color w:val="000000"/>
                <w:sz w:val="20"/>
              </w:rPr>
              <w:t>
9) почтамт, телеграф, автоматтық телефон станциясы, байланыс бөлімшелері</w:t>
            </w:r>
          </w:p>
          <w:bookmarkEnd w:id="199"/>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200"/>
          <w:p>
            <w:pPr>
              <w:spacing w:after="20"/>
              <w:ind w:left="20"/>
              <w:jc w:val="both"/>
            </w:pPr>
            <w:r>
              <w:rPr>
                <w:rFonts w:ascii="Times New Roman"/>
                <w:b w:val="false"/>
                <w:i w:val="false"/>
                <w:color w:val="000000"/>
                <w:sz w:val="20"/>
              </w:rPr>
              <w:t>
10) радио және есептеу орталықтары, телестудиялар</w:t>
            </w:r>
          </w:p>
          <w:bookmarkEnd w:id="200"/>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01"/>
          <w:p>
            <w:pPr>
              <w:spacing w:after="20"/>
              <w:ind w:left="20"/>
              <w:jc w:val="both"/>
            </w:pPr>
            <w:r>
              <w:rPr>
                <w:rFonts w:ascii="Times New Roman"/>
                <w:b w:val="false"/>
                <w:i w:val="false"/>
                <w:color w:val="000000"/>
                <w:sz w:val="20"/>
              </w:rPr>
              <w:t>
11) банктер, биржалар, брокерлік кеңселер</w:t>
            </w:r>
          </w:p>
          <w:bookmarkEnd w:id="201"/>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02"/>
          <w:p>
            <w:pPr>
              <w:spacing w:after="20"/>
              <w:ind w:left="20"/>
              <w:jc w:val="both"/>
            </w:pPr>
            <w:r>
              <w:rPr>
                <w:rFonts w:ascii="Times New Roman"/>
                <w:b w:val="false"/>
                <w:i w:val="false"/>
                <w:color w:val="000000"/>
                <w:sz w:val="20"/>
              </w:rPr>
              <w:t>
12) қонақ үйлер, мотельдер, кемпингтер</w:t>
            </w:r>
          </w:p>
          <w:bookmarkEnd w:id="202"/>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03"/>
          <w:p>
            <w:pPr>
              <w:spacing w:after="20"/>
              <w:ind w:left="20"/>
              <w:jc w:val="both"/>
            </w:pPr>
            <w:r>
              <w:rPr>
                <w:rFonts w:ascii="Times New Roman"/>
                <w:b w:val="false"/>
                <w:i w:val="false"/>
                <w:color w:val="000000"/>
                <w:sz w:val="20"/>
              </w:rPr>
              <w:t>
13) халыққа тұрмыстық қызмет көрсету ғимараттары</w:t>
            </w:r>
          </w:p>
          <w:bookmarkEnd w:id="203"/>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204"/>
          <w:p>
            <w:pPr>
              <w:spacing w:after="20"/>
              <w:ind w:left="20"/>
              <w:jc w:val="both"/>
            </w:pPr>
            <w:r>
              <w:rPr>
                <w:rFonts w:ascii="Times New Roman"/>
                <w:b w:val="false"/>
                <w:i w:val="false"/>
                <w:color w:val="000000"/>
                <w:sz w:val="20"/>
              </w:rPr>
              <w:t>
14) Ұлттық қауіпсіздік комитетінің объектілері</w:t>
            </w:r>
          </w:p>
          <w:bookmarkEnd w:id="204"/>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05"/>
          <w:p>
            <w:pPr>
              <w:spacing w:after="20"/>
              <w:ind w:left="20"/>
              <w:jc w:val="both"/>
            </w:pPr>
            <w:r>
              <w:rPr>
                <w:rFonts w:ascii="Times New Roman"/>
                <w:b w:val="false"/>
                <w:i w:val="false"/>
                <w:color w:val="000000"/>
                <w:sz w:val="20"/>
              </w:rPr>
              <w:t>
15) Ішкі істер министрлігінің объектілері</w:t>
            </w:r>
          </w:p>
          <w:bookmarkEnd w:id="205"/>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206"/>
          <w:p>
            <w:pPr>
              <w:spacing w:after="20"/>
              <w:ind w:left="20"/>
              <w:jc w:val="both"/>
            </w:pPr>
            <w:r>
              <w:rPr>
                <w:rFonts w:ascii="Times New Roman"/>
                <w:b w:val="false"/>
                <w:i w:val="false"/>
                <w:color w:val="000000"/>
                <w:sz w:val="20"/>
              </w:rPr>
              <w:t>
16) Қорғаныс министрлігінің объектілері</w:t>
            </w:r>
          </w:p>
          <w:bookmarkEnd w:id="206"/>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07"/>
          <w:p>
            <w:pPr>
              <w:spacing w:after="20"/>
              <w:ind w:left="20"/>
              <w:jc w:val="both"/>
            </w:pPr>
            <w:r>
              <w:rPr>
                <w:rFonts w:ascii="Times New Roman"/>
                <w:b w:val="false"/>
                <w:i w:val="false"/>
                <w:color w:val="000000"/>
                <w:sz w:val="20"/>
              </w:rPr>
              <w:t>
17) Төтенше жағдайлар министрлігінің объектілері</w:t>
            </w:r>
          </w:p>
          <w:bookmarkEnd w:id="207"/>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08"/>
          <w:p>
            <w:pPr>
              <w:spacing w:after="20"/>
              <w:ind w:left="20"/>
              <w:jc w:val="both"/>
            </w:pPr>
            <w:r>
              <w:rPr>
                <w:rFonts w:ascii="Times New Roman"/>
                <w:b w:val="false"/>
                <w:i w:val="false"/>
                <w:color w:val="000000"/>
                <w:sz w:val="20"/>
              </w:rPr>
              <w:t>
18) басқа да ғимараттар</w:t>
            </w:r>
          </w:p>
          <w:bookmarkEnd w:id="208"/>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09"/>
          <w:p>
            <w:pPr>
              <w:spacing w:after="20"/>
              <w:ind w:left="20"/>
              <w:jc w:val="both"/>
            </w:pPr>
            <w:r>
              <w:rPr>
                <w:rFonts w:ascii="Times New Roman"/>
                <w:b w:val="false"/>
                <w:i w:val="false"/>
                <w:color w:val="000000"/>
                <w:sz w:val="20"/>
              </w:rPr>
              <w:t>
19) оның ішінде биік қабатты ғимараттарда</w:t>
            </w:r>
          </w:p>
          <w:bookmarkEnd w:id="209"/>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210"/>
          <w:p>
            <w:pPr>
              <w:spacing w:after="20"/>
              <w:ind w:left="20"/>
              <w:jc w:val="both"/>
            </w:pPr>
            <w:r>
              <w:rPr>
                <w:rFonts w:ascii="Times New Roman"/>
                <w:b w:val="false"/>
                <w:i w:val="false"/>
                <w:color w:val="000000"/>
                <w:sz w:val="20"/>
              </w:rPr>
              <w:t>
11. Ауыл шаруашылығы объектілері, барлығы</w:t>
            </w:r>
          </w:p>
          <w:bookmarkEnd w:id="210"/>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211"/>
          <w:p>
            <w:pPr>
              <w:spacing w:after="20"/>
              <w:ind w:left="20"/>
              <w:jc w:val="both"/>
            </w:pPr>
            <w:r>
              <w:rPr>
                <w:rFonts w:ascii="Times New Roman"/>
                <w:b w:val="false"/>
                <w:i w:val="false"/>
                <w:color w:val="000000"/>
                <w:sz w:val="20"/>
              </w:rPr>
              <w:t>
оның ішінде:</w:t>
            </w:r>
          </w:p>
          <w:bookmarkEnd w:id="211"/>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12"/>
          <w:p>
            <w:pPr>
              <w:spacing w:after="20"/>
              <w:ind w:left="20"/>
              <w:jc w:val="both"/>
            </w:pPr>
            <w:r>
              <w:rPr>
                <w:rFonts w:ascii="Times New Roman"/>
                <w:b w:val="false"/>
                <w:i w:val="false"/>
                <w:color w:val="000000"/>
                <w:sz w:val="20"/>
              </w:rPr>
              <w:t>
1) мал шаруашылығы фермасы, қой қоралар, ат қоралар, қоралар</w:t>
            </w:r>
          </w:p>
          <w:bookmarkEnd w:id="212"/>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213"/>
          <w:p>
            <w:pPr>
              <w:spacing w:after="20"/>
              <w:ind w:left="20"/>
              <w:jc w:val="both"/>
            </w:pPr>
            <w:r>
              <w:rPr>
                <w:rFonts w:ascii="Times New Roman"/>
                <w:b w:val="false"/>
                <w:i w:val="false"/>
                <w:color w:val="000000"/>
                <w:sz w:val="20"/>
              </w:rPr>
              <w:t>
2) құс өсіру фермасы</w:t>
            </w:r>
          </w:p>
          <w:bookmarkEnd w:id="213"/>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214"/>
          <w:p>
            <w:pPr>
              <w:spacing w:after="20"/>
              <w:ind w:left="20"/>
              <w:jc w:val="both"/>
            </w:pPr>
            <w:r>
              <w:rPr>
                <w:rFonts w:ascii="Times New Roman"/>
                <w:b w:val="false"/>
                <w:i w:val="false"/>
                <w:color w:val="000000"/>
                <w:sz w:val="20"/>
              </w:rPr>
              <w:t>
3) шөп, мал азығы қоймалары және басқалар</w:t>
            </w:r>
          </w:p>
          <w:bookmarkEnd w:id="214"/>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215"/>
          <w:p>
            <w:pPr>
              <w:spacing w:after="20"/>
              <w:ind w:left="20"/>
              <w:jc w:val="both"/>
            </w:pPr>
            <w:r>
              <w:rPr>
                <w:rFonts w:ascii="Times New Roman"/>
                <w:b w:val="false"/>
                <w:i w:val="false"/>
                <w:color w:val="000000"/>
                <w:sz w:val="20"/>
              </w:rPr>
              <w:t>
4) диірмендер</w:t>
            </w:r>
          </w:p>
          <w:bookmarkEnd w:id="215"/>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16"/>
          <w:p>
            <w:pPr>
              <w:spacing w:after="20"/>
              <w:ind w:left="20"/>
              <w:jc w:val="both"/>
            </w:pPr>
            <w:r>
              <w:rPr>
                <w:rFonts w:ascii="Times New Roman"/>
                <w:b w:val="false"/>
                <w:i w:val="false"/>
                <w:color w:val="000000"/>
                <w:sz w:val="20"/>
              </w:rPr>
              <w:t>
5) элеваторлар, астық қоймалары</w:t>
            </w:r>
          </w:p>
          <w:bookmarkEnd w:id="216"/>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17"/>
          <w:p>
            <w:pPr>
              <w:spacing w:after="20"/>
              <w:ind w:left="20"/>
              <w:jc w:val="both"/>
            </w:pPr>
            <w:r>
              <w:rPr>
                <w:rFonts w:ascii="Times New Roman"/>
                <w:b w:val="false"/>
                <w:i w:val="false"/>
                <w:color w:val="000000"/>
                <w:sz w:val="20"/>
              </w:rPr>
              <w:t>
6) астық кептіру орындары, механизацияланған токтар, жем дайындау цехтері</w:t>
            </w:r>
          </w:p>
          <w:bookmarkEnd w:id="217"/>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218"/>
          <w:p>
            <w:pPr>
              <w:spacing w:after="20"/>
              <w:ind w:left="20"/>
              <w:jc w:val="both"/>
            </w:pPr>
            <w:r>
              <w:rPr>
                <w:rFonts w:ascii="Times New Roman"/>
                <w:b w:val="false"/>
                <w:i w:val="false"/>
                <w:color w:val="000000"/>
                <w:sz w:val="20"/>
              </w:rPr>
              <w:t>
7) жылыжайлар, көшетханалар</w:t>
            </w:r>
          </w:p>
          <w:bookmarkEnd w:id="218"/>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19"/>
          <w:p>
            <w:pPr>
              <w:spacing w:after="20"/>
              <w:ind w:left="20"/>
              <w:jc w:val="both"/>
            </w:pPr>
            <w:r>
              <w:rPr>
                <w:rFonts w:ascii="Times New Roman"/>
                <w:b w:val="false"/>
                <w:i w:val="false"/>
                <w:color w:val="000000"/>
                <w:sz w:val="20"/>
              </w:rPr>
              <w:t>
8) жеміс-жидек және көкөніс сақтау орындары</w:t>
            </w:r>
          </w:p>
          <w:bookmarkEnd w:id="219"/>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220"/>
          <w:p>
            <w:pPr>
              <w:spacing w:after="20"/>
              <w:ind w:left="20"/>
              <w:jc w:val="both"/>
            </w:pPr>
            <w:r>
              <w:rPr>
                <w:rFonts w:ascii="Times New Roman"/>
                <w:b w:val="false"/>
                <w:i w:val="false"/>
                <w:color w:val="000000"/>
                <w:sz w:val="20"/>
              </w:rPr>
              <w:t>
9) дала алқабы, омарта, қырықтық бекеті және басқалары</w:t>
            </w:r>
          </w:p>
          <w:bookmarkEnd w:id="220"/>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221"/>
          <w:p>
            <w:pPr>
              <w:spacing w:after="20"/>
              <w:ind w:left="20"/>
              <w:jc w:val="both"/>
            </w:pPr>
            <w:r>
              <w:rPr>
                <w:rFonts w:ascii="Times New Roman"/>
                <w:b w:val="false"/>
                <w:i w:val="false"/>
                <w:color w:val="000000"/>
                <w:sz w:val="20"/>
              </w:rPr>
              <w:t>
10) дәнді-дақыл егістіктері</w:t>
            </w:r>
          </w:p>
          <w:bookmarkEnd w:id="221"/>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222"/>
          <w:p>
            <w:pPr>
              <w:spacing w:after="20"/>
              <w:ind w:left="20"/>
              <w:jc w:val="both"/>
            </w:pPr>
            <w:r>
              <w:rPr>
                <w:rFonts w:ascii="Times New Roman"/>
                <w:b w:val="false"/>
                <w:i w:val="false"/>
                <w:color w:val="000000"/>
                <w:sz w:val="20"/>
              </w:rPr>
              <w:t>
11) басқа да ғимараттар</w:t>
            </w:r>
          </w:p>
          <w:bookmarkEnd w:id="222"/>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223"/>
          <w:p>
            <w:pPr>
              <w:spacing w:after="20"/>
              <w:ind w:left="20"/>
              <w:jc w:val="both"/>
            </w:pPr>
            <w:r>
              <w:rPr>
                <w:rFonts w:ascii="Times New Roman"/>
                <w:b w:val="false"/>
                <w:i w:val="false"/>
                <w:color w:val="000000"/>
                <w:sz w:val="20"/>
              </w:rPr>
              <w:t xml:space="preserve">
12. Салынып жатқан объектілер мен құрылыс алаңдары </w:t>
            </w:r>
          </w:p>
          <w:bookmarkEnd w:id="223"/>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224"/>
          <w:p>
            <w:pPr>
              <w:spacing w:after="20"/>
              <w:ind w:left="20"/>
              <w:jc w:val="both"/>
            </w:pPr>
            <w:r>
              <w:rPr>
                <w:rFonts w:ascii="Times New Roman"/>
                <w:b w:val="false"/>
                <w:i w:val="false"/>
                <w:color w:val="000000"/>
                <w:sz w:val="20"/>
              </w:rPr>
              <w:t>
13. Көлік құралдары, барлығы</w:t>
            </w:r>
          </w:p>
          <w:bookmarkEnd w:id="224"/>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225"/>
          <w:p>
            <w:pPr>
              <w:spacing w:after="20"/>
              <w:ind w:left="20"/>
              <w:jc w:val="both"/>
            </w:pPr>
            <w:r>
              <w:rPr>
                <w:rFonts w:ascii="Times New Roman"/>
                <w:b w:val="false"/>
                <w:i w:val="false"/>
                <w:color w:val="000000"/>
                <w:sz w:val="20"/>
              </w:rPr>
              <w:t>
оның ішінде:</w:t>
            </w:r>
          </w:p>
          <w:bookmarkEnd w:id="225"/>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226"/>
          <w:p>
            <w:pPr>
              <w:spacing w:after="20"/>
              <w:ind w:left="20"/>
              <w:jc w:val="both"/>
            </w:pPr>
            <w:r>
              <w:rPr>
                <w:rFonts w:ascii="Times New Roman"/>
                <w:b w:val="false"/>
                <w:i w:val="false"/>
                <w:color w:val="000000"/>
                <w:sz w:val="20"/>
              </w:rPr>
              <w:t>
1) автомобиль көлігі</w:t>
            </w:r>
          </w:p>
          <w:bookmarkEnd w:id="226"/>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227"/>
          <w:p>
            <w:pPr>
              <w:spacing w:after="20"/>
              <w:ind w:left="20"/>
              <w:jc w:val="both"/>
            </w:pPr>
            <w:r>
              <w:rPr>
                <w:rFonts w:ascii="Times New Roman"/>
                <w:b w:val="false"/>
                <w:i w:val="false"/>
                <w:color w:val="000000"/>
                <w:sz w:val="20"/>
              </w:rPr>
              <w:t>
1.1) жүк автокөлігі;</w:t>
            </w:r>
          </w:p>
          <w:bookmarkEnd w:id="227"/>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28"/>
          <w:p>
            <w:pPr>
              <w:spacing w:after="20"/>
              <w:ind w:left="20"/>
              <w:jc w:val="both"/>
            </w:pPr>
            <w:r>
              <w:rPr>
                <w:rFonts w:ascii="Times New Roman"/>
                <w:b w:val="false"/>
                <w:i w:val="false"/>
                <w:color w:val="000000"/>
                <w:sz w:val="20"/>
              </w:rPr>
              <w:t>
1.2) жеңіл автокөлік;</w:t>
            </w:r>
          </w:p>
          <w:bookmarkEnd w:id="228"/>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29"/>
          <w:p>
            <w:pPr>
              <w:spacing w:after="20"/>
              <w:ind w:left="20"/>
              <w:jc w:val="both"/>
            </w:pPr>
            <w:r>
              <w:rPr>
                <w:rFonts w:ascii="Times New Roman"/>
                <w:b w:val="false"/>
                <w:i w:val="false"/>
                <w:color w:val="000000"/>
                <w:sz w:val="20"/>
              </w:rPr>
              <w:t>
1.3) автобустар;</w:t>
            </w:r>
          </w:p>
          <w:bookmarkEnd w:id="229"/>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230"/>
          <w:p>
            <w:pPr>
              <w:spacing w:after="20"/>
              <w:ind w:left="20"/>
              <w:jc w:val="both"/>
            </w:pPr>
            <w:r>
              <w:rPr>
                <w:rFonts w:ascii="Times New Roman"/>
                <w:b w:val="false"/>
                <w:i w:val="false"/>
                <w:color w:val="000000"/>
                <w:sz w:val="20"/>
              </w:rPr>
              <w:t>
1.4) троллейбустар.</w:t>
            </w:r>
          </w:p>
          <w:bookmarkEnd w:id="230"/>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231"/>
          <w:p>
            <w:pPr>
              <w:spacing w:after="20"/>
              <w:ind w:left="20"/>
              <w:jc w:val="both"/>
            </w:pPr>
            <w:r>
              <w:rPr>
                <w:rFonts w:ascii="Times New Roman"/>
                <w:b w:val="false"/>
                <w:i w:val="false"/>
                <w:color w:val="000000"/>
                <w:sz w:val="20"/>
              </w:rPr>
              <w:t>
2) ауылшаруашылық техникасы</w:t>
            </w:r>
          </w:p>
          <w:bookmarkEnd w:id="231"/>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232"/>
          <w:p>
            <w:pPr>
              <w:spacing w:after="20"/>
              <w:ind w:left="20"/>
              <w:jc w:val="both"/>
            </w:pPr>
            <w:r>
              <w:rPr>
                <w:rFonts w:ascii="Times New Roman"/>
                <w:b w:val="false"/>
                <w:i w:val="false"/>
                <w:color w:val="000000"/>
                <w:sz w:val="20"/>
              </w:rPr>
              <w:t>
3) теміржол көлігі</w:t>
            </w:r>
          </w:p>
          <w:bookmarkEnd w:id="232"/>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233"/>
          <w:p>
            <w:pPr>
              <w:spacing w:after="20"/>
              <w:ind w:left="20"/>
              <w:jc w:val="both"/>
            </w:pPr>
            <w:r>
              <w:rPr>
                <w:rFonts w:ascii="Times New Roman"/>
                <w:b w:val="false"/>
                <w:i w:val="false"/>
                <w:color w:val="000000"/>
                <w:sz w:val="20"/>
              </w:rPr>
              <w:t>
4) әуежол кемесі</w:t>
            </w:r>
          </w:p>
          <w:bookmarkEnd w:id="233"/>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234"/>
          <w:p>
            <w:pPr>
              <w:spacing w:after="20"/>
              <w:ind w:left="20"/>
              <w:jc w:val="both"/>
            </w:pPr>
            <w:r>
              <w:rPr>
                <w:rFonts w:ascii="Times New Roman"/>
                <w:b w:val="false"/>
                <w:i w:val="false"/>
                <w:color w:val="000000"/>
                <w:sz w:val="20"/>
              </w:rPr>
              <w:t>
5) теңіз, өзен кемелері</w:t>
            </w:r>
          </w:p>
          <w:bookmarkEnd w:id="234"/>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235"/>
          <w:p>
            <w:pPr>
              <w:spacing w:after="20"/>
              <w:ind w:left="20"/>
              <w:jc w:val="both"/>
            </w:pPr>
            <w:r>
              <w:rPr>
                <w:rFonts w:ascii="Times New Roman"/>
                <w:b w:val="false"/>
                <w:i w:val="false"/>
                <w:color w:val="000000"/>
                <w:sz w:val="20"/>
              </w:rPr>
              <w:t>
6) басқа да көлік құралдары</w:t>
            </w:r>
          </w:p>
          <w:bookmarkEnd w:id="235"/>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36"/>
          <w:p>
            <w:pPr>
              <w:spacing w:after="20"/>
              <w:ind w:left="20"/>
              <w:jc w:val="both"/>
            </w:pPr>
            <w:r>
              <w:rPr>
                <w:rFonts w:ascii="Times New Roman"/>
                <w:b w:val="false"/>
                <w:i w:val="false"/>
                <w:color w:val="000000"/>
                <w:sz w:val="20"/>
              </w:rPr>
              <w:t>
14. Тұрғын үй секторы, барлығы</w:t>
            </w:r>
          </w:p>
          <w:bookmarkEnd w:id="236"/>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37"/>
          <w:p>
            <w:pPr>
              <w:spacing w:after="20"/>
              <w:ind w:left="20"/>
              <w:jc w:val="both"/>
            </w:pPr>
            <w:r>
              <w:rPr>
                <w:rFonts w:ascii="Times New Roman"/>
                <w:b w:val="false"/>
                <w:i w:val="false"/>
                <w:color w:val="000000"/>
                <w:sz w:val="20"/>
              </w:rPr>
              <w:t>
оның ішінде:</w:t>
            </w:r>
          </w:p>
          <w:bookmarkEnd w:id="237"/>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238"/>
          <w:p>
            <w:pPr>
              <w:spacing w:after="20"/>
              <w:ind w:left="20"/>
              <w:jc w:val="both"/>
            </w:pPr>
            <w:r>
              <w:rPr>
                <w:rFonts w:ascii="Times New Roman"/>
                <w:b w:val="false"/>
                <w:i w:val="false"/>
                <w:color w:val="000000"/>
                <w:sz w:val="20"/>
              </w:rPr>
              <w:t>
1) көп қабатты мемлекеттік үйлер</w:t>
            </w:r>
          </w:p>
          <w:bookmarkEnd w:id="238"/>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239"/>
          <w:p>
            <w:pPr>
              <w:spacing w:after="20"/>
              <w:ind w:left="20"/>
              <w:jc w:val="both"/>
            </w:pPr>
            <w:r>
              <w:rPr>
                <w:rFonts w:ascii="Times New Roman"/>
                <w:b w:val="false"/>
                <w:i w:val="false"/>
                <w:color w:val="000000"/>
                <w:sz w:val="20"/>
              </w:rPr>
              <w:t>
2) көп қабатты жеке тұрғын үйлер</w:t>
            </w:r>
          </w:p>
          <w:bookmarkEnd w:id="239"/>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240"/>
          <w:p>
            <w:pPr>
              <w:spacing w:after="20"/>
              <w:ind w:left="20"/>
              <w:jc w:val="both"/>
            </w:pPr>
            <w:r>
              <w:rPr>
                <w:rFonts w:ascii="Times New Roman"/>
                <w:b w:val="false"/>
                <w:i w:val="false"/>
                <w:color w:val="000000"/>
                <w:sz w:val="20"/>
              </w:rPr>
              <w:t>
3) 10 және одан көп қабатты үйлер</w:t>
            </w:r>
          </w:p>
          <w:bookmarkEnd w:id="240"/>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241"/>
          <w:p>
            <w:pPr>
              <w:spacing w:after="20"/>
              <w:ind w:left="20"/>
              <w:jc w:val="both"/>
            </w:pPr>
            <w:r>
              <w:rPr>
                <w:rFonts w:ascii="Times New Roman"/>
                <w:b w:val="false"/>
                <w:i w:val="false"/>
                <w:color w:val="000000"/>
                <w:sz w:val="20"/>
              </w:rPr>
              <w:t>
4) жеке сектор</w:t>
            </w:r>
          </w:p>
          <w:bookmarkEnd w:id="241"/>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242"/>
          <w:p>
            <w:pPr>
              <w:spacing w:after="20"/>
              <w:ind w:left="20"/>
              <w:jc w:val="both"/>
            </w:pPr>
            <w:r>
              <w:rPr>
                <w:rFonts w:ascii="Times New Roman"/>
                <w:b w:val="false"/>
                <w:i w:val="false"/>
                <w:color w:val="000000"/>
                <w:sz w:val="20"/>
              </w:rPr>
              <w:t>
5) жатақхана</w:t>
            </w:r>
          </w:p>
          <w:bookmarkEnd w:id="242"/>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243"/>
          <w:p>
            <w:pPr>
              <w:spacing w:after="20"/>
              <w:ind w:left="20"/>
              <w:jc w:val="both"/>
            </w:pPr>
            <w:r>
              <w:rPr>
                <w:rFonts w:ascii="Times New Roman"/>
                <w:b w:val="false"/>
                <w:i w:val="false"/>
                <w:color w:val="000000"/>
                <w:sz w:val="20"/>
              </w:rPr>
              <w:t>
6) бау-бақша, саяжайлық үйлер, киіз үйлер</w:t>
            </w:r>
          </w:p>
          <w:bookmarkEnd w:id="243"/>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244"/>
          <w:p>
            <w:pPr>
              <w:spacing w:after="20"/>
              <w:ind w:left="20"/>
              <w:jc w:val="both"/>
            </w:pPr>
            <w:r>
              <w:rPr>
                <w:rFonts w:ascii="Times New Roman"/>
                <w:b w:val="false"/>
                <w:i w:val="false"/>
                <w:color w:val="000000"/>
                <w:sz w:val="20"/>
              </w:rPr>
              <w:t>
7) басқа да үйлер</w:t>
            </w:r>
          </w:p>
          <w:bookmarkEnd w:id="244"/>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245"/>
          <w:p>
            <w:pPr>
              <w:spacing w:after="20"/>
              <w:ind w:left="20"/>
              <w:jc w:val="both"/>
            </w:pPr>
            <w:r>
              <w:rPr>
                <w:rFonts w:ascii="Times New Roman"/>
                <w:b w:val="false"/>
                <w:i w:val="false"/>
                <w:color w:val="000000"/>
                <w:sz w:val="20"/>
              </w:rPr>
              <w:t>
15. Ормандар, барлығы</w:t>
            </w:r>
          </w:p>
          <w:bookmarkEnd w:id="245"/>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246"/>
          <w:p>
            <w:pPr>
              <w:spacing w:after="20"/>
              <w:ind w:left="20"/>
              <w:jc w:val="both"/>
            </w:pPr>
            <w:r>
              <w:rPr>
                <w:rFonts w:ascii="Times New Roman"/>
                <w:b w:val="false"/>
                <w:i w:val="false"/>
                <w:color w:val="000000"/>
                <w:sz w:val="20"/>
              </w:rPr>
              <w:t>
оның ішінде:</w:t>
            </w:r>
          </w:p>
          <w:bookmarkEnd w:id="246"/>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247"/>
          <w:p>
            <w:pPr>
              <w:spacing w:after="20"/>
              <w:ind w:left="20"/>
              <w:jc w:val="both"/>
            </w:pPr>
            <w:r>
              <w:rPr>
                <w:rFonts w:ascii="Times New Roman"/>
                <w:b w:val="false"/>
                <w:i w:val="false"/>
                <w:color w:val="000000"/>
                <w:sz w:val="20"/>
              </w:rPr>
              <w:t>
1) жергілікті атқарушы органдардың қарамағындағы</w:t>
            </w:r>
          </w:p>
          <w:bookmarkEnd w:id="247"/>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248"/>
          <w:p>
            <w:pPr>
              <w:spacing w:after="20"/>
              <w:ind w:left="20"/>
              <w:jc w:val="both"/>
            </w:pPr>
            <w:r>
              <w:rPr>
                <w:rFonts w:ascii="Times New Roman"/>
                <w:b w:val="false"/>
                <w:i w:val="false"/>
                <w:color w:val="000000"/>
                <w:sz w:val="20"/>
              </w:rPr>
              <w:t xml:space="preserve">
2) Қоршаған орта және су ресурстары министрлігінің Орман және аң шаруашылығы комитетінің қарамағындағы </w:t>
            </w:r>
          </w:p>
          <w:bookmarkEnd w:id="248"/>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249"/>
          <w:p>
            <w:pPr>
              <w:spacing w:after="20"/>
              <w:ind w:left="20"/>
              <w:jc w:val="both"/>
            </w:pPr>
            <w:r>
              <w:rPr>
                <w:rFonts w:ascii="Times New Roman"/>
                <w:b w:val="false"/>
                <w:i w:val="false"/>
                <w:color w:val="000000"/>
                <w:sz w:val="20"/>
              </w:rPr>
              <w:t>
16. Дала, шалғындықтар, жайылымдар</w:t>
            </w:r>
          </w:p>
          <w:bookmarkEnd w:id="249"/>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250"/>
          <w:p>
            <w:pPr>
              <w:spacing w:after="20"/>
              <w:ind w:left="20"/>
              <w:jc w:val="both"/>
            </w:pPr>
            <w:r>
              <w:rPr>
                <w:rFonts w:ascii="Times New Roman"/>
                <w:b w:val="false"/>
                <w:i w:val="false"/>
                <w:color w:val="000000"/>
                <w:sz w:val="20"/>
              </w:rPr>
              <w:t>
17. Басқа да ашық аумақтар (иен жерлер, жолдың жиектері, көшелер және басқалары)</w:t>
            </w:r>
          </w:p>
          <w:bookmarkEnd w:id="250"/>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1" w:id="251"/>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Осы нысанды толтыру бойынша түсініктеме қосымшада көрсетіледі</w:t>
      </w:r>
      <w:r>
        <w:br/>
      </w:r>
      <w:r>
        <w:rPr>
          <w:rFonts w:ascii="Times New Roman"/>
          <w:b w:val="false"/>
          <w:i w:val="false"/>
          <w:color w:val="000000"/>
          <w:sz w:val="28"/>
        </w:rPr>
        <w:t>
</w:t>
      </w:r>
      <w:r>
        <w:rPr>
          <w:rFonts w:ascii="Times New Roman"/>
          <w:b w:val="false"/>
          <w:i w:val="false"/>
          <w:color w:val="000000"/>
          <w:sz w:val="28"/>
        </w:rPr>
        <w:t>
      Ұйымның атауы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Мекенжайы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Телефоны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Электрондық мекенжайы ____________________________________________________</w:t>
      </w:r>
      <w:r>
        <w:br/>
      </w:r>
      <w:r>
        <w:rPr>
          <w:rFonts w:ascii="Times New Roman"/>
          <w:b w:val="false"/>
          <w:i w:val="false"/>
          <w:color w:val="000000"/>
          <w:sz w:val="28"/>
        </w:rPr>
        <w:t>
</w:t>
      </w:r>
      <w:r>
        <w:rPr>
          <w:rFonts w:ascii="Times New Roman"/>
          <w:b w:val="false"/>
          <w:i w:val="false"/>
          <w:color w:val="000000"/>
          <w:sz w:val="28"/>
        </w:rPr>
        <w:t>
      Орындаушының Т.А.Ә. _________________ қолы _______________________________</w:t>
      </w:r>
      <w:r>
        <w:br/>
      </w:r>
      <w:r>
        <w:rPr>
          <w:rFonts w:ascii="Times New Roman"/>
          <w:b w:val="false"/>
          <w:i w:val="false"/>
          <w:color w:val="000000"/>
          <w:sz w:val="28"/>
        </w:rPr>
        <w:t>
</w:t>
      </w:r>
      <w:r>
        <w:rPr>
          <w:rFonts w:ascii="Times New Roman"/>
          <w:b w:val="false"/>
          <w:i w:val="false"/>
          <w:color w:val="000000"/>
          <w:sz w:val="28"/>
        </w:rPr>
        <w:t>
      Бастықтың (басшының) Т.А.Ә. _______________ қолы ___________________________</w:t>
      </w:r>
      <w:r>
        <w:br/>
      </w:r>
      <w:r>
        <w:rPr>
          <w:rFonts w:ascii="Times New Roman"/>
          <w:b w:val="false"/>
          <w:i w:val="false"/>
          <w:color w:val="000000"/>
          <w:sz w:val="28"/>
        </w:rPr>
        <w:t>
</w:t>
      </w:r>
      <w:r>
        <w:rPr>
          <w:rFonts w:ascii="Times New Roman"/>
          <w:b w:val="false"/>
          <w:i w:val="false"/>
          <w:color w:val="000000"/>
          <w:sz w:val="28"/>
        </w:rPr>
        <w:t>
      Күні «___» _______________ 20__ жыл</w:t>
      </w:r>
      <w:r>
        <w:br/>
      </w:r>
      <w:r>
        <w:rPr>
          <w:rFonts w:ascii="Times New Roman"/>
          <w:b w:val="false"/>
          <w:i w:val="false"/>
          <w:color w:val="000000"/>
          <w:sz w:val="28"/>
        </w:rPr>
        <w:t>
</w:t>
      </w:r>
      <w:r>
        <w:rPr>
          <w:rFonts w:ascii="Times New Roman"/>
          <w:b w:val="false"/>
          <w:i w:val="false"/>
          <w:color w:val="000000"/>
          <w:sz w:val="28"/>
        </w:rPr>
        <w:t>
      М.О.</w:t>
      </w:r>
      <w:r>
        <w:br/>
      </w:r>
      <w:r>
        <w:rPr>
          <w:rFonts w:ascii="Times New Roman"/>
          <w:b w:val="false"/>
          <w:i w:val="false"/>
          <w:color w:val="000000"/>
          <w:sz w:val="28"/>
        </w:rPr>
        <w:t>
 </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61" w:id="252"/>
          <w:p>
            <w:pPr>
              <w:spacing w:after="20"/>
              <w:ind w:left="20"/>
              <w:jc w:val="both"/>
            </w:pPr>
            <w:r>
              <w:rPr>
                <w:rFonts w:ascii="Times New Roman"/>
                <w:b w:val="false"/>
                <w:i w:val="false"/>
                <w:color w:val="000000"/>
                <w:sz w:val="20"/>
              </w:rPr>
              <w:t>
Өрттер шыққан объектілер</w:t>
            </w:r>
            <w:r>
              <w:br/>
            </w:r>
            <w:r>
              <w:rPr>
                <w:rFonts w:ascii="Times New Roman"/>
                <w:b w:val="false"/>
                <w:i w:val="false"/>
                <w:color w:val="000000"/>
                <w:sz w:val="20"/>
              </w:rPr>
              <w:t>
туралы мәліметтер есепке</w:t>
            </w:r>
            <w:r>
              <w:br/>
            </w:r>
            <w:r>
              <w:rPr>
                <w:rFonts w:ascii="Times New Roman"/>
                <w:b w:val="false"/>
                <w:i w:val="false"/>
                <w:color w:val="000000"/>
                <w:sz w:val="20"/>
              </w:rPr>
              <w:t>
қосымша</w:t>
            </w:r>
          </w:p>
          <w:bookmarkEnd w:id="252"/>
        </w:tc>
      </w:tr>
    </w:tbl>
    <w:bookmarkStart w:name="z1062" w:id="25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
</w:t>
      </w:r>
      <w:r>
        <w:rPr>
          <w:rFonts w:ascii="Times New Roman"/>
          <w:b/>
          <w:i w:val="false"/>
          <w:color w:val="000000"/>
        </w:rPr>
        <w:t>
Өрттер шыққан объектілер туралы мәліметтер</w:t>
      </w:r>
    </w:p>
    <w:bookmarkEnd w:id="253"/>
    <w:bookmarkStart w:name="z1064" w:id="254"/>
    <w:p>
      <w:pPr>
        <w:spacing w:after="0"/>
        <w:ind w:left="0"/>
        <w:jc w:val="left"/>
      </w:pPr>
      <w:r>
        <w:rPr>
          <w:rFonts w:ascii="Times New Roman"/>
          <w:b/>
          <w:i w:val="false"/>
          <w:color w:val="000000"/>
        </w:rPr>
        <w:t xml:space="preserve"> 
1. Жалпы ережелер</w:t>
      </w:r>
    </w:p>
    <w:bookmarkEnd w:id="254"/>
    <w:bookmarkStart w:name="z1065" w:id="255"/>
    <w:p>
      <w:pPr>
        <w:spacing w:after="0"/>
        <w:ind w:left="0"/>
        <w:jc w:val="both"/>
      </w:pPr>
      <w:r>
        <w:rPr>
          <w:rFonts w:ascii="Times New Roman"/>
          <w:b w:val="false"/>
          <w:i w:val="false"/>
          <w:color w:val="000000"/>
          <w:sz w:val="28"/>
        </w:rPr>
        <w:t xml:space="preserve">      1. 
Осы түсіндірме Өрттер шыққан объектілер туралы мәліметтер нысанын (бұдан әрі – Есеп нысаны) толтыру бойынша бірыңғай талаптарды айқындайды. </w:t>
      </w:r>
      <w:r>
        <w:br/>
      </w:r>
      <w:r>
        <w:rPr>
          <w:rFonts w:ascii="Times New Roman"/>
          <w:b w:val="false"/>
          <w:i w:val="false"/>
          <w:color w:val="000000"/>
          <w:sz w:val="28"/>
        </w:rPr>
        <w:t>
      2. 
</w:t>
      </w:r>
      <w:r>
        <w:rPr>
          <w:rFonts w:ascii="Times New Roman"/>
          <w:b w:val="false"/>
          <w:i w:val="false"/>
          <w:color w:val="000000"/>
          <w:sz w:val="28"/>
        </w:rPr>
        <w:t>
Есеп нысаны «Азаматтық қорғау туралы» 2014 жылғы 11 сәуірдегі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Статистика агенттігі төрағасының міндетін атқарушының 2010 жылғы 14 шілдедегі № 183 бұйрығымен бекітілген әкімшілік дереккөздердің әкімшілік деректерді өтеусіз негізде ұсыну ережесінің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3. 
</w:t>
      </w:r>
      <w:r>
        <w:rPr>
          <w:rFonts w:ascii="Times New Roman"/>
          <w:b w:val="false"/>
          <w:i w:val="false"/>
          <w:color w:val="000000"/>
          <w:sz w:val="28"/>
        </w:rPr>
        <w:t>
Есеп нысаны бастапқы есепке алу деректерінің негізінде жыл басынан бастап есепті ұсынған сәттегі іс жүзіндегі жағдай бойынша өспелі қорытындысымен толтырылады және ұсынылады.</w:t>
      </w:r>
      <w:r>
        <w:br/>
      </w:r>
      <w:r>
        <w:rPr>
          <w:rFonts w:ascii="Times New Roman"/>
          <w:b w:val="false"/>
          <w:i w:val="false"/>
          <w:color w:val="000000"/>
          <w:sz w:val="28"/>
        </w:rPr>
        <w:t>
      4. 
</w:t>
      </w:r>
      <w:r>
        <w:rPr>
          <w:rFonts w:ascii="Times New Roman"/>
          <w:b w:val="false"/>
          <w:i w:val="false"/>
          <w:color w:val="000000"/>
          <w:sz w:val="28"/>
        </w:rPr>
        <w:t>
Есеп нысанына Қазақстан Республикасы Төтенше жағдайлар министрлігінің аумақтық органдарының бастығы (басшысы), ол болмаған жағдайда оның міндетін атқарушы адам қол қояды.</w:t>
      </w:r>
      <w:r>
        <w:br/>
      </w:r>
      <w:r>
        <w:rPr>
          <w:rFonts w:ascii="Times New Roman"/>
          <w:b w:val="false"/>
          <w:i w:val="false"/>
          <w:color w:val="000000"/>
          <w:sz w:val="28"/>
        </w:rPr>
        <w:t>
 </w:t>
      </w:r>
    </w:p>
    <w:bookmarkEnd w:id="255"/>
    <w:bookmarkStart w:name="z1069" w:id="256"/>
    <w:p>
      <w:pPr>
        <w:spacing w:after="0"/>
        <w:ind w:left="0"/>
        <w:jc w:val="left"/>
      </w:pPr>
      <w:r>
        <w:rPr>
          <w:rFonts w:ascii="Times New Roman"/>
          <w:b/>
          <w:i w:val="false"/>
          <w:color w:val="000000"/>
        </w:rPr>
        <w:t xml:space="preserve"> 
2. Есеп нысанын толтыру бойынша түсіндірме</w:t>
      </w:r>
    </w:p>
    <w:bookmarkEnd w:id="256"/>
    <w:bookmarkStart w:name="z1070" w:id="257"/>
    <w:p>
      <w:pPr>
        <w:spacing w:after="0"/>
        <w:ind w:left="0"/>
        <w:jc w:val="both"/>
      </w:pPr>
      <w:r>
        <w:rPr>
          <w:rFonts w:ascii="Times New Roman"/>
          <w:b w:val="false"/>
          <w:i w:val="false"/>
          <w:color w:val="000000"/>
          <w:sz w:val="28"/>
        </w:rPr>
        <w:t>      5. 
1-17-тармақтарда өрт шыққан объектілер көрсетіледі.</w:t>
      </w:r>
      <w:r>
        <w:br/>
      </w:r>
      <w:r>
        <w:rPr>
          <w:rFonts w:ascii="Times New Roman"/>
          <w:b w:val="false"/>
          <w:i w:val="false"/>
          <w:color w:val="000000"/>
          <w:sz w:val="28"/>
        </w:rPr>
        <w:t>
      6. 
</w:t>
      </w:r>
      <w:r>
        <w:rPr>
          <w:rFonts w:ascii="Times New Roman"/>
          <w:b w:val="false"/>
          <w:i w:val="false"/>
          <w:color w:val="000000"/>
          <w:sz w:val="28"/>
        </w:rPr>
        <w:t>
2-бағанда өрттердің саны көрсетіледі.</w:t>
      </w:r>
      <w:r>
        <w:br/>
      </w:r>
      <w:r>
        <w:rPr>
          <w:rFonts w:ascii="Times New Roman"/>
          <w:b w:val="false"/>
          <w:i w:val="false"/>
          <w:color w:val="000000"/>
          <w:sz w:val="28"/>
        </w:rPr>
        <w:t>
      7. 
</w:t>
      </w:r>
      <w:r>
        <w:rPr>
          <w:rFonts w:ascii="Times New Roman"/>
          <w:b w:val="false"/>
          <w:i w:val="false"/>
          <w:color w:val="000000"/>
          <w:sz w:val="28"/>
        </w:rPr>
        <w:t>
3-бағанда мың теңгемен және бір ондық белгіге дейінгі дәлдікпен есептелген шығын сомалары туралы деректер көрсетіледі.</w:t>
      </w:r>
      <w:r>
        <w:br/>
      </w:r>
      <w:r>
        <w:rPr>
          <w:rFonts w:ascii="Times New Roman"/>
          <w:b w:val="false"/>
          <w:i w:val="false"/>
          <w:color w:val="000000"/>
          <w:sz w:val="28"/>
        </w:rPr>
        <w:t>
 </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73" w:id="25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Төтенше жағдайлар министрінің</w:t>
            </w:r>
            <w:r>
              <w:br/>
            </w:r>
            <w:r>
              <w:rPr>
                <w:rFonts w:ascii="Times New Roman"/>
                <w:b w:val="false"/>
                <w:i w:val="false"/>
                <w:color w:val="000000"/>
                <w:sz w:val="20"/>
              </w:rPr>
              <w:t>
</w:t>
            </w:r>
            <w:r>
              <w:rPr>
                <w:rFonts w:ascii="Times New Roman"/>
                <w:b w:val="false"/>
                <w:i w:val="false"/>
                <w:color w:val="000000"/>
                <w:sz w:val="20"/>
              </w:rPr>
              <w:t>
2014 жылғы 26 маусымдағы</w:t>
            </w:r>
            <w:r>
              <w:br/>
            </w:r>
            <w:r>
              <w:rPr>
                <w:rFonts w:ascii="Times New Roman"/>
                <w:b w:val="false"/>
                <w:i w:val="false"/>
                <w:color w:val="000000"/>
                <w:sz w:val="20"/>
              </w:rPr>
              <w:t>
</w:t>
            </w:r>
            <w:r>
              <w:rPr>
                <w:rFonts w:ascii="Times New Roman"/>
                <w:b w:val="false"/>
                <w:i w:val="false"/>
                <w:color w:val="000000"/>
                <w:sz w:val="20"/>
              </w:rPr>
              <w:t>
№ 320 бұйрығына</w:t>
            </w:r>
            <w:r>
              <w:br/>
            </w:r>
            <w:r>
              <w:rPr>
                <w:rFonts w:ascii="Times New Roman"/>
                <w:b w:val="false"/>
                <w:i w:val="false"/>
                <w:color w:val="000000"/>
                <w:sz w:val="20"/>
              </w:rPr>
              <w:t>
</w:t>
            </w:r>
            <w:r>
              <w:rPr>
                <w:rFonts w:ascii="Times New Roman"/>
                <w:b w:val="false"/>
                <w:i w:val="false"/>
                <w:color w:val="000000"/>
                <w:sz w:val="20"/>
              </w:rPr>
              <w:t>
5-қосымша</w:t>
            </w:r>
          </w:p>
          <w:bookmarkEnd w:id="258"/>
        </w:tc>
      </w:tr>
    </w:tbl>
    <w:bookmarkStart w:name="z1078" w:id="259"/>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w:t>
      </w:r>
      <w:r>
        <w:rPr>
          <w:rFonts w:ascii="Times New Roman"/>
          <w:b/>
          <w:i w:val="false"/>
          <w:color w:val="000000"/>
        </w:rPr>
        <w:t>
Тұрғын үй секторындағы өрттер мен олардың зардаптары туралы мәліметтер</w:t>
      </w:r>
      <w:r>
        <w:br/>
      </w:r>
      <w:r>
        <w:rPr>
          <w:rFonts w:ascii="Times New Roman"/>
          <w:b/>
          <w:i w:val="false"/>
          <w:color w:val="000000"/>
        </w:rPr>
        <w:t>
</w:t>
      </w:r>
      <w:r>
        <w:rPr>
          <w:rFonts w:ascii="Times New Roman"/>
          <w:b/>
          <w:i w:val="false"/>
          <w:color w:val="000000"/>
        </w:rPr>
        <w:t>
Есептік кезең ____________ 20 __ ж.</w:t>
      </w:r>
    </w:p>
    <w:bookmarkEnd w:id="259"/>
    <w:bookmarkStart w:name="z1081" w:id="260"/>
    <w:p>
      <w:pPr>
        <w:spacing w:after="0"/>
        <w:ind w:left="0"/>
        <w:jc w:val="left"/>
      </w:pPr>
      <w:r>
        <w:rPr>
          <w:rFonts w:ascii="Times New Roman"/>
          <w:b/>
          <w:i w:val="false"/>
          <w:color w:val="000000"/>
        </w:rPr>
        <w:t xml:space="preserve"> 
(айы)</w:t>
      </w:r>
    </w:p>
    <w:bookmarkEnd w:id="260"/>
    <w:bookmarkStart w:name="z1082" w:id="261"/>
    <w:p>
      <w:pPr>
        <w:spacing w:after="0"/>
        <w:ind w:left="0"/>
        <w:jc w:val="both"/>
      </w:pPr>
      <w:r>
        <w:rPr>
          <w:rFonts w:ascii="Times New Roman"/>
          <w:b w:val="false"/>
          <w:i w:val="false"/>
          <w:color w:val="000000"/>
          <w:sz w:val="28"/>
        </w:rPr>
        <w:t>
</w:t>
      </w:r>
      <w:r>
        <w:rPr>
          <w:rFonts w:ascii="Times New Roman"/>
          <w:b/>
          <w:i w:val="false"/>
          <w:color w:val="000000"/>
          <w:sz w:val="28"/>
        </w:rPr>
        <w:t>      Индекс:</w:t>
      </w:r>
      <w:r>
        <w:rPr>
          <w:rFonts w:ascii="Times New Roman"/>
          <w:b w:val="false"/>
          <w:i w:val="false"/>
          <w:color w:val="000000"/>
          <w:sz w:val="28"/>
        </w:rPr>
        <w:t xml:space="preserve"> 1-ТСӨМ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Кезеңділігі</w:t>
      </w:r>
      <w:r>
        <w:rPr>
          <w:rFonts w:ascii="Times New Roman"/>
          <w:b/>
          <w:i w:val="false"/>
          <w:color w:val="000000"/>
          <w:sz w:val="28"/>
        </w:rPr>
        <w:t>:</w:t>
      </w:r>
      <w:r>
        <w:rPr>
          <w:rFonts w:ascii="Times New Roman"/>
          <w:b w:val="false"/>
          <w:i w:val="false"/>
          <w:color w:val="000000"/>
          <w:sz w:val="28"/>
        </w:rPr>
        <w:t xml:space="preserve"> ай сайын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Ұсынады</w:t>
      </w:r>
      <w:r>
        <w:rPr>
          <w:rFonts w:ascii="Times New Roman"/>
          <w:b/>
          <w:i w:val="false"/>
          <w:color w:val="000000"/>
          <w:sz w:val="28"/>
        </w:rPr>
        <w:t>:</w:t>
      </w:r>
      <w:r>
        <w:rPr>
          <w:rFonts w:ascii="Times New Roman"/>
          <w:b w:val="false"/>
          <w:i w:val="false"/>
          <w:color w:val="000000"/>
          <w:sz w:val="28"/>
        </w:rPr>
        <w:t xml:space="preserve"> Қазақстан Республикасы Төтенше жағдайлар министрлігінің аумақтық органдары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Нысан қайда ұсынылады</w:t>
      </w:r>
      <w:r>
        <w:rPr>
          <w:rFonts w:ascii="Times New Roman"/>
          <w:b/>
          <w:i w:val="false"/>
          <w:color w:val="000000"/>
          <w:sz w:val="28"/>
        </w:rPr>
        <w:t>:</w:t>
      </w:r>
      <w:r>
        <w:rPr>
          <w:rFonts w:ascii="Times New Roman"/>
          <w:b w:val="false"/>
          <w:i w:val="false"/>
          <w:color w:val="000000"/>
          <w:sz w:val="28"/>
        </w:rPr>
        <w:t xml:space="preserve"> Қазақстан Республикасы Төтенше жағдайлар министрлігінің Өртке қарсы қызмет комитетіне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Ұсыну мерзімі</w:t>
      </w:r>
      <w:r>
        <w:rPr>
          <w:rFonts w:ascii="Times New Roman"/>
          <w:b w:val="false"/>
          <w:i w:val="false"/>
          <w:color w:val="000000"/>
          <w:sz w:val="28"/>
        </w:rPr>
        <w:t xml:space="preserve"> – есептік кезеңнен кейінгі айдың 27 күніне дейін</w:t>
      </w:r>
      <w:r>
        <w:br/>
      </w:r>
      <w:r>
        <w:rPr>
          <w:rFonts w:ascii="Times New Roman"/>
          <w:b w:val="false"/>
          <w:i w:val="false"/>
          <w:color w:val="000000"/>
          <w:sz w:val="28"/>
        </w:rPr>
        <w:t>
 </w:t>
      </w:r>
      <w:r>
        <w:br/>
      </w:r>
      <w:r>
        <w:rPr>
          <w:rFonts w:ascii="Times New Roman"/>
          <w:b w:val="false"/>
          <w:i w:val="false"/>
          <w:color w:val="000000"/>
          <w:sz w:val="28"/>
        </w:rPr>
        <w:t>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6535"/>
        <w:gridCol w:w="1554"/>
        <w:gridCol w:w="1000"/>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қала үлгісіндегі мекендерде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секторларында болған өрттердің саны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(мың тенге)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 болған адамдар,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талаптарын бұзушылық нәтижесінде, өрт жағдайы болмаған, улы газбен уланудан қаза болған адамдар саны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алған адамдар,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талаптарын бұзушылық нәтижесінде, өрт жағдайы болмаған, улы газбен уланудан жарақат алған адамдар саны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Құтқарылған адамдар,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Құтқарылған материалдық құндылықтар (мың теңге)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мал басы,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(сиыр)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қара мал (қой, ешкі)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есек және 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кеміргіштер (қоян, теңіз шошқасы) және 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(тауық, үйрек, қаз, түйе құс)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техника саны (бірлік)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құрылыс (бірлік)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секторында өртте қаза болған адамдардың әлеуметтік жағдайы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жұмыссыздар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(мектепке дейінгі)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10 жасқа дейінгі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16 жасқа дейінгі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орынлдарының, лицейлердің студенттері (16 жастан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орны жоқ адамдар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өліміне әкелген негізгі жағдайлар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 күйде болу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Ұйқыда болу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қалған балалар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Үрей, өрт кезіндегі теріс іс-қимылдар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секторда болған өрттерде адам өлімінің негізгі себептері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температура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өнімдерінің әсері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газбен улану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конструкцияларының қирауы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факторлар (үрей, қарбалас және 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жарылысы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қаза болған жерлері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орнында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бара жатқан жолда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секторда болған өрттердің себептері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процестің бұзылуы, өндірістік жабдықтың ақаулығы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жабдығын монтаждау және техникалық пайдалану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 аспаптарын пайдалану кезіндегі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генераторы қондырғыларын орнату және пайдалану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Пештерді орнату мен пайдалану кезінде өрт қауіпсіздігі қағидаларын бұзушылық, оның ішінде: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өртке қарсы бөлігінің сәйкес келмеуі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өртке қарсы жылжытқышының сәйкес келмеуі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пен дымқыл ағашты кептіру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алдында темір қаңылтырдың болмауы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 өшіретін құрылғылардың болмауы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дәнекерлеу және басқа да отпен байланысты жұмыстарды жүргізу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газ құрылғыларын пайдалану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Керосинді және басқа да құрылғыларды пайдалану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Отпен абайсыз болу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 күйінде төсекте темекі шегу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отпен ойнауы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және материалдардың өздігінен жануы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Жарылыстар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найзағайдың соғуы немесе олардың қайта әсері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себептер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Өрттердің басқа да себептері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қаза болуына әкеп соқтырған өрттердің шығу себебі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процестің бұзылуы, өндірістік жабдықтың ақаулығы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жабдығын монтаждау және техникалық пайдалану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 құралдарын пайдалану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генераторы қондырғыларын орнату және пайдалану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Пештерді орнату мен пайдалану кезінде өрт қауіпсіздігі қағидаларын бұзушылық, оның ішінде: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өртке қарсы бөлігінің сәйкес келмеуі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өртке қарсы жылжытқышының сәйкес келмеуі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пен дымқыл ағашты кептіру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алдында темір қаңылтырдың болмауы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 өшіретін құрылғылардың болмауы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дәнекерлеу және басқа да отпен байланысты жұмыстарды жүргізу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газ құрылғыларын пайдалану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Керосинді және басқа да құрылғыларды пайдалану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Отпен абайсыз болу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 күйінде төсекте темекі шегу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отпен ойнауы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және материалдардың өздігінен жануы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Жарылыстар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найзағайдың соғуы немесе олардың қайта әсері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себептер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Өрттердің басқа да себептері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Өрттерді объектілер бойынша бөлу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үй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Хауыз</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Ауладағы қосымша құрылыс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вагон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қора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Өрттің шығу орны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бөлмелер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Дәліз</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ілуге арналған бөлме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 душ бөлмесі, әжетхана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 лоджия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үй-жайы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шахтасы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баспалдақ торы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шығару шахтасы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үй-жай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құрылыс (монша, гараж, тамбур және тағы басқалары)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тастағыш</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орындар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Өрттерді аптаның күндері бойынша бөлу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Аптаның күндері бойынша өрттерде қаза болған адамдар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секторда шыққан өрттердің саны тәулік уақытымен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 – 06.00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 – 12.00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 18.00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24.00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секторда адамдардың қаза болған уақыты тәулік уақытымен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 – 06.00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 – 12.00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 18.00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24.00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Өрттерде жарақаттанған адамдар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температура (күйік)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өнімдерінің әсері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газбен улану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конструкцияларының қирауы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жарылысы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қабаттағы тұрғын ғимараттарда және қосымша шаруашылық құрылыстарында шыққан өрттер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шаруашылық құрылыстары, барлығы: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 және 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үйлер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 қабатқа дейін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9 қабатқа дейін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қабаттан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қабаттағы тұрғын ғимараттарда және қосымша шаруашылық құрылыстарында шыққан өрттерде адамдардың қаза болуы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шаруашылық құрылыстары,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 және 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үйлер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 қабатқа дейін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9 қабатқа дейін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қабаттан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тұрғын ғимараттың қабаты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9-қабаттан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Өрттің нәтижесінде адамдар қаза болған тұрғын ғимараттың қабаты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9-қабаттан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17" w:id="262"/>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Осы нысанды толтыру бойынша түсініктеме қосымшада көрсетіледі</w:t>
      </w:r>
      <w:r>
        <w:br/>
      </w:r>
      <w:r>
        <w:rPr>
          <w:rFonts w:ascii="Times New Roman"/>
          <w:b w:val="false"/>
          <w:i w:val="false"/>
          <w:color w:val="000000"/>
          <w:sz w:val="28"/>
        </w:rPr>
        <w:t>
</w:t>
      </w:r>
      <w:r>
        <w:rPr>
          <w:rFonts w:ascii="Times New Roman"/>
          <w:b w:val="false"/>
          <w:i w:val="false"/>
          <w:color w:val="000000"/>
          <w:sz w:val="28"/>
        </w:rPr>
        <w:t>
      Ұйымның атауы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Мекенжайы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Телефоны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Электрондық мекенжайы ____________________________________________________</w:t>
      </w:r>
      <w:r>
        <w:br/>
      </w:r>
      <w:r>
        <w:rPr>
          <w:rFonts w:ascii="Times New Roman"/>
          <w:b w:val="false"/>
          <w:i w:val="false"/>
          <w:color w:val="000000"/>
          <w:sz w:val="28"/>
        </w:rPr>
        <w:t>
</w:t>
      </w:r>
      <w:r>
        <w:rPr>
          <w:rFonts w:ascii="Times New Roman"/>
          <w:b w:val="false"/>
          <w:i w:val="false"/>
          <w:color w:val="000000"/>
          <w:sz w:val="28"/>
        </w:rPr>
        <w:t>
      Орындаушының Т.А.Ә. _________________ қолы _______________________________</w:t>
      </w:r>
      <w:r>
        <w:br/>
      </w:r>
      <w:r>
        <w:rPr>
          <w:rFonts w:ascii="Times New Roman"/>
          <w:b w:val="false"/>
          <w:i w:val="false"/>
          <w:color w:val="000000"/>
          <w:sz w:val="28"/>
        </w:rPr>
        <w:t>
</w:t>
      </w:r>
      <w:r>
        <w:rPr>
          <w:rFonts w:ascii="Times New Roman"/>
          <w:b w:val="false"/>
          <w:i w:val="false"/>
          <w:color w:val="000000"/>
          <w:sz w:val="28"/>
        </w:rPr>
        <w:t>
      Бастықтың (басшының) Т.А.Ә. _______________ қолы ___________________________</w:t>
      </w:r>
      <w:r>
        <w:br/>
      </w:r>
      <w:r>
        <w:rPr>
          <w:rFonts w:ascii="Times New Roman"/>
          <w:b w:val="false"/>
          <w:i w:val="false"/>
          <w:color w:val="000000"/>
          <w:sz w:val="28"/>
        </w:rPr>
        <w:t>
</w:t>
      </w:r>
      <w:r>
        <w:rPr>
          <w:rFonts w:ascii="Times New Roman"/>
          <w:b w:val="false"/>
          <w:i w:val="false"/>
          <w:color w:val="000000"/>
          <w:sz w:val="28"/>
        </w:rPr>
        <w:t>
      Күні «___» _______________ 20__ жыл</w:t>
      </w:r>
      <w:r>
        <w:br/>
      </w:r>
      <w:r>
        <w:rPr>
          <w:rFonts w:ascii="Times New Roman"/>
          <w:b w:val="false"/>
          <w:i w:val="false"/>
          <w:color w:val="000000"/>
          <w:sz w:val="28"/>
        </w:rPr>
        <w:t>
</w:t>
      </w:r>
      <w:r>
        <w:rPr>
          <w:rFonts w:ascii="Times New Roman"/>
          <w:b w:val="false"/>
          <w:i w:val="false"/>
          <w:color w:val="000000"/>
          <w:sz w:val="28"/>
        </w:rPr>
        <w:t>
      М.О.</w:t>
      </w:r>
      <w:r>
        <w:br/>
      </w:r>
      <w:r>
        <w:rPr>
          <w:rFonts w:ascii="Times New Roman"/>
          <w:b w:val="false"/>
          <w:i w:val="false"/>
          <w:color w:val="000000"/>
          <w:sz w:val="28"/>
        </w:rPr>
        <w:t>
 </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27" w:id="263"/>
          <w:p>
            <w:pPr>
              <w:spacing w:after="20"/>
              <w:ind w:left="20"/>
              <w:jc w:val="both"/>
            </w:pPr>
            <w:r>
              <w:rPr>
                <w:rFonts w:ascii="Times New Roman"/>
                <w:b w:val="false"/>
                <w:i w:val="false"/>
                <w:color w:val="000000"/>
                <w:sz w:val="20"/>
              </w:rPr>
              <w:t>
Тұрғын үй секторындағы өрттер мен олардың зардаптары туралы мәліметтер есепке қосымша</w:t>
            </w:r>
          </w:p>
          <w:bookmarkEnd w:id="263"/>
        </w:tc>
      </w:tr>
    </w:tbl>
    <w:bookmarkStart w:name="z2128" w:id="264"/>
    <w:p>
      <w:pPr>
        <w:spacing w:after="0"/>
        <w:ind w:left="0"/>
        <w:jc w:val="left"/>
      </w:pPr>
      <w:r>
        <w:rPr>
          <w:rFonts w:ascii="Times New Roman"/>
          <w:b/>
          <w:i w:val="false"/>
          <w:color w:val="000000"/>
        </w:rPr>
        <w:t xml:space="preserve"> 
Әкімшілік деректерді жинауға арналған
</w:t>
      </w:r>
      <w:r>
        <w:rPr>
          <w:rFonts w:ascii="Times New Roman"/>
          <w:b/>
          <w:i w:val="false"/>
          <w:color w:val="000000"/>
        </w:rPr>
        <w:t>
 нысанды толтыру бойынша түсіндірме</w:t>
      </w:r>
      <w:r>
        <w:br/>
      </w:r>
      <w:r>
        <w:rPr>
          <w:rFonts w:ascii="Times New Roman"/>
          <w:b/>
          <w:i w:val="false"/>
          <w:color w:val="000000"/>
        </w:rPr>
        <w:t>
</w:t>
      </w:r>
      <w:r>
        <w:rPr>
          <w:rFonts w:ascii="Times New Roman"/>
          <w:b/>
          <w:i w:val="false"/>
          <w:color w:val="000000"/>
        </w:rPr>
        <w:t>
Тұрғын үй секторындағы өрттер мен олардың зардаптары туралы мәліметтер</w:t>
      </w:r>
    </w:p>
    <w:bookmarkEnd w:id="264"/>
    <w:bookmarkStart w:name="z2131" w:id="265"/>
    <w:p>
      <w:pPr>
        <w:spacing w:after="0"/>
        <w:ind w:left="0"/>
        <w:jc w:val="left"/>
      </w:pPr>
      <w:r>
        <w:rPr>
          <w:rFonts w:ascii="Times New Roman"/>
          <w:b/>
          <w:i w:val="false"/>
          <w:color w:val="000000"/>
        </w:rPr>
        <w:t xml:space="preserve"> 
1.Жалпы ережелер</w:t>
      </w:r>
    </w:p>
    <w:bookmarkEnd w:id="265"/>
    <w:bookmarkStart w:name="z2132" w:id="266"/>
    <w:p>
      <w:pPr>
        <w:spacing w:after="0"/>
        <w:ind w:left="0"/>
        <w:jc w:val="both"/>
      </w:pPr>
      <w:r>
        <w:rPr>
          <w:rFonts w:ascii="Times New Roman"/>
          <w:b w:val="false"/>
          <w:i w:val="false"/>
          <w:color w:val="000000"/>
          <w:sz w:val="28"/>
        </w:rPr>
        <w:t xml:space="preserve">      1. 
Осы түсіндірме Тұрғын үй секторындағы өрттер мен олардың зардаптары туралы мәліметтер нысанын (бұдан әрі – Есеп нысаны) толтыру бойынша бірыңғай талаптарды айқындайды. </w:t>
      </w:r>
      <w:r>
        <w:br/>
      </w:r>
      <w:r>
        <w:rPr>
          <w:rFonts w:ascii="Times New Roman"/>
          <w:b w:val="false"/>
          <w:i w:val="false"/>
          <w:color w:val="000000"/>
          <w:sz w:val="28"/>
        </w:rPr>
        <w:t>
      2. 
</w:t>
      </w:r>
      <w:r>
        <w:rPr>
          <w:rFonts w:ascii="Times New Roman"/>
          <w:b w:val="false"/>
          <w:i w:val="false"/>
          <w:color w:val="000000"/>
          <w:sz w:val="28"/>
        </w:rPr>
        <w:t>
Есеп нысаны «Азаматтық қорғау туралы» 2014 жылғы 11 сәуірдегі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Статистика агенттігі төрағасының міндетін атқарушының 2010 жылғы 14 шілдедегі № 183 бұйрығымен бекітілген әкімшілік дереккөздердің әкімшілік деректерді өтеусіз негізде ұсыну ережесінің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3. 
</w:t>
      </w:r>
      <w:r>
        <w:rPr>
          <w:rFonts w:ascii="Times New Roman"/>
          <w:b w:val="false"/>
          <w:i w:val="false"/>
          <w:color w:val="000000"/>
          <w:sz w:val="28"/>
        </w:rPr>
        <w:t>
Есеп нысаны бастапқы есепке алу деректерінің негізінде жыл басынан бастап есепті ұсынған сәттегі іс жүзіндегі жағдай бойынша өспелі қорытындысымен толтырылады және ұсынылады.</w:t>
      </w:r>
      <w:r>
        <w:br/>
      </w:r>
      <w:r>
        <w:rPr>
          <w:rFonts w:ascii="Times New Roman"/>
          <w:b w:val="false"/>
          <w:i w:val="false"/>
          <w:color w:val="000000"/>
          <w:sz w:val="28"/>
        </w:rPr>
        <w:t>
      4. 
</w:t>
      </w:r>
      <w:r>
        <w:rPr>
          <w:rFonts w:ascii="Times New Roman"/>
          <w:b w:val="false"/>
          <w:i w:val="false"/>
          <w:color w:val="000000"/>
          <w:sz w:val="28"/>
        </w:rPr>
        <w:t>
Есеп нысанына Қазақстан Республикасы Төтенше жағдайлар министрлігінің аумақтық органдарының бастығы (басшысы), ол болмаған жағдайда оның міндетін атқарушы адам қол қояды.</w:t>
      </w:r>
      <w:r>
        <w:br/>
      </w:r>
      <w:r>
        <w:rPr>
          <w:rFonts w:ascii="Times New Roman"/>
          <w:b w:val="false"/>
          <w:i w:val="false"/>
          <w:color w:val="000000"/>
          <w:sz w:val="28"/>
        </w:rPr>
        <w:t>
 </w:t>
      </w:r>
    </w:p>
    <w:bookmarkEnd w:id="266"/>
    <w:bookmarkStart w:name="z2136" w:id="267"/>
    <w:p>
      <w:pPr>
        <w:spacing w:after="0"/>
        <w:ind w:left="0"/>
        <w:jc w:val="left"/>
      </w:pPr>
      <w:r>
        <w:rPr>
          <w:rFonts w:ascii="Times New Roman"/>
          <w:b/>
          <w:i w:val="false"/>
          <w:color w:val="000000"/>
        </w:rPr>
        <w:t xml:space="preserve"> 
2. Есеп нысанын толтыру бойынша түсіндірме</w:t>
      </w:r>
    </w:p>
    <w:bookmarkEnd w:id="267"/>
    <w:bookmarkStart w:name="z2137" w:id="268"/>
    <w:p>
      <w:pPr>
        <w:spacing w:after="0"/>
        <w:ind w:left="0"/>
        <w:jc w:val="both"/>
      </w:pPr>
      <w:r>
        <w:rPr>
          <w:rFonts w:ascii="Times New Roman"/>
          <w:b w:val="false"/>
          <w:i w:val="false"/>
          <w:color w:val="000000"/>
          <w:sz w:val="28"/>
        </w:rPr>
        <w:t>      5. 
3-бағанда қалалар мен қала түріндегі мекендердегі тұрғын үй секторының деректері көрсетіледі.</w:t>
      </w:r>
      <w:r>
        <w:br/>
      </w:r>
      <w:r>
        <w:rPr>
          <w:rFonts w:ascii="Times New Roman"/>
          <w:b w:val="false"/>
          <w:i w:val="false"/>
          <w:color w:val="000000"/>
          <w:sz w:val="28"/>
        </w:rPr>
        <w:t>
      6. 
</w:t>
      </w:r>
      <w:r>
        <w:rPr>
          <w:rFonts w:ascii="Times New Roman"/>
          <w:b w:val="false"/>
          <w:i w:val="false"/>
          <w:color w:val="000000"/>
          <w:sz w:val="28"/>
        </w:rPr>
        <w:t>
4-бағанда ауылдық жердегі тұрғын үй секторының деректері көрсетіледі.</w:t>
      </w:r>
      <w:r>
        <w:br/>
      </w:r>
      <w:r>
        <w:rPr>
          <w:rFonts w:ascii="Times New Roman"/>
          <w:b w:val="false"/>
          <w:i w:val="false"/>
          <w:color w:val="000000"/>
          <w:sz w:val="28"/>
        </w:rPr>
        <w:t>
      7. 
</w:t>
      </w:r>
      <w:r>
        <w:rPr>
          <w:rFonts w:ascii="Times New Roman"/>
          <w:b w:val="false"/>
          <w:i w:val="false"/>
          <w:color w:val="000000"/>
          <w:sz w:val="28"/>
        </w:rPr>
        <w:t>
1-тармақта тұрғын үй секторында болған өрттердің саны көрсетіледі.</w:t>
      </w:r>
      <w:r>
        <w:br/>
      </w:r>
      <w:r>
        <w:rPr>
          <w:rFonts w:ascii="Times New Roman"/>
          <w:b w:val="false"/>
          <w:i w:val="false"/>
          <w:color w:val="000000"/>
          <w:sz w:val="28"/>
        </w:rPr>
        <w:t>
      8. 
</w:t>
      </w:r>
      <w:r>
        <w:rPr>
          <w:rFonts w:ascii="Times New Roman"/>
          <w:b w:val="false"/>
          <w:i w:val="false"/>
          <w:color w:val="000000"/>
          <w:sz w:val="28"/>
        </w:rPr>
        <w:t>
1.1-тармақшада мың теңгемен және бір ондық белгіге дейінгі дәлдікпен есептелген шығын сомалары туралы деректер көрсетіледі.</w:t>
      </w:r>
      <w:r>
        <w:br/>
      </w:r>
      <w:r>
        <w:rPr>
          <w:rFonts w:ascii="Times New Roman"/>
          <w:b w:val="false"/>
          <w:i w:val="false"/>
          <w:color w:val="000000"/>
          <w:sz w:val="28"/>
        </w:rPr>
        <w:t>
      9. 
</w:t>
      </w:r>
      <w:r>
        <w:rPr>
          <w:rFonts w:ascii="Times New Roman"/>
          <w:b w:val="false"/>
          <w:i w:val="false"/>
          <w:color w:val="000000"/>
          <w:sz w:val="28"/>
        </w:rPr>
        <w:t>
1.2-тармақшада тұрғын үй секторында қаза болған адамдардың саны көрсетіледі.</w:t>
      </w:r>
      <w:r>
        <w:br/>
      </w:r>
      <w:r>
        <w:rPr>
          <w:rFonts w:ascii="Times New Roman"/>
          <w:b w:val="false"/>
          <w:i w:val="false"/>
          <w:color w:val="000000"/>
          <w:sz w:val="28"/>
        </w:rPr>
        <w:t>
      10. 
</w:t>
      </w:r>
      <w:r>
        <w:rPr>
          <w:rFonts w:ascii="Times New Roman"/>
          <w:b w:val="false"/>
          <w:i w:val="false"/>
          <w:color w:val="000000"/>
          <w:sz w:val="28"/>
        </w:rPr>
        <w:t>
1.2.1-тармақшада өрт кезінде қаза болған балалар саны көрсетіледі.</w:t>
      </w:r>
      <w:r>
        <w:br/>
      </w:r>
      <w:r>
        <w:rPr>
          <w:rFonts w:ascii="Times New Roman"/>
          <w:b w:val="false"/>
          <w:i w:val="false"/>
          <w:color w:val="000000"/>
          <w:sz w:val="28"/>
        </w:rPr>
        <w:t>
      11. 
</w:t>
      </w:r>
      <w:r>
        <w:rPr>
          <w:rFonts w:ascii="Times New Roman"/>
          <w:b w:val="false"/>
          <w:i w:val="false"/>
          <w:color w:val="000000"/>
          <w:sz w:val="28"/>
        </w:rPr>
        <w:t>
1.2.2-тармақшада өрт қауіпсіздігі талаптарын бұзушылық нәтижесінде, өрт жағдайы болмаған, улы газдан уланудан қаза болған адамдардың саны көрсетіледі.</w:t>
      </w:r>
      <w:r>
        <w:br/>
      </w:r>
      <w:r>
        <w:rPr>
          <w:rFonts w:ascii="Times New Roman"/>
          <w:b w:val="false"/>
          <w:i w:val="false"/>
          <w:color w:val="000000"/>
          <w:sz w:val="28"/>
        </w:rPr>
        <w:t>
      12. 
</w:t>
      </w:r>
      <w:r>
        <w:rPr>
          <w:rFonts w:ascii="Times New Roman"/>
          <w:b w:val="false"/>
          <w:i w:val="false"/>
          <w:color w:val="000000"/>
          <w:sz w:val="28"/>
        </w:rPr>
        <w:t>
1.2.3-тармақшада өрт қауіпсіздігі талаптарын бұзушылық нәтижесінде, өрт жағдайы болмаған, улы газдан уланудан қаза болған балалардың саны көрсетіледі.</w:t>
      </w:r>
      <w:r>
        <w:br/>
      </w:r>
      <w:r>
        <w:rPr>
          <w:rFonts w:ascii="Times New Roman"/>
          <w:b w:val="false"/>
          <w:i w:val="false"/>
          <w:color w:val="000000"/>
          <w:sz w:val="28"/>
        </w:rPr>
        <w:t>
      13. 
</w:t>
      </w:r>
      <w:r>
        <w:rPr>
          <w:rFonts w:ascii="Times New Roman"/>
          <w:b w:val="false"/>
          <w:i w:val="false"/>
          <w:color w:val="000000"/>
          <w:sz w:val="28"/>
        </w:rPr>
        <w:t>
1.3-тармақшада өрт кезінде жарақат алған және зақымданған адамдар саны көрсетіледі.</w:t>
      </w:r>
      <w:r>
        <w:br/>
      </w:r>
      <w:r>
        <w:rPr>
          <w:rFonts w:ascii="Times New Roman"/>
          <w:b w:val="false"/>
          <w:i w:val="false"/>
          <w:color w:val="000000"/>
          <w:sz w:val="28"/>
        </w:rPr>
        <w:t>
      14. 
</w:t>
      </w:r>
      <w:r>
        <w:rPr>
          <w:rFonts w:ascii="Times New Roman"/>
          <w:b w:val="false"/>
          <w:i w:val="false"/>
          <w:color w:val="000000"/>
          <w:sz w:val="28"/>
        </w:rPr>
        <w:t>
1.3.1-тармақшада өрт кезінде жарақат алған және зақымданған балалар саны көрсетіледі.</w:t>
      </w:r>
      <w:r>
        <w:br/>
      </w:r>
      <w:r>
        <w:rPr>
          <w:rFonts w:ascii="Times New Roman"/>
          <w:b w:val="false"/>
          <w:i w:val="false"/>
          <w:color w:val="000000"/>
          <w:sz w:val="28"/>
        </w:rPr>
        <w:t>
      15. 
</w:t>
      </w:r>
      <w:r>
        <w:rPr>
          <w:rFonts w:ascii="Times New Roman"/>
          <w:b w:val="false"/>
          <w:i w:val="false"/>
          <w:color w:val="000000"/>
          <w:sz w:val="28"/>
        </w:rPr>
        <w:t>
1.3.2-тармақшада өрт қауіпсіздігі талаптарын бұзушылық нәтижесінде, өрт жағдайы болмаған, улы газдан уланудан қаза болған адамдардың саны көрсетіледі.</w:t>
      </w:r>
      <w:r>
        <w:br/>
      </w:r>
      <w:r>
        <w:rPr>
          <w:rFonts w:ascii="Times New Roman"/>
          <w:b w:val="false"/>
          <w:i w:val="false"/>
          <w:color w:val="000000"/>
          <w:sz w:val="28"/>
        </w:rPr>
        <w:t>
      16. 
</w:t>
      </w:r>
      <w:r>
        <w:rPr>
          <w:rFonts w:ascii="Times New Roman"/>
          <w:b w:val="false"/>
          <w:i w:val="false"/>
          <w:color w:val="000000"/>
          <w:sz w:val="28"/>
        </w:rPr>
        <w:t>
1.3.3-тармақшада өрт қауіпсіздігі талаптарын бұзушылық нәтижесінде, өрт жағдайы болмаған, улы газдан уланудан қаза болған балалардың саны көрсетіледі.</w:t>
      </w:r>
      <w:r>
        <w:br/>
      </w:r>
      <w:r>
        <w:rPr>
          <w:rFonts w:ascii="Times New Roman"/>
          <w:b w:val="false"/>
          <w:i w:val="false"/>
          <w:color w:val="000000"/>
          <w:sz w:val="28"/>
        </w:rPr>
        <w:t>
      17. 
</w:t>
      </w:r>
      <w:r>
        <w:rPr>
          <w:rFonts w:ascii="Times New Roman"/>
          <w:b w:val="false"/>
          <w:i w:val="false"/>
          <w:color w:val="000000"/>
          <w:sz w:val="28"/>
        </w:rPr>
        <w:t>
1.4-тармақта өртте құтқарылған адамдар саны көрсетіледі.</w:t>
      </w:r>
      <w:r>
        <w:br/>
      </w:r>
      <w:r>
        <w:rPr>
          <w:rFonts w:ascii="Times New Roman"/>
          <w:b w:val="false"/>
          <w:i w:val="false"/>
          <w:color w:val="000000"/>
          <w:sz w:val="28"/>
        </w:rPr>
        <w:t>
      18. 
</w:t>
      </w:r>
      <w:r>
        <w:rPr>
          <w:rFonts w:ascii="Times New Roman"/>
          <w:b w:val="false"/>
          <w:i w:val="false"/>
          <w:color w:val="000000"/>
          <w:sz w:val="28"/>
        </w:rPr>
        <w:t>
1.4.1 -тармақшада өртте құтқарылған балалар саны көрсетіледі.</w:t>
      </w:r>
      <w:r>
        <w:br/>
      </w:r>
      <w:r>
        <w:rPr>
          <w:rFonts w:ascii="Times New Roman"/>
          <w:b w:val="false"/>
          <w:i w:val="false"/>
          <w:color w:val="000000"/>
          <w:sz w:val="28"/>
        </w:rPr>
        <w:t>
      19. 
</w:t>
      </w:r>
      <w:r>
        <w:rPr>
          <w:rFonts w:ascii="Times New Roman"/>
          <w:b w:val="false"/>
          <w:i w:val="false"/>
          <w:color w:val="000000"/>
          <w:sz w:val="28"/>
        </w:rPr>
        <w:t>
1.5-тармақта мың теңгемен және бір ондық белгіге дейінгі дәлдікпен есептелген құтқарылған материалдық құндылықтар туралы деректер көрсетіледі.</w:t>
      </w:r>
      <w:r>
        <w:br/>
      </w:r>
      <w:r>
        <w:rPr>
          <w:rFonts w:ascii="Times New Roman"/>
          <w:b w:val="false"/>
          <w:i w:val="false"/>
          <w:color w:val="000000"/>
          <w:sz w:val="28"/>
        </w:rPr>
        <w:t>
      20. 
</w:t>
      </w:r>
      <w:r>
        <w:rPr>
          <w:rFonts w:ascii="Times New Roman"/>
          <w:b w:val="false"/>
          <w:i w:val="false"/>
          <w:color w:val="000000"/>
          <w:sz w:val="28"/>
        </w:rPr>
        <w:t>
1.6-тармақта өртте өлген мал басының жалпы қорытынды сандық көрсеткіші көрсетіледі. Деректердің сомасы 1.6.1-1.6.7-тармақтардың қосындысынан шығады.</w:t>
      </w:r>
      <w:r>
        <w:br/>
      </w:r>
      <w:r>
        <w:rPr>
          <w:rFonts w:ascii="Times New Roman"/>
          <w:b w:val="false"/>
          <w:i w:val="false"/>
          <w:color w:val="000000"/>
          <w:sz w:val="28"/>
        </w:rPr>
        <w:t>
      21. 
</w:t>
      </w:r>
      <w:r>
        <w:rPr>
          <w:rFonts w:ascii="Times New Roman"/>
          <w:b w:val="false"/>
          <w:i w:val="false"/>
          <w:color w:val="000000"/>
          <w:sz w:val="28"/>
        </w:rPr>
        <w:t>
1.6.1-тармақшада өртте өлген ірі қара малдың саны көрсетіледі.</w:t>
      </w:r>
      <w:r>
        <w:br/>
      </w:r>
      <w:r>
        <w:rPr>
          <w:rFonts w:ascii="Times New Roman"/>
          <w:b w:val="false"/>
          <w:i w:val="false"/>
          <w:color w:val="000000"/>
          <w:sz w:val="28"/>
        </w:rPr>
        <w:t>
      22. 
</w:t>
      </w:r>
      <w:r>
        <w:rPr>
          <w:rFonts w:ascii="Times New Roman"/>
          <w:b w:val="false"/>
          <w:i w:val="false"/>
          <w:color w:val="000000"/>
          <w:sz w:val="28"/>
        </w:rPr>
        <w:t>
1.6.2-тармақшада өртте өлген ұсақ малдың саны көрсетіледі.</w:t>
      </w:r>
      <w:r>
        <w:br/>
      </w:r>
      <w:r>
        <w:rPr>
          <w:rFonts w:ascii="Times New Roman"/>
          <w:b w:val="false"/>
          <w:i w:val="false"/>
          <w:color w:val="000000"/>
          <w:sz w:val="28"/>
        </w:rPr>
        <w:t>
      23. 
</w:t>
      </w:r>
      <w:r>
        <w:rPr>
          <w:rFonts w:ascii="Times New Roman"/>
          <w:b w:val="false"/>
          <w:i w:val="false"/>
          <w:color w:val="000000"/>
          <w:sz w:val="28"/>
        </w:rPr>
        <w:t>
1.6.3-тармақшада өртте өлген жылқылардың саны көрсетіледі.</w:t>
      </w:r>
      <w:r>
        <w:br/>
      </w:r>
      <w:r>
        <w:rPr>
          <w:rFonts w:ascii="Times New Roman"/>
          <w:b w:val="false"/>
          <w:i w:val="false"/>
          <w:color w:val="000000"/>
          <w:sz w:val="28"/>
        </w:rPr>
        <w:t>
      24. 
</w:t>
      </w:r>
      <w:r>
        <w:rPr>
          <w:rFonts w:ascii="Times New Roman"/>
          <w:b w:val="false"/>
          <w:i w:val="false"/>
          <w:color w:val="000000"/>
          <w:sz w:val="28"/>
        </w:rPr>
        <w:t>
1.6.4-тармақшада өртте өлген түйелердің саны көрсетіледі.</w:t>
      </w:r>
      <w:r>
        <w:br/>
      </w:r>
      <w:r>
        <w:rPr>
          <w:rFonts w:ascii="Times New Roman"/>
          <w:b w:val="false"/>
          <w:i w:val="false"/>
          <w:color w:val="000000"/>
          <w:sz w:val="28"/>
        </w:rPr>
        <w:t>
      25. 
</w:t>
      </w:r>
      <w:r>
        <w:rPr>
          <w:rFonts w:ascii="Times New Roman"/>
          <w:b w:val="false"/>
          <w:i w:val="false"/>
          <w:color w:val="000000"/>
          <w:sz w:val="28"/>
        </w:rPr>
        <w:t>
1.6.5-тармақшада өртте өлген шошқа, есек және тағы басқаларының саны көрсетіледі.</w:t>
      </w:r>
      <w:r>
        <w:br/>
      </w:r>
      <w:r>
        <w:rPr>
          <w:rFonts w:ascii="Times New Roman"/>
          <w:b w:val="false"/>
          <w:i w:val="false"/>
          <w:color w:val="000000"/>
          <w:sz w:val="28"/>
        </w:rPr>
        <w:t>
      26. 
</w:t>
      </w:r>
      <w:r>
        <w:rPr>
          <w:rFonts w:ascii="Times New Roman"/>
          <w:b w:val="false"/>
          <w:i w:val="false"/>
          <w:color w:val="000000"/>
          <w:sz w:val="28"/>
        </w:rPr>
        <w:t xml:space="preserve">
1.6.6-тармақшада өртте өлген кеміргіштер (қоян, теңіз шошқасы және басқалары) саны көрсетіледі. </w:t>
      </w:r>
      <w:r>
        <w:br/>
      </w:r>
      <w:r>
        <w:rPr>
          <w:rFonts w:ascii="Times New Roman"/>
          <w:b w:val="false"/>
          <w:i w:val="false"/>
          <w:color w:val="000000"/>
          <w:sz w:val="28"/>
        </w:rPr>
        <w:t>
      27. 
</w:t>
      </w:r>
      <w:r>
        <w:rPr>
          <w:rFonts w:ascii="Times New Roman"/>
          <w:b w:val="false"/>
          <w:i w:val="false"/>
          <w:color w:val="000000"/>
          <w:sz w:val="28"/>
        </w:rPr>
        <w:t>
1.6.7-тармақшада өртте өлген құс (тауық, үйрек, қаз, түйе құс) саны көрсетіледі.</w:t>
      </w:r>
      <w:r>
        <w:br/>
      </w:r>
      <w:r>
        <w:rPr>
          <w:rFonts w:ascii="Times New Roman"/>
          <w:b w:val="false"/>
          <w:i w:val="false"/>
          <w:color w:val="000000"/>
          <w:sz w:val="28"/>
        </w:rPr>
        <w:t>
      28. 
</w:t>
      </w:r>
      <w:r>
        <w:rPr>
          <w:rFonts w:ascii="Times New Roman"/>
          <w:b w:val="false"/>
          <w:i w:val="false"/>
          <w:color w:val="000000"/>
          <w:sz w:val="28"/>
        </w:rPr>
        <w:t>
1.7-тармақшада өртте жойылған техника саны (бірлік) көрсетіледі.</w:t>
      </w:r>
      <w:r>
        <w:br/>
      </w:r>
      <w:r>
        <w:rPr>
          <w:rFonts w:ascii="Times New Roman"/>
          <w:b w:val="false"/>
          <w:i w:val="false"/>
          <w:color w:val="000000"/>
          <w:sz w:val="28"/>
        </w:rPr>
        <w:t>
      29. 
</w:t>
      </w:r>
      <w:r>
        <w:rPr>
          <w:rFonts w:ascii="Times New Roman"/>
          <w:b w:val="false"/>
          <w:i w:val="false"/>
          <w:color w:val="000000"/>
          <w:sz w:val="28"/>
        </w:rPr>
        <w:t>
1.8-тармақшада өртте жойылған құрылыс саны көрсетіледі.</w:t>
      </w:r>
      <w:r>
        <w:br/>
      </w:r>
      <w:r>
        <w:rPr>
          <w:rFonts w:ascii="Times New Roman"/>
          <w:b w:val="false"/>
          <w:i w:val="false"/>
          <w:color w:val="000000"/>
          <w:sz w:val="28"/>
        </w:rPr>
        <w:t>
      30. 
</w:t>
      </w:r>
      <w:r>
        <w:rPr>
          <w:rFonts w:ascii="Times New Roman"/>
          <w:b w:val="false"/>
          <w:i w:val="false"/>
          <w:color w:val="000000"/>
          <w:sz w:val="28"/>
        </w:rPr>
        <w:t>
2-тармақта тұрғын секторларда өрттен қаза тапқан адамдардың әлеуметтік жағдайларының жалпы қорытынды сандық көрсеткіші көрсетіледі. Деректердің сомасы 2.1-2.10-тармақтардың қосындысынан шығады.</w:t>
      </w:r>
      <w:r>
        <w:br/>
      </w:r>
      <w:r>
        <w:rPr>
          <w:rFonts w:ascii="Times New Roman"/>
          <w:b w:val="false"/>
          <w:i w:val="false"/>
          <w:color w:val="000000"/>
          <w:sz w:val="28"/>
        </w:rPr>
        <w:t>
      31. 
</w:t>
      </w:r>
      <w:r>
        <w:rPr>
          <w:rFonts w:ascii="Times New Roman"/>
          <w:b w:val="false"/>
          <w:i w:val="false"/>
          <w:color w:val="000000"/>
          <w:sz w:val="28"/>
        </w:rPr>
        <w:t>
3-тармақта тұрғын үй секторларында өрттен қаза тапқан адамдардың өліміне әкелген негізгі жағдайлардың жалпы қорытынды сандық көрсеткіші көрсетіледі. Деректердің сомасы 3.1-3.6-тармақтардың қосындысынан шығады.</w:t>
      </w:r>
      <w:r>
        <w:br/>
      </w:r>
      <w:r>
        <w:rPr>
          <w:rFonts w:ascii="Times New Roman"/>
          <w:b w:val="false"/>
          <w:i w:val="false"/>
          <w:color w:val="000000"/>
          <w:sz w:val="28"/>
        </w:rPr>
        <w:t>
      32. 
</w:t>
      </w:r>
      <w:r>
        <w:rPr>
          <w:rFonts w:ascii="Times New Roman"/>
          <w:b w:val="false"/>
          <w:i w:val="false"/>
          <w:color w:val="000000"/>
          <w:sz w:val="28"/>
        </w:rPr>
        <w:t>
4-бағанда тұрғын үй секторындағы өрттерде адамдардың қаза болуының негізгі себептерінің жалпы қорытынды сандық көрсеткіші көрсетіледі. Деректердің сомасы 4.1-4.7-тармақтардың қосындысынан шығады.</w:t>
      </w:r>
      <w:r>
        <w:br/>
      </w:r>
      <w:r>
        <w:rPr>
          <w:rFonts w:ascii="Times New Roman"/>
          <w:b w:val="false"/>
          <w:i w:val="false"/>
          <w:color w:val="000000"/>
          <w:sz w:val="28"/>
        </w:rPr>
        <w:t>
      33. 
</w:t>
      </w:r>
      <w:r>
        <w:rPr>
          <w:rFonts w:ascii="Times New Roman"/>
          <w:b w:val="false"/>
          <w:i w:val="false"/>
          <w:color w:val="000000"/>
          <w:sz w:val="28"/>
        </w:rPr>
        <w:t>
5-бағанда адамдардың қаза болу орындарының жалпы қорытынды сандық көрсеткіші көрсетіледі. Деректердің сомасы 5.1-5.3-тармақтардың қосындысынан шығады.</w:t>
      </w:r>
      <w:r>
        <w:br/>
      </w:r>
      <w:r>
        <w:rPr>
          <w:rFonts w:ascii="Times New Roman"/>
          <w:b w:val="false"/>
          <w:i w:val="false"/>
          <w:color w:val="000000"/>
          <w:sz w:val="28"/>
        </w:rPr>
        <w:t>
      34. 
</w:t>
      </w:r>
      <w:r>
        <w:rPr>
          <w:rFonts w:ascii="Times New Roman"/>
          <w:b w:val="false"/>
          <w:i w:val="false"/>
          <w:color w:val="000000"/>
          <w:sz w:val="28"/>
        </w:rPr>
        <w:t>
6-бағанда тұрғын үй секторындағы болған өрттердің себептерінің жалпы қорытынды сандық көрсеткіші көрсетіледі. Деректердің сомасы 6.1-6.17-тармақтардың қосындысынан шығады.</w:t>
      </w:r>
      <w:r>
        <w:br/>
      </w:r>
      <w:r>
        <w:rPr>
          <w:rFonts w:ascii="Times New Roman"/>
          <w:b w:val="false"/>
          <w:i w:val="false"/>
          <w:color w:val="000000"/>
          <w:sz w:val="28"/>
        </w:rPr>
        <w:t>
      35. 
</w:t>
      </w:r>
      <w:r>
        <w:rPr>
          <w:rFonts w:ascii="Times New Roman"/>
          <w:b w:val="false"/>
          <w:i w:val="false"/>
          <w:color w:val="000000"/>
          <w:sz w:val="28"/>
        </w:rPr>
        <w:t>
7-бағанда тұрғын үй секторындағы адамдардың қаза болуына әкеп соқтырған өрттердің шығу себептерінің жалпы қорытынды сандық көрсеткіші көрсетіледі. Деректердің сомасы 7.1-7.17-тармақтардың қосындысынан шығады.</w:t>
      </w:r>
      <w:r>
        <w:br/>
      </w:r>
      <w:r>
        <w:rPr>
          <w:rFonts w:ascii="Times New Roman"/>
          <w:b w:val="false"/>
          <w:i w:val="false"/>
          <w:color w:val="000000"/>
          <w:sz w:val="28"/>
        </w:rPr>
        <w:t>
      36. 
</w:t>
      </w:r>
      <w:r>
        <w:rPr>
          <w:rFonts w:ascii="Times New Roman"/>
          <w:b w:val="false"/>
          <w:i w:val="false"/>
          <w:color w:val="000000"/>
          <w:sz w:val="28"/>
        </w:rPr>
        <w:t>
8-бағанда тұрғын үй секторындағы өрттерді объектілерге бөлудің жалпы қорытынды сандық көрсеткіші көрсетіледі. Деректердің сомасы 8.1-8.10-тармақтардың қосындысынан шығады.</w:t>
      </w:r>
      <w:r>
        <w:br/>
      </w:r>
      <w:r>
        <w:rPr>
          <w:rFonts w:ascii="Times New Roman"/>
          <w:b w:val="false"/>
          <w:i w:val="false"/>
          <w:color w:val="000000"/>
          <w:sz w:val="28"/>
        </w:rPr>
        <w:t>
      37. 
</w:t>
      </w:r>
      <w:r>
        <w:rPr>
          <w:rFonts w:ascii="Times New Roman"/>
          <w:b w:val="false"/>
          <w:i w:val="false"/>
          <w:color w:val="000000"/>
          <w:sz w:val="28"/>
        </w:rPr>
        <w:t>
9-бағанда өрттердің басталған орнының жалпы қорытынды сандық көрсеткіші көрсетіледі. Деректердің сомасы 9.1-9.15-тармақтардың қосындысынан шығады.</w:t>
      </w:r>
      <w:r>
        <w:br/>
      </w:r>
      <w:r>
        <w:rPr>
          <w:rFonts w:ascii="Times New Roman"/>
          <w:b w:val="false"/>
          <w:i w:val="false"/>
          <w:color w:val="000000"/>
          <w:sz w:val="28"/>
        </w:rPr>
        <w:t>
      38. 
</w:t>
      </w:r>
      <w:r>
        <w:rPr>
          <w:rFonts w:ascii="Times New Roman"/>
          <w:b w:val="false"/>
          <w:i w:val="false"/>
          <w:color w:val="000000"/>
          <w:sz w:val="28"/>
        </w:rPr>
        <w:t>
10-бағанда өрттерді апта күндеріне бөлгендегі жалпы қорытынды сандық көрсеткіші көрсетіледі. Деректердің сомасы 10.1-10.7-тармақтардың қосындысынан шығады.</w:t>
      </w:r>
      <w:r>
        <w:br/>
      </w:r>
      <w:r>
        <w:rPr>
          <w:rFonts w:ascii="Times New Roman"/>
          <w:b w:val="false"/>
          <w:i w:val="false"/>
          <w:color w:val="000000"/>
          <w:sz w:val="28"/>
        </w:rPr>
        <w:t>
      39. 
</w:t>
      </w:r>
      <w:r>
        <w:rPr>
          <w:rFonts w:ascii="Times New Roman"/>
          <w:b w:val="false"/>
          <w:i w:val="false"/>
          <w:color w:val="000000"/>
          <w:sz w:val="28"/>
        </w:rPr>
        <w:t>
11-бағанда өртте қаза болған адамдарды апта күндеріне бөлгендегі жалпы қорытынды сандық көрсеткіші көрсетіледі. Деректердің сомасы 11.1-11.7-тармақтардың қосындысынан шығады.</w:t>
      </w:r>
      <w:r>
        <w:br/>
      </w:r>
      <w:r>
        <w:rPr>
          <w:rFonts w:ascii="Times New Roman"/>
          <w:b w:val="false"/>
          <w:i w:val="false"/>
          <w:color w:val="000000"/>
          <w:sz w:val="28"/>
        </w:rPr>
        <w:t>
      40. 
</w:t>
      </w:r>
      <w:r>
        <w:rPr>
          <w:rFonts w:ascii="Times New Roman"/>
          <w:b w:val="false"/>
          <w:i w:val="false"/>
          <w:color w:val="000000"/>
          <w:sz w:val="28"/>
        </w:rPr>
        <w:t>
12-бағанда тұрғын секторда өрттің шығуын тәулік уақытына бөлгендегі жалпы сандық көрсеткіші көрсетіледі. Деректердің сомасы 12.1-12.4-тармақтардың қосындысынан шығады.</w:t>
      </w:r>
      <w:r>
        <w:br/>
      </w:r>
      <w:r>
        <w:rPr>
          <w:rFonts w:ascii="Times New Roman"/>
          <w:b w:val="false"/>
          <w:i w:val="false"/>
          <w:color w:val="000000"/>
          <w:sz w:val="28"/>
        </w:rPr>
        <w:t>
      41. 
</w:t>
      </w:r>
      <w:r>
        <w:rPr>
          <w:rFonts w:ascii="Times New Roman"/>
          <w:b w:val="false"/>
          <w:i w:val="false"/>
          <w:color w:val="000000"/>
          <w:sz w:val="28"/>
        </w:rPr>
        <w:t>
13-бағанда тұрғын үй секторында өрттің шығуынан адамдардың өлімін тәулік уақытына бөлгендегі жалпы қорытынды сандық көрсеткіші көрсетіледі. Деректердің сомасы 13.1-13.4-тармақтардың қосындысынан шығады.</w:t>
      </w:r>
      <w:r>
        <w:br/>
      </w:r>
      <w:r>
        <w:rPr>
          <w:rFonts w:ascii="Times New Roman"/>
          <w:b w:val="false"/>
          <w:i w:val="false"/>
          <w:color w:val="000000"/>
          <w:sz w:val="28"/>
        </w:rPr>
        <w:t>
      42. 
</w:t>
      </w:r>
      <w:r>
        <w:rPr>
          <w:rFonts w:ascii="Times New Roman"/>
          <w:b w:val="false"/>
          <w:i w:val="false"/>
          <w:color w:val="000000"/>
          <w:sz w:val="28"/>
        </w:rPr>
        <w:t>
14-бағанда өртте жарақаттанған адамдардың жалпы қорытынды сандық көрсеткіші көрсетіледі. Деректердің сомасы 14.1-14.6-тармақтардың қосындысынан шығады.</w:t>
      </w:r>
      <w:r>
        <w:br/>
      </w:r>
      <w:r>
        <w:rPr>
          <w:rFonts w:ascii="Times New Roman"/>
          <w:b w:val="false"/>
          <w:i w:val="false"/>
          <w:color w:val="000000"/>
          <w:sz w:val="28"/>
        </w:rPr>
        <w:t>
      43. 
</w:t>
      </w:r>
      <w:r>
        <w:rPr>
          <w:rFonts w:ascii="Times New Roman"/>
          <w:b w:val="false"/>
          <w:i w:val="false"/>
          <w:color w:val="000000"/>
          <w:sz w:val="28"/>
        </w:rPr>
        <w:t>
15-бағанда әртүрлі қабаттағы тұрғын ғимараттарда және қосымша шаруашылық құрылыстарда орын алған өрттердің жалпы сандық көрсеткіші көрсетіледі. Деректердің сомасы 15.1-15.6-тармақтардың қосындысынан шығады.</w:t>
      </w:r>
      <w:r>
        <w:br/>
      </w:r>
      <w:r>
        <w:rPr>
          <w:rFonts w:ascii="Times New Roman"/>
          <w:b w:val="false"/>
          <w:i w:val="false"/>
          <w:color w:val="000000"/>
          <w:sz w:val="28"/>
        </w:rPr>
        <w:t>
      44. 
</w:t>
      </w:r>
      <w:r>
        <w:rPr>
          <w:rFonts w:ascii="Times New Roman"/>
          <w:b w:val="false"/>
          <w:i w:val="false"/>
          <w:color w:val="000000"/>
          <w:sz w:val="28"/>
        </w:rPr>
        <w:t>
16-бағанда әртүрлі қабаттағы тұрғын ғимараттарда және қосымша шаруашылық құрылыстарда орын алған өрттерде адамдардың қаза болуының жалпы сандық көрсеткіші көрсетіледі. Деректердің сомасы 16.1-16.6-тармақтардың қосындысынан шығады.</w:t>
      </w:r>
      <w:r>
        <w:br/>
      </w:r>
      <w:r>
        <w:rPr>
          <w:rFonts w:ascii="Times New Roman"/>
          <w:b w:val="false"/>
          <w:i w:val="false"/>
          <w:color w:val="000000"/>
          <w:sz w:val="28"/>
        </w:rPr>
        <w:t>
      45. 
</w:t>
      </w:r>
      <w:r>
        <w:rPr>
          <w:rFonts w:ascii="Times New Roman"/>
          <w:b w:val="false"/>
          <w:i w:val="false"/>
          <w:color w:val="000000"/>
          <w:sz w:val="28"/>
        </w:rPr>
        <w:t>
17-бағанда тұрғын ғимараттың қабатында орын алған өрттің жалпы сандық көрсеткіші көрсетіледі. Деректердің сомасы 17.1-17.10-тармақтардың қосындысынан шығады.</w:t>
      </w:r>
      <w:r>
        <w:br/>
      </w:r>
      <w:r>
        <w:rPr>
          <w:rFonts w:ascii="Times New Roman"/>
          <w:b w:val="false"/>
          <w:i w:val="false"/>
          <w:color w:val="000000"/>
          <w:sz w:val="28"/>
        </w:rPr>
        <w:t>
      46. 
</w:t>
      </w:r>
      <w:r>
        <w:rPr>
          <w:rFonts w:ascii="Times New Roman"/>
          <w:b w:val="false"/>
          <w:i w:val="false"/>
          <w:color w:val="000000"/>
          <w:sz w:val="28"/>
        </w:rPr>
        <w:t>
18-бағанда тұрғын ғимараттың қабатында өрттен қаза болған адамдардың жалпы қорытынды сандық көрсеткіші көрсетіледі. Деректердің сомасы 18.1-18.10-тармақтардың қосындысынан шығады.</w:t>
      </w:r>
      <w:r>
        <w:br/>
      </w:r>
      <w:r>
        <w:rPr>
          <w:rFonts w:ascii="Times New Roman"/>
          <w:b w:val="false"/>
          <w:i w:val="false"/>
          <w:color w:val="000000"/>
          <w:sz w:val="28"/>
        </w:rPr>
        <w:t>
 </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79" w:id="26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Төтенше жағдайлар министрінің</w:t>
            </w:r>
            <w:r>
              <w:br/>
            </w:r>
            <w:r>
              <w:rPr>
                <w:rFonts w:ascii="Times New Roman"/>
                <w:b w:val="false"/>
                <w:i w:val="false"/>
                <w:color w:val="000000"/>
                <w:sz w:val="20"/>
              </w:rPr>
              <w:t>
</w:t>
            </w:r>
            <w:r>
              <w:rPr>
                <w:rFonts w:ascii="Times New Roman"/>
                <w:b w:val="false"/>
                <w:i w:val="false"/>
                <w:color w:val="000000"/>
                <w:sz w:val="20"/>
              </w:rPr>
              <w:t>
2014 жылғы 26 маусымдағы</w:t>
            </w:r>
            <w:r>
              <w:br/>
            </w:r>
            <w:r>
              <w:rPr>
                <w:rFonts w:ascii="Times New Roman"/>
                <w:b w:val="false"/>
                <w:i w:val="false"/>
                <w:color w:val="000000"/>
                <w:sz w:val="20"/>
              </w:rPr>
              <w:t>
</w:t>
            </w:r>
            <w:r>
              <w:rPr>
                <w:rFonts w:ascii="Times New Roman"/>
                <w:b w:val="false"/>
                <w:i w:val="false"/>
                <w:color w:val="000000"/>
                <w:sz w:val="20"/>
              </w:rPr>
              <w:t>
№ 320 бұйрығына</w:t>
            </w:r>
            <w:r>
              <w:br/>
            </w:r>
            <w:r>
              <w:rPr>
                <w:rFonts w:ascii="Times New Roman"/>
                <w:b w:val="false"/>
                <w:i w:val="false"/>
                <w:color w:val="000000"/>
                <w:sz w:val="20"/>
              </w:rPr>
              <w:t>
</w:t>
            </w:r>
            <w:r>
              <w:rPr>
                <w:rFonts w:ascii="Times New Roman"/>
                <w:b w:val="false"/>
                <w:i w:val="false"/>
                <w:color w:val="000000"/>
                <w:sz w:val="20"/>
              </w:rPr>
              <w:t>
6-қосымша</w:t>
            </w:r>
          </w:p>
          <w:bookmarkEnd w:id="269"/>
        </w:tc>
      </w:tr>
    </w:tbl>
    <w:bookmarkStart w:name="z2184" w:id="270"/>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w:t>
      </w:r>
      <w:r>
        <w:rPr>
          <w:rFonts w:ascii="Times New Roman"/>
          <w:b/>
          <w:i w:val="false"/>
          <w:color w:val="000000"/>
        </w:rPr>
        <w:t>
Дала өрттері мен тұтанулар туралы мәліметтер</w:t>
      </w:r>
    </w:p>
    <w:bookmarkEnd w:id="270"/>
    <w:bookmarkStart w:name="z2186" w:id="271"/>
    <w:p>
      <w:pPr>
        <w:spacing w:after="0"/>
        <w:ind w:left="0"/>
        <w:jc w:val="left"/>
      </w:pPr>
      <w:r>
        <w:rPr>
          <w:rFonts w:ascii="Times New Roman"/>
          <w:b/>
          <w:i w:val="false"/>
          <w:color w:val="000000"/>
        </w:rPr>
        <w:t xml:space="preserve"> 
Есептік кезең ____________ 20 __ ж.</w:t>
      </w:r>
    </w:p>
    <w:bookmarkEnd w:id="271"/>
    <w:bookmarkStart w:name="z2187" w:id="272"/>
    <w:p>
      <w:pPr>
        <w:spacing w:after="0"/>
        <w:ind w:left="0"/>
        <w:jc w:val="left"/>
      </w:pPr>
      <w:r>
        <w:rPr>
          <w:rFonts w:ascii="Times New Roman"/>
          <w:b/>
          <w:i w:val="false"/>
          <w:color w:val="000000"/>
        </w:rPr>
        <w:t xml:space="preserve"> 
(апта)</w:t>
      </w:r>
    </w:p>
    <w:bookmarkEnd w:id="272"/>
    <w:bookmarkStart w:name="z2188" w:id="273"/>
    <w:p>
      <w:pPr>
        <w:spacing w:after="0"/>
        <w:ind w:left="0"/>
        <w:jc w:val="both"/>
      </w:pPr>
      <w:r>
        <w:rPr>
          <w:rFonts w:ascii="Times New Roman"/>
          <w:b w:val="false"/>
          <w:i w:val="false"/>
          <w:color w:val="000000"/>
          <w:sz w:val="28"/>
        </w:rPr>
        <w:t>
</w:t>
      </w:r>
      <w:r>
        <w:rPr>
          <w:rFonts w:ascii="Times New Roman"/>
          <w:b/>
          <w:i w:val="false"/>
          <w:color w:val="000000"/>
          <w:sz w:val="28"/>
        </w:rPr>
        <w:t>      Индекс:</w:t>
      </w:r>
      <w:r>
        <w:rPr>
          <w:rFonts w:ascii="Times New Roman"/>
          <w:b w:val="false"/>
          <w:i w:val="false"/>
          <w:color w:val="000000"/>
          <w:sz w:val="28"/>
        </w:rPr>
        <w:t xml:space="preserve"> 6-ДӨТМ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Кезеңділігі</w:t>
      </w:r>
      <w:r>
        <w:rPr>
          <w:rFonts w:ascii="Times New Roman"/>
          <w:b/>
          <w:i w:val="false"/>
          <w:color w:val="000000"/>
          <w:sz w:val="28"/>
        </w:rPr>
        <w:t>:</w:t>
      </w:r>
      <w:r>
        <w:rPr>
          <w:rFonts w:ascii="Times New Roman"/>
          <w:b w:val="false"/>
          <w:i w:val="false"/>
          <w:color w:val="000000"/>
          <w:sz w:val="28"/>
        </w:rPr>
        <w:t xml:space="preserve"> ай сайын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Ұсынады</w:t>
      </w:r>
      <w:r>
        <w:rPr>
          <w:rFonts w:ascii="Times New Roman"/>
          <w:b/>
          <w:i w:val="false"/>
          <w:color w:val="000000"/>
          <w:sz w:val="28"/>
        </w:rPr>
        <w:t>:</w:t>
      </w:r>
      <w:r>
        <w:rPr>
          <w:rFonts w:ascii="Times New Roman"/>
          <w:b w:val="false"/>
          <w:i w:val="false"/>
          <w:color w:val="000000"/>
          <w:sz w:val="28"/>
        </w:rPr>
        <w:t xml:space="preserve"> Қазақстан Республикасы Төтенше жағдайлар министрлігінің аумақтық органдары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Нысан қайда ұсынылады</w:t>
      </w:r>
      <w:r>
        <w:rPr>
          <w:rFonts w:ascii="Times New Roman"/>
          <w:b/>
          <w:i w:val="false"/>
          <w:color w:val="000000"/>
          <w:sz w:val="28"/>
        </w:rPr>
        <w:t>:</w:t>
      </w:r>
      <w:r>
        <w:rPr>
          <w:rFonts w:ascii="Times New Roman"/>
          <w:b w:val="false"/>
          <w:i w:val="false"/>
          <w:color w:val="000000"/>
          <w:sz w:val="28"/>
        </w:rPr>
        <w:t xml:space="preserve"> Қазақстан Республикасы Төтенше жағдайлар министрлігінің Өртке қарсы қызмет комитетіне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Ұсыну мерзімі</w:t>
      </w:r>
      <w:r>
        <w:rPr>
          <w:rFonts w:ascii="Times New Roman"/>
          <w:b w:val="false"/>
          <w:i w:val="false"/>
          <w:color w:val="000000"/>
          <w:sz w:val="28"/>
        </w:rPr>
        <w:t xml:space="preserve"> – сәуір айынан бастап өрт қауіпті кезең аяқталғанға дейін жұма күндері </w:t>
      </w:r>
      <w:r>
        <w:br/>
      </w:r>
      <w:r>
        <w:rPr>
          <w:rFonts w:ascii="Times New Roman"/>
          <w:b w:val="false"/>
          <w:i w:val="false"/>
          <w:color w:val="000000"/>
          <w:sz w:val="28"/>
        </w:rPr>
        <w:t>
 </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93" w:id="274"/>
          <w:p>
            <w:pPr>
              <w:spacing w:after="20"/>
              <w:ind w:left="20"/>
              <w:jc w:val="both"/>
            </w:pPr>
            <w:r>
              <w:rPr>
                <w:rFonts w:ascii="Times New Roman"/>
                <w:b w:val="false"/>
                <w:i w:val="false"/>
                <w:color w:val="000000"/>
                <w:sz w:val="20"/>
              </w:rPr>
              <w:t>
1-кесте</w:t>
            </w:r>
          </w:p>
          <w:bookmarkEnd w:id="274"/>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968"/>
        <w:gridCol w:w="1123"/>
        <w:gridCol w:w="557"/>
        <w:gridCol w:w="557"/>
        <w:gridCol w:w="557"/>
        <w:gridCol w:w="557"/>
        <w:gridCol w:w="557"/>
        <w:gridCol w:w="557"/>
        <w:gridCol w:w="864"/>
        <w:gridCol w:w="864"/>
        <w:gridCol w:w="1123"/>
        <w:gridCol w:w="865"/>
        <w:gridCol w:w="865"/>
        <w:gridCol w:w="865"/>
        <w:gridCol w:w="865"/>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275"/>
          <w:p>
            <w:pPr>
              <w:spacing w:after="20"/>
              <w:ind w:left="20"/>
              <w:jc w:val="both"/>
            </w:pPr>
            <w:r>
              <w:rPr>
                <w:rFonts w:ascii="Times New Roman"/>
                <w:b w:val="false"/>
                <w:i w:val="false"/>
                <w:color w:val="000000"/>
                <w:sz w:val="20"/>
              </w:rPr>
              <w:t>
Көрсеткіштер атауы</w:t>
            </w:r>
          </w:p>
          <w:bookmarkEnd w:id="275"/>
        </w:tc>
      </w:tr>
      <w:tr>
        <w:trPr>
          <w:trHeight w:val="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276"/>
          <w:p>
            <w:pPr>
              <w:spacing w:after="20"/>
              <w:ind w:left="20"/>
              <w:jc w:val="both"/>
            </w:pPr>
            <w:r>
              <w:rPr>
                <w:rFonts w:ascii="Times New Roman"/>
                <w:b w:val="false"/>
                <w:i w:val="false"/>
                <w:color w:val="000000"/>
                <w:sz w:val="20"/>
              </w:rPr>
              <w:t>
Өрттер саны</w:t>
            </w:r>
          </w:p>
          <w:bookmarkEnd w:id="276"/>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көлемі (гектар)</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шығын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 жануарлар саны (бас)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авариялық-құтқару жұмыстары» мемлекеттік мекемесінің күштері мен құралдарын жұмылдырусыз әкімдіктер мен ерікті өрт сөндірушілер құрылымдарының көмегімен жойылған дала өрттері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277"/>
          <w:p>
            <w:pPr>
              <w:spacing w:after="20"/>
              <w:ind w:left="20"/>
              <w:jc w:val="both"/>
            </w:pPr>
            <w:r>
              <w:rPr>
                <w:rFonts w:ascii="Times New Roman"/>
                <w:b w:val="false"/>
                <w:i w:val="false"/>
                <w:color w:val="000000"/>
                <w:sz w:val="20"/>
              </w:rPr>
              <w:t>
Қазақстан Республикасы төтенше жағдайлар Министрлі</w:t>
            </w:r>
            <w:r>
              <w:br/>
            </w:r>
            <w:r>
              <w:rPr>
                <w:rFonts w:ascii="Times New Roman"/>
                <w:b w:val="false"/>
                <w:i w:val="false"/>
                <w:color w:val="000000"/>
                <w:sz w:val="20"/>
              </w:rPr>
              <w:t>
</w:t>
            </w:r>
            <w:r>
              <w:rPr>
                <w:rFonts w:ascii="Times New Roman"/>
                <w:b w:val="false"/>
                <w:i w:val="false"/>
                <w:color w:val="000000"/>
                <w:sz w:val="20"/>
              </w:rPr>
              <w:t>
гінің жұмыл</w:t>
            </w:r>
            <w:r>
              <w:br/>
            </w:r>
            <w:r>
              <w:rPr>
                <w:rFonts w:ascii="Times New Roman"/>
                <w:b w:val="false"/>
                <w:i w:val="false"/>
                <w:color w:val="000000"/>
                <w:sz w:val="20"/>
              </w:rPr>
              <w:t>
дырылған күштері мен құралдары</w:t>
            </w:r>
          </w:p>
          <w:bookmarkEnd w:id="27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 тапқаны</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жарақаттанғаны</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өлгені</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жарақаттанғаны</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көлемі(гектар)</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шығын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күштер мен құралдар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278"/>
          <w:p>
            <w:pPr>
              <w:spacing w:after="20"/>
              <w:ind w:left="20"/>
              <w:jc w:val="both"/>
            </w:pPr>
            <w:r>
              <w:rPr>
                <w:rFonts w:ascii="Times New Roman"/>
                <w:b w:val="false"/>
                <w:i w:val="false"/>
                <w:color w:val="000000"/>
                <w:sz w:val="20"/>
              </w:rPr>
              <w:t>
1</w:t>
            </w:r>
          </w:p>
          <w:bookmarkEnd w:id="278"/>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73" w:id="279"/>
          <w:p>
            <w:pPr>
              <w:spacing w:after="20"/>
              <w:ind w:left="20"/>
              <w:jc w:val="both"/>
            </w:pPr>
            <w:r>
              <w:rPr>
                <w:rFonts w:ascii="Times New Roman"/>
                <w:b w:val="false"/>
                <w:i w:val="false"/>
                <w:color w:val="000000"/>
                <w:sz w:val="20"/>
              </w:rPr>
              <w:t>
2-кесте</w:t>
            </w:r>
          </w:p>
          <w:bookmarkEnd w:id="279"/>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469"/>
        <w:gridCol w:w="1645"/>
        <w:gridCol w:w="2864"/>
        <w:gridCol w:w="1649"/>
        <w:gridCol w:w="1653"/>
        <w:gridCol w:w="1007"/>
        <w:gridCol w:w="10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280"/>
          <w:p>
            <w:pPr>
              <w:spacing w:after="20"/>
              <w:ind w:left="20"/>
              <w:jc w:val="both"/>
            </w:pPr>
            <w:r>
              <w:rPr>
                <w:rFonts w:ascii="Times New Roman"/>
                <w:b w:val="false"/>
                <w:i w:val="false"/>
                <w:color w:val="000000"/>
                <w:sz w:val="20"/>
              </w:rPr>
              <w:t>
Көрсеткіштер атауы</w:t>
            </w:r>
          </w:p>
          <w:bookmarkEnd w:id="280"/>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281"/>
          <w:p>
            <w:pPr>
              <w:spacing w:after="20"/>
              <w:ind w:left="20"/>
              <w:jc w:val="both"/>
            </w:pPr>
            <w:r>
              <w:rPr>
                <w:rFonts w:ascii="Times New Roman"/>
                <w:b w:val="false"/>
                <w:i w:val="false"/>
                <w:color w:val="000000"/>
                <w:sz w:val="20"/>
              </w:rPr>
              <w:t>
Тұтанулар саны</w:t>
            </w:r>
          </w:p>
          <w:bookmarkEnd w:id="281"/>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авариялық-құтқару жұмыстары» мемлекеттік мекемесінің күштері мен құралдарын жұмылдырусыз әкімдіктер мен өртке қарсы ерікті құралымдардың көмегімен жойылған дала аумақтарының тұтанулары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82"/>
          <w:p>
            <w:pPr>
              <w:spacing w:after="20"/>
              <w:ind w:left="20"/>
              <w:jc w:val="both"/>
            </w:pPr>
            <w:r>
              <w:rPr>
                <w:rFonts w:ascii="Times New Roman"/>
                <w:b w:val="false"/>
                <w:i w:val="false"/>
                <w:color w:val="000000"/>
                <w:sz w:val="20"/>
              </w:rPr>
              <w:t>
Қазақстан Республикасы Төтенше жағдайлар министрлігінің</w:t>
            </w:r>
            <w:r>
              <w:br/>
            </w:r>
            <w:r>
              <w:rPr>
                <w:rFonts w:ascii="Times New Roman"/>
                <w:b w:val="false"/>
                <w:i w:val="false"/>
                <w:color w:val="000000"/>
                <w:sz w:val="20"/>
              </w:rPr>
              <w:t>
</w:t>
            </w:r>
            <w:r>
              <w:rPr>
                <w:rFonts w:ascii="Times New Roman"/>
                <w:b w:val="false"/>
                <w:i w:val="false"/>
                <w:color w:val="000000"/>
                <w:sz w:val="20"/>
              </w:rPr>
              <w:t>
жұмылдырылған</w:t>
            </w:r>
            <w:r>
              <w:br/>
            </w:r>
            <w:r>
              <w:rPr>
                <w:rFonts w:ascii="Times New Roman"/>
                <w:b w:val="false"/>
                <w:i w:val="false"/>
                <w:color w:val="000000"/>
                <w:sz w:val="20"/>
              </w:rPr>
              <w:t>
күштері мен құралдары</w:t>
            </w:r>
          </w:p>
          <w:bookmarkEnd w:id="28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аумағы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күштер мен құралдар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283"/>
          <w:p>
            <w:pPr>
              <w:spacing w:after="20"/>
              <w:ind w:left="20"/>
              <w:jc w:val="both"/>
            </w:pPr>
            <w:r>
              <w:rPr>
                <w:rFonts w:ascii="Times New Roman"/>
                <w:b w:val="false"/>
                <w:i w:val="false"/>
                <w:color w:val="000000"/>
                <w:sz w:val="20"/>
              </w:rPr>
              <w:t>
1</w:t>
            </w:r>
          </w:p>
          <w:bookmarkEnd w:id="283"/>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18" w:id="284"/>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Осы нысанды толтыру бойынша түсініктеме қосымшада көрсетіледі</w:t>
      </w:r>
      <w:r>
        <w:br/>
      </w:r>
      <w:r>
        <w:rPr>
          <w:rFonts w:ascii="Times New Roman"/>
          <w:b w:val="false"/>
          <w:i w:val="false"/>
          <w:color w:val="000000"/>
          <w:sz w:val="28"/>
        </w:rPr>
        <w:t>
</w:t>
      </w:r>
      <w:r>
        <w:rPr>
          <w:rFonts w:ascii="Times New Roman"/>
          <w:b w:val="false"/>
          <w:i w:val="false"/>
          <w:color w:val="000000"/>
          <w:sz w:val="28"/>
        </w:rPr>
        <w:t>
      Ұйымның атауы ________________________________________________</w:t>
      </w:r>
      <w:r>
        <w:br/>
      </w:r>
      <w:r>
        <w:rPr>
          <w:rFonts w:ascii="Times New Roman"/>
          <w:b w:val="false"/>
          <w:i w:val="false"/>
          <w:color w:val="000000"/>
          <w:sz w:val="28"/>
        </w:rPr>
        <w:t>
</w:t>
      </w:r>
      <w:r>
        <w:rPr>
          <w:rFonts w:ascii="Times New Roman"/>
          <w:b w:val="false"/>
          <w:i w:val="false"/>
          <w:color w:val="000000"/>
          <w:sz w:val="28"/>
        </w:rPr>
        <w:t>
      Мекенжайы 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Телефоны ______________________________________________________</w:t>
      </w:r>
      <w:r>
        <w:br/>
      </w:r>
      <w:r>
        <w:rPr>
          <w:rFonts w:ascii="Times New Roman"/>
          <w:b w:val="false"/>
          <w:i w:val="false"/>
          <w:color w:val="000000"/>
          <w:sz w:val="28"/>
        </w:rPr>
        <w:t>
</w:t>
      </w:r>
      <w:r>
        <w:rPr>
          <w:rFonts w:ascii="Times New Roman"/>
          <w:b w:val="false"/>
          <w:i w:val="false"/>
          <w:color w:val="000000"/>
          <w:sz w:val="28"/>
        </w:rPr>
        <w:t>
      Электрондық мекенжайы _________________________________________</w:t>
      </w:r>
      <w:r>
        <w:br/>
      </w:r>
      <w:r>
        <w:rPr>
          <w:rFonts w:ascii="Times New Roman"/>
          <w:b w:val="false"/>
          <w:i w:val="false"/>
          <w:color w:val="000000"/>
          <w:sz w:val="28"/>
        </w:rPr>
        <w:t>
</w:t>
      </w:r>
      <w:r>
        <w:rPr>
          <w:rFonts w:ascii="Times New Roman"/>
          <w:b w:val="false"/>
          <w:i w:val="false"/>
          <w:color w:val="000000"/>
          <w:sz w:val="28"/>
        </w:rPr>
        <w:t>
      Орындаушының Т.А.Ә. _________________ қолы ____________________</w:t>
      </w:r>
      <w:r>
        <w:br/>
      </w:r>
      <w:r>
        <w:rPr>
          <w:rFonts w:ascii="Times New Roman"/>
          <w:b w:val="false"/>
          <w:i w:val="false"/>
          <w:color w:val="000000"/>
          <w:sz w:val="28"/>
        </w:rPr>
        <w:t>
</w:t>
      </w:r>
      <w:r>
        <w:rPr>
          <w:rFonts w:ascii="Times New Roman"/>
          <w:b w:val="false"/>
          <w:i w:val="false"/>
          <w:color w:val="000000"/>
          <w:sz w:val="28"/>
        </w:rPr>
        <w:t>
      Бастықтың (басшының) Т.А.Ә. _______________ қолы ________________</w:t>
      </w:r>
      <w:r>
        <w:br/>
      </w:r>
      <w:r>
        <w:rPr>
          <w:rFonts w:ascii="Times New Roman"/>
          <w:b w:val="false"/>
          <w:i w:val="false"/>
          <w:color w:val="000000"/>
          <w:sz w:val="28"/>
        </w:rPr>
        <w:t>
</w:t>
      </w:r>
      <w:r>
        <w:rPr>
          <w:rFonts w:ascii="Times New Roman"/>
          <w:b w:val="false"/>
          <w:i w:val="false"/>
          <w:color w:val="000000"/>
          <w:sz w:val="28"/>
        </w:rPr>
        <w:t>
      Күні «___» _______________ 20__ жыл</w:t>
      </w:r>
      <w:r>
        <w:br/>
      </w:r>
      <w:r>
        <w:rPr>
          <w:rFonts w:ascii="Times New Roman"/>
          <w:b w:val="false"/>
          <w:i w:val="false"/>
          <w:color w:val="000000"/>
          <w:sz w:val="28"/>
        </w:rPr>
        <w:t>
</w:t>
      </w:r>
      <w:r>
        <w:rPr>
          <w:rFonts w:ascii="Times New Roman"/>
          <w:b w:val="false"/>
          <w:i w:val="false"/>
          <w:color w:val="000000"/>
          <w:sz w:val="28"/>
        </w:rPr>
        <w:t>
      М.О.</w:t>
      </w:r>
      <w:r>
        <w:br/>
      </w:r>
      <w:r>
        <w:rPr>
          <w:rFonts w:ascii="Times New Roman"/>
          <w:b w:val="false"/>
          <w:i w:val="false"/>
          <w:color w:val="000000"/>
          <w:sz w:val="28"/>
        </w:rPr>
        <w:t>
 </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28" w:id="285"/>
          <w:p>
            <w:pPr>
              <w:spacing w:after="20"/>
              <w:ind w:left="20"/>
              <w:jc w:val="both"/>
            </w:pPr>
            <w:r>
              <w:rPr>
                <w:rFonts w:ascii="Times New Roman"/>
                <w:b w:val="false"/>
                <w:i w:val="false"/>
                <w:color w:val="000000"/>
                <w:sz w:val="20"/>
              </w:rPr>
              <w:t>
Дала өрттері мен тұтанулар</w:t>
            </w:r>
            <w:r>
              <w:br/>
            </w:r>
            <w:r>
              <w:rPr>
                <w:rFonts w:ascii="Times New Roman"/>
                <w:b w:val="false"/>
                <w:i w:val="false"/>
                <w:color w:val="000000"/>
                <w:sz w:val="20"/>
              </w:rPr>
              <w:t>
туралы мәліметтер есепке</w:t>
            </w:r>
            <w:r>
              <w:br/>
            </w:r>
            <w:r>
              <w:rPr>
                <w:rFonts w:ascii="Times New Roman"/>
                <w:b w:val="false"/>
                <w:i w:val="false"/>
                <w:color w:val="000000"/>
                <w:sz w:val="20"/>
              </w:rPr>
              <w:t>
қосымша</w:t>
            </w:r>
          </w:p>
          <w:bookmarkEnd w:id="285"/>
        </w:tc>
      </w:tr>
    </w:tbl>
    <w:bookmarkStart w:name="z2329" w:id="286"/>
    <w:p>
      <w:pPr>
        <w:spacing w:after="0"/>
        <w:ind w:left="0"/>
        <w:jc w:val="left"/>
      </w:pPr>
      <w:r>
        <w:rPr>
          <w:rFonts w:ascii="Times New Roman"/>
          <w:b/>
          <w:i w:val="false"/>
          <w:color w:val="000000"/>
        </w:rPr>
        <w:t xml:space="preserve"> 
Әкімшілік деректерді жинауға арналған 
</w:t>
      </w:r>
      <w:r>
        <w:rPr>
          <w:rFonts w:ascii="Times New Roman"/>
          <w:b/>
          <w:i w:val="false"/>
          <w:color w:val="000000"/>
        </w:rPr>
        <w:t>
нысанды толтыру бойынша түсіндірме</w:t>
      </w:r>
      <w:r>
        <w:br/>
      </w:r>
      <w:r>
        <w:rPr>
          <w:rFonts w:ascii="Times New Roman"/>
          <w:b/>
          <w:i w:val="false"/>
          <w:color w:val="000000"/>
        </w:rPr>
        <w:t>
</w:t>
      </w:r>
      <w:r>
        <w:rPr>
          <w:rFonts w:ascii="Times New Roman"/>
          <w:b/>
          <w:i w:val="false"/>
          <w:color w:val="000000"/>
        </w:rPr>
        <w:t>
Дала өрттері мен тұтанулар туралы мәліметтер</w:t>
      </w:r>
    </w:p>
    <w:bookmarkEnd w:id="286"/>
    <w:bookmarkStart w:name="z2332" w:id="287"/>
    <w:p>
      <w:pPr>
        <w:spacing w:after="0"/>
        <w:ind w:left="0"/>
        <w:jc w:val="left"/>
      </w:pPr>
      <w:r>
        <w:rPr>
          <w:rFonts w:ascii="Times New Roman"/>
          <w:b/>
          <w:i w:val="false"/>
          <w:color w:val="000000"/>
        </w:rPr>
        <w:t xml:space="preserve"> 
Жалпы ережелер</w:t>
      </w:r>
    </w:p>
    <w:bookmarkEnd w:id="287"/>
    <w:bookmarkStart w:name="z2333" w:id="288"/>
    <w:p>
      <w:pPr>
        <w:spacing w:after="0"/>
        <w:ind w:left="0"/>
        <w:jc w:val="both"/>
      </w:pPr>
      <w:r>
        <w:rPr>
          <w:rFonts w:ascii="Times New Roman"/>
          <w:b w:val="false"/>
          <w:i w:val="false"/>
          <w:color w:val="000000"/>
          <w:sz w:val="28"/>
        </w:rPr>
        <w:t xml:space="preserve">      1. 
Осы түсіндірме Дала өрттері мен тұтанулар туралы мәліметтер нысанын (бұдан әрі – Есеп нысаны) толтыру бойынша бірыңғай талаптарды айқындайды. </w:t>
      </w:r>
      <w:r>
        <w:br/>
      </w:r>
      <w:r>
        <w:rPr>
          <w:rFonts w:ascii="Times New Roman"/>
          <w:b w:val="false"/>
          <w:i w:val="false"/>
          <w:color w:val="000000"/>
          <w:sz w:val="28"/>
        </w:rPr>
        <w:t>
      2. 
</w:t>
      </w:r>
      <w:r>
        <w:rPr>
          <w:rFonts w:ascii="Times New Roman"/>
          <w:b w:val="false"/>
          <w:i w:val="false"/>
          <w:color w:val="000000"/>
          <w:sz w:val="28"/>
        </w:rPr>
        <w:t>
Есеп нысаны «Азаматтық қорғау туралы» 2014 жылғы 11 сәуірдегі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Статистика агенттігі төрағасының міндетін атқарушының 2010 жылғы 14 шілдедегі № 183 бұйрығымен бекітілген әкімшілік дереккөздердің әкімшілік деректерді өтеусіз негізде ұсыну ережесінің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3. 
</w:t>
      </w:r>
      <w:r>
        <w:rPr>
          <w:rFonts w:ascii="Times New Roman"/>
          <w:b w:val="false"/>
          <w:i w:val="false"/>
          <w:color w:val="000000"/>
          <w:sz w:val="28"/>
        </w:rPr>
        <w:t>
Есеп нысаны бастапқы есепке алу деректерінің негізінде жыл басынан бастап есепті ұсынған сәттегі іс жүзіндегі жағдай бойынша өспелі қорытындысымен толтырылады және ұсынылады.</w:t>
      </w:r>
      <w:r>
        <w:br/>
      </w:r>
      <w:r>
        <w:rPr>
          <w:rFonts w:ascii="Times New Roman"/>
          <w:b w:val="false"/>
          <w:i w:val="false"/>
          <w:color w:val="000000"/>
          <w:sz w:val="28"/>
        </w:rPr>
        <w:t>
      4. 
</w:t>
      </w:r>
      <w:r>
        <w:rPr>
          <w:rFonts w:ascii="Times New Roman"/>
          <w:b w:val="false"/>
          <w:i w:val="false"/>
          <w:color w:val="000000"/>
          <w:sz w:val="28"/>
        </w:rPr>
        <w:t>
Есеп нысанына Қазақстан Республикасы Төтенше жағдайлар министрлігінің аумақтық органдарының бастығы (басшысы), ол болмаған жағдайда оның міндетін атқарушы адам қол қояды.</w:t>
      </w:r>
      <w:r>
        <w:br/>
      </w:r>
      <w:r>
        <w:rPr>
          <w:rFonts w:ascii="Times New Roman"/>
          <w:b w:val="false"/>
          <w:i w:val="false"/>
          <w:color w:val="000000"/>
          <w:sz w:val="28"/>
        </w:rPr>
        <w:t>
 </w:t>
      </w:r>
    </w:p>
    <w:bookmarkEnd w:id="288"/>
    <w:bookmarkStart w:name="z2337" w:id="289"/>
    <w:p>
      <w:pPr>
        <w:spacing w:after="0"/>
        <w:ind w:left="0"/>
        <w:jc w:val="left"/>
      </w:pPr>
      <w:r>
        <w:rPr>
          <w:rFonts w:ascii="Times New Roman"/>
          <w:b/>
          <w:i w:val="false"/>
          <w:color w:val="000000"/>
        </w:rPr>
        <w:t xml:space="preserve"> 
2. Есеп нысанын толтыру бойынша түсіндірме </w:t>
      </w:r>
    </w:p>
    <w:bookmarkEnd w:id="289"/>
    <w:bookmarkStart w:name="z2338" w:id="290"/>
    <w:p>
      <w:pPr>
        <w:spacing w:after="0"/>
        <w:ind w:left="0"/>
        <w:jc w:val="both"/>
      </w:pPr>
      <w:r>
        <w:rPr>
          <w:rFonts w:ascii="Times New Roman"/>
          <w:b w:val="false"/>
          <w:i w:val="false"/>
          <w:color w:val="000000"/>
          <w:sz w:val="28"/>
        </w:rPr>
        <w:t>      5. 
1-кестенің 1-бағанында дала өрттерінің саны көрсетіледі.</w:t>
      </w:r>
      <w:r>
        <w:br/>
      </w:r>
      <w:r>
        <w:rPr>
          <w:rFonts w:ascii="Times New Roman"/>
          <w:b w:val="false"/>
          <w:i w:val="false"/>
          <w:color w:val="000000"/>
          <w:sz w:val="28"/>
        </w:rPr>
        <w:t>
      6. 
</w:t>
      </w:r>
      <w:r>
        <w:rPr>
          <w:rFonts w:ascii="Times New Roman"/>
          <w:b w:val="false"/>
          <w:i w:val="false"/>
          <w:color w:val="000000"/>
          <w:sz w:val="28"/>
        </w:rPr>
        <w:t xml:space="preserve">
1-кестенің 2-бағанында дала өрттерінің аумағы туралы деректер гектармен көрсетіледі. </w:t>
      </w:r>
      <w:r>
        <w:br/>
      </w:r>
      <w:r>
        <w:rPr>
          <w:rFonts w:ascii="Times New Roman"/>
          <w:b w:val="false"/>
          <w:i w:val="false"/>
          <w:color w:val="000000"/>
          <w:sz w:val="28"/>
        </w:rPr>
        <w:t>
      7. 
</w:t>
      </w:r>
      <w:r>
        <w:rPr>
          <w:rFonts w:ascii="Times New Roman"/>
          <w:b w:val="false"/>
          <w:i w:val="false"/>
          <w:color w:val="000000"/>
          <w:sz w:val="28"/>
        </w:rPr>
        <w:t>
1-кестенің 3-бағанында мың теңгемен және бір ондық белгіге дейінгі дәлдікпен есептелген шығын сомалары туралы деректер көрсетіледі.</w:t>
      </w:r>
      <w:r>
        <w:br/>
      </w:r>
      <w:r>
        <w:rPr>
          <w:rFonts w:ascii="Times New Roman"/>
          <w:b w:val="false"/>
          <w:i w:val="false"/>
          <w:color w:val="000000"/>
          <w:sz w:val="28"/>
        </w:rPr>
        <w:t>
      8. 
</w:t>
      </w:r>
      <w:r>
        <w:rPr>
          <w:rFonts w:ascii="Times New Roman"/>
          <w:b w:val="false"/>
          <w:i w:val="false"/>
          <w:color w:val="000000"/>
          <w:sz w:val="28"/>
        </w:rPr>
        <w:t xml:space="preserve">
1-кестенің 4-бағанында дала өрттері кезінде зардап шеккен адамдардың саны көрсетіледі, бұл 8 және 9-бағандардың қосындысынан шығады. </w:t>
      </w:r>
      <w:r>
        <w:br/>
      </w:r>
      <w:r>
        <w:rPr>
          <w:rFonts w:ascii="Times New Roman"/>
          <w:b w:val="false"/>
          <w:i w:val="false"/>
          <w:color w:val="000000"/>
          <w:sz w:val="28"/>
        </w:rPr>
        <w:t>
      9. 
</w:t>
      </w:r>
      <w:r>
        <w:rPr>
          <w:rFonts w:ascii="Times New Roman"/>
          <w:b w:val="false"/>
          <w:i w:val="false"/>
          <w:color w:val="000000"/>
          <w:sz w:val="28"/>
        </w:rPr>
        <w:t xml:space="preserve">
1-кестенің 7-бағанында дала өрттерінен зардап шеккен адамдардың саны көрсетіледі, бұл 5 және 6-бағандардың қосындысынан шығады. </w:t>
      </w:r>
      <w:r>
        <w:br/>
      </w:r>
      <w:r>
        <w:rPr>
          <w:rFonts w:ascii="Times New Roman"/>
          <w:b w:val="false"/>
          <w:i w:val="false"/>
          <w:color w:val="000000"/>
          <w:sz w:val="28"/>
        </w:rPr>
        <w:t>
      10. 
</w:t>
      </w:r>
      <w:r>
        <w:rPr>
          <w:rFonts w:ascii="Times New Roman"/>
          <w:b w:val="false"/>
          <w:i w:val="false"/>
          <w:color w:val="000000"/>
          <w:sz w:val="28"/>
        </w:rPr>
        <w:t xml:space="preserve">
1-кестенің 10-бағанында «Өрт сөндіру және авариялық-құтқару жұмыстары» мемлекеттік мекемесінің күштері мен құралдарын жұмылдырусыз әкімдіктер мен өртке қарсы ерікті құралымдардың көмегімен жойылған дала өрттерінің саны көрсетіледі. </w:t>
      </w:r>
      <w:r>
        <w:br/>
      </w:r>
      <w:r>
        <w:rPr>
          <w:rFonts w:ascii="Times New Roman"/>
          <w:b w:val="false"/>
          <w:i w:val="false"/>
          <w:color w:val="000000"/>
          <w:sz w:val="28"/>
        </w:rPr>
        <w:t>
      11. 
</w:t>
      </w:r>
      <w:r>
        <w:rPr>
          <w:rFonts w:ascii="Times New Roman"/>
          <w:b w:val="false"/>
          <w:i w:val="false"/>
          <w:color w:val="000000"/>
          <w:sz w:val="28"/>
        </w:rPr>
        <w:t>
1-кестенің 11-бағанында «Өрт сөндіру және авариялық-құтқару жұмыстары» мемлекеттік мекемесінің күштері мен құралдарын жұмылдырусыз әкімдіктер мен өртке қарсы ерікті құралымдардың көмегімен жойылған дала өрттерінің аумағы гектармен көрсетіледі.</w:t>
      </w:r>
      <w:r>
        <w:br/>
      </w:r>
      <w:r>
        <w:rPr>
          <w:rFonts w:ascii="Times New Roman"/>
          <w:b w:val="false"/>
          <w:i w:val="false"/>
          <w:color w:val="000000"/>
          <w:sz w:val="28"/>
        </w:rPr>
        <w:t>
      12. 
</w:t>
      </w:r>
      <w:r>
        <w:rPr>
          <w:rFonts w:ascii="Times New Roman"/>
          <w:b w:val="false"/>
          <w:i w:val="false"/>
          <w:color w:val="000000"/>
          <w:sz w:val="28"/>
        </w:rPr>
        <w:t>
1-кестенің 12-бағанында «Өрт сөндіру және авариялық-құтқару жұмыстары» мемлекеттік мекемесінің күштері мен құралдарын жұмылдырусыз әкімдіктер мен өртке қарсы ерікті құралымдардың көмегімен жойылған дала өрттерінің мың теңгемен және бір ондық белгіге дейінгі дәлдікпен есептелген шығын сомалары туралы деректер көрсетіледі.</w:t>
      </w:r>
      <w:r>
        <w:br/>
      </w:r>
      <w:r>
        <w:rPr>
          <w:rFonts w:ascii="Times New Roman"/>
          <w:b w:val="false"/>
          <w:i w:val="false"/>
          <w:color w:val="000000"/>
          <w:sz w:val="28"/>
        </w:rPr>
        <w:t>
      13. 
</w:t>
      </w:r>
      <w:r>
        <w:rPr>
          <w:rFonts w:ascii="Times New Roman"/>
          <w:b w:val="false"/>
          <w:i w:val="false"/>
          <w:color w:val="000000"/>
          <w:sz w:val="28"/>
        </w:rPr>
        <w:t>
1-кестенің 13 және 14-бағандарында «Өрт сөндіру және авариялық-құтқару жұмыстары» мемлекеттік мекемесінің күштері мен құралдарын жұмылдырусыз жойылған дала өрттеріне қатысқан адамдар мен техникалардың саны көрсетіледі.</w:t>
      </w:r>
      <w:r>
        <w:br/>
      </w:r>
      <w:r>
        <w:rPr>
          <w:rFonts w:ascii="Times New Roman"/>
          <w:b w:val="false"/>
          <w:i w:val="false"/>
          <w:color w:val="000000"/>
          <w:sz w:val="28"/>
        </w:rPr>
        <w:t>
      14. 
</w:t>
      </w:r>
      <w:r>
        <w:rPr>
          <w:rFonts w:ascii="Times New Roman"/>
          <w:b w:val="false"/>
          <w:i w:val="false"/>
          <w:color w:val="000000"/>
          <w:sz w:val="28"/>
        </w:rPr>
        <w:t xml:space="preserve">
1-кестенің 15 және 16-бағандарында Қазақстан Республикасы Төтенше жағдайлар министрлігінің дала өрттерін жоюға жұмылдырылған техникалары мен жеке құрамының саны көрсетіледі. </w:t>
      </w:r>
      <w:r>
        <w:br/>
      </w:r>
      <w:r>
        <w:rPr>
          <w:rFonts w:ascii="Times New Roman"/>
          <w:b w:val="false"/>
          <w:i w:val="false"/>
          <w:color w:val="000000"/>
          <w:sz w:val="28"/>
        </w:rPr>
        <w:t>
      15. 
</w:t>
      </w:r>
      <w:r>
        <w:rPr>
          <w:rFonts w:ascii="Times New Roman"/>
          <w:b w:val="false"/>
          <w:i w:val="false"/>
          <w:color w:val="000000"/>
          <w:sz w:val="28"/>
        </w:rPr>
        <w:t>
2-кестенің 1-бағанында дала тұтануларының саны көрсетіледі.</w:t>
      </w:r>
      <w:r>
        <w:br/>
      </w:r>
      <w:r>
        <w:rPr>
          <w:rFonts w:ascii="Times New Roman"/>
          <w:b w:val="false"/>
          <w:i w:val="false"/>
          <w:color w:val="000000"/>
          <w:sz w:val="28"/>
        </w:rPr>
        <w:t>
      16. 
</w:t>
      </w:r>
      <w:r>
        <w:rPr>
          <w:rFonts w:ascii="Times New Roman"/>
          <w:b w:val="false"/>
          <w:i w:val="false"/>
          <w:color w:val="000000"/>
          <w:sz w:val="28"/>
        </w:rPr>
        <w:t>
2-кестенің 2-бағанында дала тұтануларының аумағы туралы мәлімет</w:t>
      </w:r>
      <w:r>
        <w:br/>
      </w:r>
      <w:r>
        <w:rPr>
          <w:rFonts w:ascii="Times New Roman"/>
          <w:b w:val="false"/>
          <w:i w:val="false"/>
          <w:color w:val="000000"/>
          <w:sz w:val="28"/>
        </w:rPr>
        <w:t>
</w:t>
      </w:r>
      <w:r>
        <w:rPr>
          <w:rFonts w:ascii="Times New Roman"/>
          <w:b w:val="false"/>
          <w:i w:val="false"/>
          <w:color w:val="000000"/>
          <w:sz w:val="28"/>
        </w:rPr>
        <w:t xml:space="preserve">
      гектармен көрсетіледі. </w:t>
      </w:r>
      <w:r>
        <w:br/>
      </w:r>
      <w:r>
        <w:rPr>
          <w:rFonts w:ascii="Times New Roman"/>
          <w:b w:val="false"/>
          <w:i w:val="false"/>
          <w:color w:val="000000"/>
          <w:sz w:val="28"/>
        </w:rPr>
        <w:t>
      17. 
</w:t>
      </w:r>
      <w:r>
        <w:rPr>
          <w:rFonts w:ascii="Times New Roman"/>
          <w:b w:val="false"/>
          <w:i w:val="false"/>
          <w:color w:val="000000"/>
          <w:sz w:val="28"/>
        </w:rPr>
        <w:t>
2-кестенің 3-бағанында «Өрт сөндіру және авариялық-құтқару жұмыстары» мемлекеттік мекемесінің күштері мен құралдарын жұмылдырусыз әкімдіктер мен өртке қарсы ерікті құралымдардың көмегімен жойылған дала тұтануларының саны көрсетіледі.</w:t>
      </w:r>
      <w:r>
        <w:br/>
      </w:r>
      <w:r>
        <w:rPr>
          <w:rFonts w:ascii="Times New Roman"/>
          <w:b w:val="false"/>
          <w:i w:val="false"/>
          <w:color w:val="000000"/>
          <w:sz w:val="28"/>
        </w:rPr>
        <w:t>
      18. 
</w:t>
      </w:r>
      <w:r>
        <w:rPr>
          <w:rFonts w:ascii="Times New Roman"/>
          <w:b w:val="false"/>
          <w:i w:val="false"/>
          <w:color w:val="000000"/>
          <w:sz w:val="28"/>
        </w:rPr>
        <w:t>
2-кестенің 4-бағанында «Өрт сөндіру және авариялық-құтқару жұмыстары» мемлекеттік мекемесінің күштері мен құралдарын жұмылдырусыз әкімдіктер мен өртке қарсы ерікті құралымдардың көмегімен жойылған дала тұтануларының аумағы гектармен көрсетіледі.</w:t>
      </w:r>
      <w:r>
        <w:br/>
      </w:r>
      <w:r>
        <w:rPr>
          <w:rFonts w:ascii="Times New Roman"/>
          <w:b w:val="false"/>
          <w:i w:val="false"/>
          <w:color w:val="000000"/>
          <w:sz w:val="28"/>
        </w:rPr>
        <w:t>
      19. 
</w:t>
      </w:r>
      <w:r>
        <w:rPr>
          <w:rFonts w:ascii="Times New Roman"/>
          <w:b w:val="false"/>
          <w:i w:val="false"/>
          <w:color w:val="000000"/>
          <w:sz w:val="28"/>
        </w:rPr>
        <w:t>
2-кестенің 5 және 6-бағандарында «Өрт сөндіру және авариялық-құтқару жұмыстары» мемлекеттік мекемесінің күштері мен құралдарын жұмылдырусыз жойылған дала тұтануларына қатысқан адамдар мен техникалардың саны көрсетіледі.</w:t>
      </w:r>
      <w:r>
        <w:br/>
      </w:r>
      <w:r>
        <w:rPr>
          <w:rFonts w:ascii="Times New Roman"/>
          <w:b w:val="false"/>
          <w:i w:val="false"/>
          <w:color w:val="000000"/>
          <w:sz w:val="28"/>
        </w:rPr>
        <w:t>
      20. 
</w:t>
      </w:r>
      <w:r>
        <w:rPr>
          <w:rFonts w:ascii="Times New Roman"/>
          <w:b w:val="false"/>
          <w:i w:val="false"/>
          <w:color w:val="000000"/>
          <w:sz w:val="28"/>
        </w:rPr>
        <w:t>
2-кестенің 7 және 8-бағандарында Қазақстан Республикасы Төтенше жағдайлар министрлігінің дала тұтануларын жоюға жұмылдырылған техникалары мен жеке құрамының саны көрсетіледі.</w:t>
      </w:r>
      <w:r>
        <w:br/>
      </w:r>
      <w:r>
        <w:rPr>
          <w:rFonts w:ascii="Times New Roman"/>
          <w:b w:val="false"/>
          <w:i w:val="false"/>
          <w:color w:val="000000"/>
          <w:sz w:val="28"/>
        </w:rPr>
        <w:t>
 </w:t>
      </w:r>
    </w:p>
    <w:bookmarkEnd w:id="2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