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5fe7" w14:textId="17b5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Костряков ауылдық округі әкімінің 2008 жылғы 19 қарашадағы № 25 "Костряков селолық округінің Запасное селосының құрамдас бөлігін атауы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Костряков ауылдық округі әкімінің 2014 жылғы 26 мамырдағы № 8 шешімі. Қостанай облысының Әділет департаментінде 2014 жылғы 11 маусымда № 4833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қантардағы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Костряков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Костряков ауылдық округі әкімінің 2008 жылғы 19 қарашадағы № 25 "Костряков селолық округінің Запасное селосының құрамдас бөлігін атауы туралы" шешіміне (Нормативтік құқықтық актілерді мемлекеттік тіркеу тізілімінде № 9-20-92 тіркелген, 2009 жылғы 9 қаңтарда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әкімшілік–аумақтық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ауданы, Костряков селолық округі, Запасное селосы тұрғындарының пікірін ескере отырып  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"селосының", "селосы" деген сөздер тиісінше "ауылдық", "ауылының",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"селосының", "селолық" деген сөздер тиісінше "ауылының", "ауылдық"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Костряков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С. Андренко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