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2839" w14:textId="b652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Қосарал ауылдық округі әкімінің 2008 жылғы 19 қарашадағы № 22 "Қосарал селолық округінің Төрағаш селосының құрамдас бөліктердің атауы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Қосарал ауылдық округі әкімінің 2014 жылғы 28 мамырдағы № 5 шешімі. Қостанай облысының Әділет департаментінде 2014 жылғы 18 маусымда № 4851 болып тіркелді. Күші жойылды - Қостанай облысы Федоров ауданы Қосарал ауылдық округі әкімінің 2015 жылғы 10 қарашадағы № 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Федоров ауданы Қосарал ауылдық округі әкімінің 10.11.2015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(қойылған күнінен бастап қолданысқа енгiзiледi).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Қосарал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Қосарал ауылдық округі әкімінің 2008 жылғы 19 қарашадағы № 22 "Қосарал селолық округінің Төрағаш селосының құрамдас бөліктердің атауы туралы" шешіміне (Нормативтік құқықтық актілерді мемлекеттік тіркеу тізілімінде № 9-20-89 тіркелген, 2009 жылғы 22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Төрағаш селосы тұрғындарының пікірін ескере отырып Қосарал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</w:t>
      </w:r>
      <w:r>
        <w:rPr>
          <w:rFonts w:ascii="Times New Roman"/>
          <w:b w:val="false"/>
          <w:i w:val="false"/>
          <w:color w:val="ff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</w:t>
      </w:r>
      <w:r>
        <w:rPr>
          <w:rFonts w:ascii="Times New Roman"/>
          <w:b w:val="false"/>
          <w:i w:val="false"/>
          <w:color w:val="ff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Қосарал ауылдық округінің әкімі            О. Зубкова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