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e6712" w14:textId="61e6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Қоржынкөл ауылдық округі әкімінің 2008 жылғы 18 қарашадағы № 12 "Қоржынкөл селолық округінің Березовка селоның құрамдас бөлігін атау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Қоржынкөл ауылдық округі әкімінің 2014 жылғы 28 мамырдағы № 11 шешімі. Қостанай облысының Әділет департаментінде 2014 жылғы 1 шілдеде № 4900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кейбір заңнамалық актілеріне ономастика мәселелері бойынша өзгерістер мен толықтырулар енгізу туралы" Қазақстан Республикасының 2013 жылғы 21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Қоржынкөл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Қоржынкөл ауылдық округі әкімінің 2008 жылғы 18 қарашадағы № 12 "Қоржынкөл селолық округінің Березовка селосының құрамдас бөлігін атауы туралы" шешіміне (Нормативтік құқықтық актілерді мемлекеттік тіркеу тізілімінде № 9-20-105 тіркелген, 2009 жылғы 1 қаңтарда "Федоровские новости"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мемлекеттік тілдегі тақырыбында және бүкіл мәтін бойынша "селолық", "селоның", "селосы" деген сөздер тиісінше "ауылдық", "ауылының", "ауылы"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қосымшасында мемлекеттік тілдегі бүкіл мәтін бойынша "селоның", "селолық", деген сөздер тиісінше "ауылының", "ауылдық" деген сөздермен ауыстырылып өзгерістер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өзгертілмейді.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Қоржынқөл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Е. Абдурахманов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