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b33b" w14:textId="481b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2014 жылғы 15 желтоқсандағы № 458 қаулысы. Қостанай облысының Әділет департаментінде 2015 жылғы 14 қаңтарда № 5304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2001 жылғы 23 қаңтардағы «Халықты жұмыспен қамту туралы» Заңының 5–бабының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7–бабының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жөніндегі уәкілетті органның жолдамасы бойынша кәсіптік қайта даярлау және біліктілігін арттыру курстарын аяқтаған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жөніндегі уәкілетті органда жұмыссыз ретінде тіркелген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З.А. Байменоваға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жылдың 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