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ffafc" w14:textId="c7ffa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Федоров ауданында тұрғын үй көмегін көрсетудің мөлшері мен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Федоров ауданы мәслихатының 2014 жылғы 27 қарашадағы № 279 шешімі. Қостанай облысының Әділет департаментінде 2014 жылғы 25 желтоқсанда № 5247 болып тіркелді. Күші жойылды - Қостанай облысы Федоров ауданы мәслихатының 2024 жылғы 10 сәуірдегі № 111 шешімімен</w:t>
      </w:r>
    </w:p>
    <w:p>
      <w:pPr>
        <w:spacing w:after="0"/>
        <w:ind w:left="0"/>
        <w:jc w:val="both"/>
      </w:pPr>
      <w:r>
        <w:rPr>
          <w:rFonts w:ascii="Times New Roman"/>
          <w:b w:val="false"/>
          <w:i w:val="false"/>
          <w:color w:val="ff0000"/>
          <w:sz w:val="28"/>
        </w:rPr>
        <w:t xml:space="preserve">
      Ескерту. Күші жойылды - Қостанай облысы Федоров ауданы мәслихатының 10.04.2024 </w:t>
      </w:r>
      <w:r>
        <w:rPr>
          <w:rFonts w:ascii="Times New Roman"/>
          <w:b w:val="false"/>
          <w:i w:val="false"/>
          <w:color w:val="ff0000"/>
          <w:sz w:val="28"/>
        </w:rPr>
        <w:t>№ 111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Ескерту. Тақырып жаңа редакцияда - Қостанай облысы Федоров ауданы мәслихатының 23.11.2021 </w:t>
      </w:r>
      <w:r>
        <w:rPr>
          <w:rFonts w:ascii="Times New Roman"/>
          <w:b w:val="false"/>
          <w:i w:val="false"/>
          <w:color w:val="000000"/>
          <w:sz w:val="28"/>
        </w:rPr>
        <w:t>№ 67</w:t>
      </w:r>
      <w:r>
        <w:rPr>
          <w:rFonts w:ascii="Times New Roman"/>
          <w:b w:val="false"/>
          <w:i w:val="false"/>
          <w:color w:val="000000"/>
          <w:sz w:val="28"/>
        </w:rPr>
        <w:t xml:space="preserve"> шешімімен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"Тұрғын үй қатынастары туралы" Қазақстан Республикасының 1997 жылғы 16 сәуiрдегi Заңының </w:t>
      </w:r>
      <w:r>
        <w:rPr>
          <w:rFonts w:ascii="Times New Roman"/>
          <w:b w:val="false"/>
          <w:i w:val="false"/>
          <w:color w:val="000000"/>
          <w:sz w:val="28"/>
        </w:rPr>
        <w:t>97-бабына</w:t>
      </w:r>
      <w:r>
        <w:rPr>
          <w:rFonts w:ascii="Times New Roman"/>
          <w:b w:val="false"/>
          <w:i w:val="false"/>
          <w:color w:val="000000"/>
          <w:sz w:val="28"/>
        </w:rPr>
        <w:t xml:space="preserve"> сәйкес Федоров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Федоров ауданында тұрғын үй көмегін көрсетудің мөлшері мен тәртібі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Федоров ауданы мәслихатының 23.11.2021 </w:t>
      </w:r>
      <w:r>
        <w:rPr>
          <w:rFonts w:ascii="Times New Roman"/>
          <w:b w:val="false"/>
          <w:i w:val="false"/>
          <w:color w:val="000000"/>
          <w:sz w:val="28"/>
        </w:rPr>
        <w:t>№ 67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2-қосымшаға</w:t>
      </w:r>
      <w:r>
        <w:rPr>
          <w:rFonts w:ascii="Times New Roman"/>
          <w:b w:val="false"/>
          <w:i w:val="false"/>
          <w:color w:val="000000"/>
          <w:sz w:val="28"/>
        </w:rPr>
        <w:t xml:space="preserve"> сәйкес Федоров аудандық мәслихатының кейбір шешімдерінің күші жойылды деп танылсын.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Қостанай облысы Федоров ауданы мәслихатының 23.11.2021 </w:t>
      </w:r>
      <w:r>
        <w:rPr>
          <w:rFonts w:ascii="Times New Roman"/>
          <w:b w:val="false"/>
          <w:i w:val="false"/>
          <w:color w:val="000000"/>
          <w:sz w:val="28"/>
        </w:rPr>
        <w:t>№ 67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Сессияның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Сералинова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Бекенов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2014 жылғы 27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279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жоғарғы оң жақ бұрышына өзгеріс енгізілді - Қостанай облысы Федоров ауданы мәслихатының 23.11.2021 </w:t>
      </w:r>
      <w:r>
        <w:rPr>
          <w:rFonts w:ascii="Times New Roman"/>
          <w:b w:val="false"/>
          <w:i w:val="false"/>
          <w:color w:val="ff0000"/>
          <w:sz w:val="28"/>
        </w:rPr>
        <w:t>№ 67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6" w:id="4"/>
    <w:p>
      <w:pPr>
        <w:spacing w:after="0"/>
        <w:ind w:left="0"/>
        <w:jc w:val="left"/>
      </w:pPr>
      <w:r>
        <w:rPr>
          <w:rFonts w:ascii="Times New Roman"/>
          <w:b/>
          <w:i w:val="false"/>
          <w:color w:val="000000"/>
        </w:rPr>
        <w:t xml:space="preserve"> Федоров ауданында тұрғын үй көмегін көрсету мөлшері мен тәртібі</w:t>
      </w:r>
    </w:p>
    <w:bookmarkEnd w:id="4"/>
    <w:p>
      <w:pPr>
        <w:spacing w:after="0"/>
        <w:ind w:left="0"/>
        <w:jc w:val="both"/>
      </w:pPr>
      <w:r>
        <w:rPr>
          <w:rFonts w:ascii="Times New Roman"/>
          <w:b w:val="false"/>
          <w:i w:val="false"/>
          <w:color w:val="ff0000"/>
          <w:sz w:val="28"/>
        </w:rPr>
        <w:t xml:space="preserve">
      Ескерту. 1-қосымша жаңа редакцияда - Қостанай облысы Федоров ауданы мәслихатының 23.11.2021 </w:t>
      </w:r>
      <w:r>
        <w:rPr>
          <w:rFonts w:ascii="Times New Roman"/>
          <w:b w:val="false"/>
          <w:i w:val="false"/>
          <w:color w:val="ff0000"/>
          <w:sz w:val="28"/>
        </w:rPr>
        <w:t>№ 67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1. Осы Федоров ауданында тұрғын үй көмегін көрсету мөлшері мен тәртібі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ережесіне (бұдан әрі – Тұрғын үй көмегін көрсету ережесі) сәйкес әзірленді.</w:t>
      </w:r>
    </w:p>
    <w:bookmarkStart w:name="z23" w:id="5"/>
    <w:p>
      <w:pPr>
        <w:spacing w:after="0"/>
        <w:ind w:left="0"/>
        <w:jc w:val="both"/>
      </w:pPr>
      <w:r>
        <w:rPr>
          <w:rFonts w:ascii="Times New Roman"/>
          <w:b w:val="false"/>
          <w:i w:val="false"/>
          <w:color w:val="000000"/>
          <w:sz w:val="28"/>
        </w:rPr>
        <w:t>
      2. Тұрғын үй көмегі жергілікті бюджет қаражаты есебінен Қазақстан Республикасында жалғыз тұрғынжай ретінде меншік құқығында тұрған тұрғынжайда Федоров ауданының аумағында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5"/>
    <w:bookmarkStart w:name="z8" w:id="6"/>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6"/>
    <w:bookmarkStart w:name="z9" w:id="7"/>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7"/>
    <w:bookmarkStart w:name="z10" w:id="8"/>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8"/>
    <w:bookmarkStart w:name="z11" w:id="9"/>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бес пайыз мөлшерінде белгіленеді.</w:t>
      </w:r>
    </w:p>
    <w:bookmarkEnd w:id="9"/>
    <w:bookmarkStart w:name="z12" w:id="10"/>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Қостанай облысы Федоров ауданы мәслихатының 19.08.2022 </w:t>
      </w:r>
      <w:r>
        <w:rPr>
          <w:rFonts w:ascii="Times New Roman"/>
          <w:b w:val="false"/>
          <w:i w:val="false"/>
          <w:color w:val="000000"/>
          <w:sz w:val="28"/>
        </w:rPr>
        <w:t>№ 148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Тұрғын үй көмегін тағайындау "Федоров ауданы әкімдігінің жұмыспен қамту және әлеуметтік бағдарламалар бөлімі" мемлекеттік мекемесімен (бұдан әрі – уәкілетті орган) жүзеге асырылады.</w:t>
      </w:r>
    </w:p>
    <w:p>
      <w:pPr>
        <w:spacing w:after="0"/>
        <w:ind w:left="0"/>
        <w:jc w:val="both"/>
      </w:pPr>
      <w:r>
        <w:rPr>
          <w:rFonts w:ascii="Times New Roman"/>
          <w:b w:val="false"/>
          <w:i w:val="false"/>
          <w:color w:val="000000"/>
          <w:sz w:val="28"/>
        </w:rPr>
        <w:t xml:space="preserve">
      4.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қағидаларын бекіту туралы" Қазақстан Республикасы Индустрия және инфрақұрылымдық даму министрінің 2020 жылғы 24 сәуірдегі № 226 (Нормативтік құқықтық актілерді мемлекеттік тіркеу тізілімінде № 20498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айқындалған тәртіппен есептейді.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Қостанай облысы Федоров ауданы мәслихатының 11.04.2023 </w:t>
      </w:r>
      <w:r>
        <w:rPr>
          <w:rFonts w:ascii="Times New Roman"/>
          <w:b w:val="false"/>
          <w:i w:val="false"/>
          <w:color w:val="000000"/>
          <w:sz w:val="28"/>
        </w:rPr>
        <w:t>№ 10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1" w:id="11"/>
    <w:p>
      <w:pPr>
        <w:spacing w:after="0"/>
        <w:ind w:left="0"/>
        <w:jc w:val="both"/>
      </w:pPr>
      <w:r>
        <w:rPr>
          <w:rFonts w:ascii="Times New Roman"/>
          <w:b w:val="false"/>
          <w:i w:val="false"/>
          <w:color w:val="000000"/>
          <w:sz w:val="28"/>
        </w:rPr>
        <w:t>
      5.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көрсетілетін қызметтерді және телекоммуникация желісіне қосылған телефон үшін абоненттік төлемақының өсуі бөлігінде көрсетілетін байланыс қызметтерін тұтынуға,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арналған шығыстарға ақы төлеу сомасы мен аз қамтылған отбасылардың (азаматтардың) осы мақсаттарға жұмсайтын шығыстарының Федоров аудандық мәслихаты белгілеген шектi жол берiлетiн деңгейiнiң арасындағы айырма ретiнде айқындалады.</w:t>
      </w:r>
    </w:p>
    <w:bookmarkEnd w:id="11"/>
    <w:bookmarkStart w:name="z32" w:id="12"/>
    <w:p>
      <w:pPr>
        <w:spacing w:after="0"/>
        <w:ind w:left="0"/>
        <w:jc w:val="both"/>
      </w:pPr>
      <w:r>
        <w:rPr>
          <w:rFonts w:ascii="Times New Roman"/>
          <w:b w:val="false"/>
          <w:i w:val="false"/>
          <w:color w:val="000000"/>
          <w:sz w:val="28"/>
        </w:rPr>
        <w:t>
      Тұрғын үй көмегін тағайындау кезінде бір адамға 15 (он бес) шаршы метрден кем емес және 18 (он сегіз) шаршы метрден артық емес пайдалы алаң, бірақ бір бөлмелі пәтерден немесе жатақханадағы бөлмеден кем емес алаң нормасы қабылданады.</w:t>
      </w:r>
    </w:p>
    <w:bookmarkEnd w:id="12"/>
    <w:bookmarkStart w:name="z33" w:id="13"/>
    <w:p>
      <w:pPr>
        <w:spacing w:after="0"/>
        <w:ind w:left="0"/>
        <w:jc w:val="both"/>
      </w:pPr>
      <w:r>
        <w:rPr>
          <w:rFonts w:ascii="Times New Roman"/>
          <w:b w:val="false"/>
          <w:i w:val="false"/>
          <w:color w:val="000000"/>
          <w:sz w:val="28"/>
        </w:rPr>
        <w:t xml:space="preserve">
      6. Әлеуметтік қорғалатын азаматтарға телекоммуникация қызметтерін көрсеткені үшін абоненттік төлемақы тарифтерінің өсуін өтеу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шiлдедегi № 295/НҚ (Нормативтік құқықтық актілерді мемлекеттік тіркеу тізілімінде № 33200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Қостанай облысы Федоров ауданы мәслихатының 11.12.2023 </w:t>
      </w:r>
      <w:r>
        <w:rPr>
          <w:rFonts w:ascii="Times New Roman"/>
          <w:b w:val="false"/>
          <w:i w:val="false"/>
          <w:color w:val="000000"/>
          <w:sz w:val="28"/>
        </w:rPr>
        <w:t>№ 86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4" w:id="14"/>
    <w:p>
      <w:pPr>
        <w:spacing w:after="0"/>
        <w:ind w:left="0"/>
        <w:jc w:val="both"/>
      </w:pPr>
      <w:r>
        <w:rPr>
          <w:rFonts w:ascii="Times New Roman"/>
          <w:b w:val="false"/>
          <w:i w:val="false"/>
          <w:color w:val="000000"/>
          <w:sz w:val="28"/>
        </w:rPr>
        <w:t>
      7. Тұрғын үй көмегін тағайындау үшін аз қамтылған отбасы (азамат) (не нотариат куәландырған сенімхат бойынша оның өкілі) "Азаматтарға арналған үкімет" мемлекеттік корпорациясы" коммерциялық емес акционерлік қоғамының Қостанай облысы бойынша филиалына (бұдан әрі – Мемлекеттік корпорация) немесе www.egov.kz "электрондық үкіметтің" веб-порталы (бұдан әрі – портал) арқылы Тұрғын үй көмегін көрсету ережесіне сәйкес құжаттарды ұсына отыра жүгінеді.</w:t>
      </w:r>
    </w:p>
    <w:bookmarkEnd w:id="14"/>
    <w:bookmarkStart w:name="z35" w:id="15"/>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алған күннен бастап сегіз жұмыс күнін құрайды.</w:t>
      </w:r>
    </w:p>
    <w:bookmarkEnd w:id="15"/>
    <w:bookmarkStart w:name="z36" w:id="16"/>
    <w:p>
      <w:pPr>
        <w:spacing w:after="0"/>
        <w:ind w:left="0"/>
        <w:jc w:val="both"/>
      </w:pPr>
      <w:r>
        <w:rPr>
          <w:rFonts w:ascii="Times New Roman"/>
          <w:b w:val="false"/>
          <w:i w:val="false"/>
          <w:color w:val="000000"/>
          <w:sz w:val="28"/>
        </w:rPr>
        <w:t>
      8.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16"/>
    <w:bookmarkStart w:name="z37" w:id="17"/>
    <w:p>
      <w:pPr>
        <w:spacing w:after="0"/>
        <w:ind w:left="0"/>
        <w:jc w:val="both"/>
      </w:pPr>
      <w:r>
        <w:rPr>
          <w:rFonts w:ascii="Times New Roman"/>
          <w:b w:val="false"/>
          <w:i w:val="false"/>
          <w:color w:val="000000"/>
          <w:sz w:val="28"/>
        </w:rPr>
        <w:t>
      9. Тұрғын үй көмегін тағайындау Федоров ауданының бюджетінде тиісті қаржы жылына көзделген қаражат шегінде жүзеге асырылады.</w:t>
      </w:r>
    </w:p>
    <w:bookmarkEnd w:id="17"/>
    <w:bookmarkStart w:name="z38" w:id="18"/>
    <w:p>
      <w:pPr>
        <w:spacing w:after="0"/>
        <w:ind w:left="0"/>
        <w:jc w:val="both"/>
      </w:pPr>
      <w:r>
        <w:rPr>
          <w:rFonts w:ascii="Times New Roman"/>
          <w:b w:val="false"/>
          <w:i w:val="false"/>
          <w:color w:val="000000"/>
          <w:sz w:val="28"/>
        </w:rPr>
        <w:t>
      10. Аз қамтылған отбасыларға (азаматтарға) тұрғын үй көмегін төлеу уәкілетті органмен екінші деңгейдегі банктер арқылы тұрғын үй көмегін алушылардың, қызмет көрсетушілердің жеке шоттарына есептелген сомаларды аудару жолымен жүзеге асырылады.</w:t>
      </w:r>
    </w:p>
    <w:bookmarkEnd w:id="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2014 жылғы 27 қарашадағы</w:t>
            </w:r>
            <w:r>
              <w:br/>
            </w:r>
            <w:r>
              <w:rPr>
                <w:rFonts w:ascii="Times New Roman"/>
                <w:b w:val="false"/>
                <w:i w:val="false"/>
                <w:color w:val="000000"/>
                <w:sz w:val="20"/>
              </w:rPr>
              <w:t>№ 279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жоғарғы оң жақ бұрышына өзгеріс енгізілді - Қостанай облысы Федоров ауданы мәслихатының 23.11.2021 </w:t>
      </w:r>
      <w:r>
        <w:rPr>
          <w:rFonts w:ascii="Times New Roman"/>
          <w:b w:val="false"/>
          <w:i w:val="false"/>
          <w:color w:val="ff0000"/>
          <w:sz w:val="28"/>
        </w:rPr>
        <w:t>№ 67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Федоров аудандық мәслихатының күші жойылған кейбір шешімдерінің тізбесі</w:t>
      </w:r>
    </w:p>
    <w:bookmarkStart w:name="z26" w:id="19"/>
    <w:p>
      <w:pPr>
        <w:spacing w:after="0"/>
        <w:ind w:left="0"/>
        <w:jc w:val="both"/>
      </w:pPr>
      <w:r>
        <w:rPr>
          <w:rFonts w:ascii="Times New Roman"/>
          <w:b w:val="false"/>
          <w:i w:val="false"/>
          <w:color w:val="000000"/>
          <w:sz w:val="28"/>
        </w:rPr>
        <w:t xml:space="preserve">
      1. Мәслихаттың 2010 жылғы 22 қазандағы № 380 "Тұрғын үй көмегін көрсету ережесі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актілердің мемлекеттік тіркеу тізілімінде № 9-20-183 тіркелген, 2010 жылғы 4 қарашада "Федоровские новости" газетінде жарияланған).</w:t>
      </w:r>
    </w:p>
    <w:bookmarkEnd w:id="19"/>
    <w:bookmarkStart w:name="z27" w:id="20"/>
    <w:p>
      <w:pPr>
        <w:spacing w:after="0"/>
        <w:ind w:left="0"/>
        <w:jc w:val="both"/>
      </w:pPr>
      <w:r>
        <w:rPr>
          <w:rFonts w:ascii="Times New Roman"/>
          <w:b w:val="false"/>
          <w:i w:val="false"/>
          <w:color w:val="000000"/>
          <w:sz w:val="28"/>
        </w:rPr>
        <w:t xml:space="preserve">
      2. Мәслихаттың 2011 жылғы 26 қазандағы № 498 "Мәслихаттың 2010 жылғы 22 қазандағы № 380 "Тұрғын үй көмегін көрсету ережесі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актілердің мемлекеттік тіркеу тізілімінде № 9-20-201 тіркелген, 2011 жылғы 17 қарашада "Федоровские новости" газетінде жарияланған).</w:t>
      </w:r>
    </w:p>
    <w:bookmarkEnd w:id="20"/>
    <w:bookmarkStart w:name="z28" w:id="21"/>
    <w:p>
      <w:pPr>
        <w:spacing w:after="0"/>
        <w:ind w:left="0"/>
        <w:jc w:val="both"/>
      </w:pPr>
      <w:r>
        <w:rPr>
          <w:rFonts w:ascii="Times New Roman"/>
          <w:b w:val="false"/>
          <w:i w:val="false"/>
          <w:color w:val="000000"/>
          <w:sz w:val="28"/>
        </w:rPr>
        <w:t xml:space="preserve">
      3. Мәслихаттың 2012 жылғы 24 тамыздағы № 63 "Мәслихаттың 2010 жылғы 22 қазандағы № 380 "Тұрғын үй көмегін көрсету ережесі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актілердің мемлекеттік тіркеу тізілімінде № 3835 тіркелген, 2012 жылғы 4 қазанда "Федоровские новости" газетінде жарияланған).</w:t>
      </w:r>
    </w:p>
    <w:bookmarkEnd w:id="21"/>
    <w:bookmarkStart w:name="z29" w:id="22"/>
    <w:p>
      <w:pPr>
        <w:spacing w:after="0"/>
        <w:ind w:left="0"/>
        <w:jc w:val="both"/>
      </w:pPr>
      <w:r>
        <w:rPr>
          <w:rFonts w:ascii="Times New Roman"/>
          <w:b w:val="false"/>
          <w:i w:val="false"/>
          <w:color w:val="000000"/>
          <w:sz w:val="28"/>
        </w:rPr>
        <w:t xml:space="preserve">
      4. Мәслихаттың 2013 жылғы 18 қаңтардағы № 92 "Мәслихаттың 2010 жылғы 22 қазандағы № 380 "Тұрғын үй көмегін көрсету ережесі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актілердің мемлекеттік тіркеу тізілімінде № 4009 тіркелген, 2013 жылғы 21 ақпанда "Федоровские новости" газетінде жарияланған).</w:t>
      </w:r>
    </w:p>
    <w:bookmarkEnd w:id="22"/>
    <w:bookmarkStart w:name="z30" w:id="23"/>
    <w:p>
      <w:pPr>
        <w:spacing w:after="0"/>
        <w:ind w:left="0"/>
        <w:jc w:val="both"/>
      </w:pPr>
      <w:r>
        <w:rPr>
          <w:rFonts w:ascii="Times New Roman"/>
          <w:b w:val="false"/>
          <w:i w:val="false"/>
          <w:color w:val="000000"/>
          <w:sz w:val="28"/>
        </w:rPr>
        <w:t xml:space="preserve">
      5. Мәслихаттың 2014 жылғы 27 қаңтардағы № 191 "Мәслихаттың 2010 жылғы 22 қазандағы № 380 "Тұрғын үй көмегін көрсету ережесі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актілердің мемлекеттік тіркеу тізілімінде № 4427 тіркелген, 2014 жылғы 20 ақпанда "Федоровские новости" газетінде жарияланған).</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