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444" w14:textId="aed9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3 қазандағы № 161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2014 жылғы 27 қарашадағы № 277 шешімі. Қостанай облысының Әділет депатаментінде 2014 жылғы 25 желтоқсанда № 5246 болып тіркелді. Күші жойылды - Қостанай облысы Федоров ауданы мәслихатының 2016 жылғы 1 тамыздағы № 52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Федоров ауданы мәслихатының 01.08.2016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3 қазандағы № 161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4282 тіркелген, 2013 жылғы 7 қарашада "Федоровские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Ұлы Отан соғысының қатысушылар мен мүгедектеріне, Ұлы Отан соғысындағы Жеңіс күніне орай, 150 000 (жүз елу мың)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