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1f1e" w14:textId="d451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183 "Федоров ауданының 2014-2016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Федоров ауданы мәслихатының 2014 жылғы 27 қарашадағы № 275 шешімі. Қостанай облысының Әділет департаментінде 2014 жылғы 5 желтоқсанда № 5194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w:t>
      </w:r>
      <w:r>
        <w:rPr>
          <w:rFonts w:ascii="Times New Roman"/>
          <w:b w:val="false"/>
          <w:i w:val="false"/>
          <w:color w:val="000000"/>
          <w:sz w:val="28"/>
        </w:rPr>
        <w:t>№ 183</w:t>
      </w:r>
      <w:r>
        <w:rPr>
          <w:rFonts w:ascii="Times New Roman"/>
          <w:b w:val="false"/>
          <w:i w:val="false"/>
          <w:color w:val="000000"/>
          <w:sz w:val="28"/>
        </w:rPr>
        <w:t xml:space="preserve"> "Федоров ауданының 2014-2016 жылдарға арналған аудандық бюджеті туралы" шешіміне (Нормативтік құқықтық актілерді мемлекеттік тіркеу тізілімінде № 4392 тіркелген, 2014 жылғы 13 ақпанда "Федоровские новости"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Федоров ауданының 2014-2016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3514721,1 мың теңге, оның ішінде:</w:t>
      </w:r>
      <w:r>
        <w:br/>
      </w:r>
      <w:r>
        <w:rPr>
          <w:rFonts w:ascii="Times New Roman"/>
          <w:b w:val="false"/>
          <w:i w:val="false"/>
          <w:color w:val="000000"/>
          <w:sz w:val="28"/>
        </w:rPr>
        <w:t>
      салықтық түсімдер бойынша – 697921,0 мың теңге;</w:t>
      </w:r>
      <w:r>
        <w:br/>
      </w:r>
      <w:r>
        <w:rPr>
          <w:rFonts w:ascii="Times New Roman"/>
          <w:b w:val="false"/>
          <w:i w:val="false"/>
          <w:color w:val="000000"/>
          <w:sz w:val="28"/>
        </w:rPr>
        <w:t>
      салықтық емес түсімдер бойынша – 24111,3 мың теңге;</w:t>
      </w:r>
      <w:r>
        <w:br/>
      </w:r>
      <w:r>
        <w:rPr>
          <w:rFonts w:ascii="Times New Roman"/>
          <w:b w:val="false"/>
          <w:i w:val="false"/>
          <w:color w:val="000000"/>
          <w:sz w:val="28"/>
        </w:rPr>
        <w:t>
      негізгі капиталды сатудан түсетін түсімдер бойынша – 5708,0 мың теңге;</w:t>
      </w:r>
      <w:r>
        <w:br/>
      </w:r>
      <w:r>
        <w:rPr>
          <w:rFonts w:ascii="Times New Roman"/>
          <w:b w:val="false"/>
          <w:i w:val="false"/>
          <w:color w:val="000000"/>
          <w:sz w:val="28"/>
        </w:rPr>
        <w:t>
      трансферттердің түсімдері бойынша – 2786980,8 мың теңге;</w:t>
      </w:r>
      <w:r>
        <w:br/>
      </w:r>
      <w:r>
        <w:rPr>
          <w:rFonts w:ascii="Times New Roman"/>
          <w:b w:val="false"/>
          <w:i w:val="false"/>
          <w:color w:val="000000"/>
          <w:sz w:val="28"/>
        </w:rPr>
        <w:t>
</w:t>
      </w:r>
      <w:r>
        <w:rPr>
          <w:rFonts w:ascii="Times New Roman"/>
          <w:b w:val="false"/>
          <w:i w:val="false"/>
          <w:color w:val="000000"/>
          <w:sz w:val="28"/>
        </w:rPr>
        <w:t>
      2) шығындар – 3538917,5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28125,4 мың теңге, оның ішінде:</w:t>
      </w:r>
      <w:r>
        <w:br/>
      </w:r>
      <w:r>
        <w:rPr>
          <w:rFonts w:ascii="Times New Roman"/>
          <w:b w:val="false"/>
          <w:i w:val="false"/>
          <w:color w:val="000000"/>
          <w:sz w:val="28"/>
        </w:rPr>
        <w:t>
      бюджеттік кредиттер – 40115,4 мың теңге;</w:t>
      </w:r>
      <w:r>
        <w:br/>
      </w:r>
      <w:r>
        <w:rPr>
          <w:rFonts w:ascii="Times New Roman"/>
          <w:b w:val="false"/>
          <w:i w:val="false"/>
          <w:color w:val="000000"/>
          <w:sz w:val="28"/>
        </w:rPr>
        <w:t>
      бюджеттік кредиттерді өтеу – 11990,0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-52321,8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52321,8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2-4-тармағымен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"2-4. 2014 жылға арналған аудан бюджетінде облыстық бюджеттен шығындар қарастырылғаны ескерілсін, оның ішінде:</w:t>
      </w:r>
      <w:r>
        <w:br/>
      </w:r>
      <w:r>
        <w:rPr>
          <w:rFonts w:ascii="Times New Roman"/>
          <w:b w:val="false"/>
          <w:i w:val="false"/>
          <w:color w:val="000000"/>
          <w:sz w:val="28"/>
        </w:rPr>
        <w:t>
      эпизоотияға қарсы іс-шараларды жүргізуге 166,0 мың теңге сомасында;</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1367,3 мың теңге сомасында;</w:t>
      </w:r>
      <w:r>
        <w:br/>
      </w:r>
      <w:r>
        <w:rPr>
          <w:rFonts w:ascii="Times New Roman"/>
          <w:b w:val="false"/>
          <w:i w:val="false"/>
          <w:color w:val="000000"/>
          <w:sz w:val="28"/>
        </w:rPr>
        <w:t>
      облыстық бюджеттен бөлінген нысаналы трансферттерді қайтару 194,2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p>
    <w:bookmarkEnd w:id="0"/>
    <w:p>
      <w:pPr>
        <w:spacing w:after="0"/>
        <w:ind w:left="0"/>
        <w:jc w:val="both"/>
      </w:pPr>
      <w:r>
        <w:rPr>
          <w:rFonts w:ascii="Times New Roman"/>
          <w:b w:val="false"/>
          <w:i/>
          <w:color w:val="000000"/>
          <w:sz w:val="28"/>
        </w:rPr>
        <w:t>      Сессия</w:t>
      </w:r>
      <w:r>
        <w:br/>
      </w:r>
      <w:r>
        <w:rPr>
          <w:rFonts w:ascii="Times New Roman"/>
          <w:b w:val="false"/>
          <w:i w:val="false"/>
          <w:color w:val="000000"/>
          <w:sz w:val="28"/>
        </w:rPr>
        <w:t>
</w:t>
      </w:r>
      <w:r>
        <w:rPr>
          <w:rFonts w:ascii="Times New Roman"/>
          <w:b w:val="false"/>
          <w:i/>
          <w:color w:val="000000"/>
          <w:sz w:val="28"/>
        </w:rPr>
        <w:t>      төрағасы                                   С. Сералинова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27 қарашадағы </w:t>
      </w:r>
      <w:r>
        <w:br/>
      </w:r>
      <w:r>
        <w:rPr>
          <w:rFonts w:ascii="Times New Roman"/>
          <w:b w:val="false"/>
          <w:i w:val="false"/>
          <w:color w:val="000000"/>
          <w:sz w:val="28"/>
        </w:rPr>
        <w:t xml:space="preserve">
№ 275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183 шешіміне 1-қосымша  </w:t>
      </w:r>
    </w:p>
    <w:p>
      <w:pPr>
        <w:spacing w:after="0"/>
        <w:ind w:left="0"/>
        <w:jc w:val="left"/>
      </w:pPr>
      <w:r>
        <w:rPr>
          <w:rFonts w:ascii="Times New Roman"/>
          <w:b/>
          <w:i w:val="false"/>
          <w:color w:val="000000"/>
        </w:rPr>
        <w:t xml:space="preserve"> Федоров ауданының 2014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537"/>
        <w:gridCol w:w="494"/>
        <w:gridCol w:w="603"/>
        <w:gridCol w:w="7562"/>
        <w:gridCol w:w="206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3514721,1</w:t>
            </w:r>
          </w:p>
        </w:tc>
      </w:tr>
      <w:tr>
        <w:trPr>
          <w:trHeight w:val="3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697921,0</w:t>
            </w:r>
          </w:p>
        </w:tc>
      </w:tr>
      <w:tr>
        <w:trPr>
          <w:trHeight w:val="3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356883,0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356883,0</w:t>
            </w:r>
          </w:p>
        </w:tc>
      </w:tr>
      <w:tr>
        <w:trPr>
          <w:trHeight w:val="3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165269,0</w:t>
            </w:r>
          </w:p>
        </w:tc>
      </w:tr>
      <w:tr>
        <w:trPr>
          <w:trHeight w:val="24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165269,0</w:t>
            </w:r>
          </w:p>
        </w:tc>
      </w:tr>
      <w:tr>
        <w:trPr>
          <w:trHeight w:val="12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153742,0</w:t>
            </w:r>
          </w:p>
        </w:tc>
      </w:tr>
      <w:tr>
        <w:trPr>
          <w:trHeight w:val="19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67877,0</w:t>
            </w:r>
          </w:p>
        </w:tc>
      </w:tr>
      <w:tr>
        <w:trPr>
          <w:trHeight w:val="27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49012,0</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26692,0</w:t>
            </w:r>
          </w:p>
        </w:tc>
      </w:tr>
      <w:tr>
        <w:trPr>
          <w:trHeight w:val="30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17515,0</w:t>
            </w:r>
          </w:p>
        </w:tc>
      </w:tr>
      <w:tr>
        <w:trPr>
          <w:trHeight w:val="9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8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24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31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24111,3</w:t>
            </w:r>
          </w:p>
        </w:tc>
      </w:tr>
      <w:tr>
        <w:trPr>
          <w:trHeight w:val="22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42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57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57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7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23156,0</w:t>
            </w:r>
          </w:p>
        </w:tc>
      </w:tr>
      <w:tr>
        <w:trPr>
          <w:trHeight w:val="46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2786980,8</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2786980,8</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2786980,8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17"/>
        <w:gridCol w:w="704"/>
        <w:gridCol w:w="725"/>
        <w:gridCol w:w="6743"/>
        <w:gridCol w:w="2107"/>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3538917,5</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242926,4</w:t>
            </w:r>
          </w:p>
        </w:tc>
      </w:tr>
      <w:tr>
        <w:trPr>
          <w:trHeight w:val="5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223930,0</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11127,0</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67774,6</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5148,4</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139880,0</w:t>
            </w:r>
          </w:p>
        </w:tc>
      </w:tr>
      <w:tr>
        <w:trPr>
          <w:trHeight w:val="7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130050,5</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9829,5</w:t>
            </w: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18885,0</w:t>
            </w:r>
          </w:p>
        </w:tc>
      </w:tr>
      <w:tr>
        <w:trPr>
          <w:trHeight w:val="5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2975,1</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2975,1</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2975,1</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2975,1</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1455057,3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207934,2</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207934,2</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44066,2</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163868,0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1195142,0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14794,8</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14794,8</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1180347,2</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1137366,2</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42981,0</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51981,1</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51981,1</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10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0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75916,4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60483,0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60483,0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8769,8</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15550,4</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15932,0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12918,0</w:t>
            </w:r>
          </w:p>
        </w:tc>
      </w:tr>
      <w:tr>
        <w:trPr>
          <w:trHeight w:val="11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15433,4</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14855,5</w:t>
            </w:r>
          </w:p>
        </w:tc>
      </w:tr>
      <w:tr>
        <w:trPr>
          <w:trHeight w:val="12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14497,5</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7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732885,8</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55209,8</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қартасы бойынша қалалары және ауылдық елді мекендерді дамыту шеңберінде объектілерді жөндеу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қартасының екінші бағыты шеңберінде жетіспейтін инженерлік-коммуникациялық инфрақұрылымды дамыту және/немесе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592288,1</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592288,1</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592288,1</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85387,9</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85387,9</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20683,2</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64509,7</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336609,0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67352,0</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67352,0</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67352,0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197081,9</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13249,9</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w:t>
            </w:r>
          </w:p>
        </w:tc>
      </w:tr>
      <w:tr>
        <w:trPr>
          <w:trHeight w:val="12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183832,0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183832,0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52602,4</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48726,3</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41440,0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3876,1</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кызметтер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19572,7</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11004,7</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8947,7</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6187,0</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63692,6</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24589,5</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11887,5</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6382,5</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6227,1</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6227,1</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6227,1</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32876,0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32876,0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32876,0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13995,3</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13182,3</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460690,0</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460690,0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458190,0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398451,0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149017,7</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149017,7</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60183,5</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60183,5</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15534,0</w:t>
            </w:r>
          </w:p>
        </w:tc>
      </w:tr>
      <w:tr>
        <w:trPr>
          <w:trHeight w:val="10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11827,2</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3706,8</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73300,2</w:t>
            </w:r>
          </w:p>
        </w:tc>
      </w:tr>
      <w:tr>
        <w:trPr>
          <w:trHeight w:val="8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50452,9</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28125,4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-52321,8</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52321,8</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11991,2</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11990,3</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11990,3</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24197,6</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24197,6</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24197,6</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