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95a" w14:textId="ba6e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2014 жылғы 5 тамыздағы № 257 қаулысы. Қостанай облысының Әділет департаментінде 2014 жылғы 21 тамызда № 5033 болып тіркелді. Күші жойылды - Қостанай облысы Федоров ауданы әкімдігінің 2015 жылғы 16 сәуірдегі № 149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Федоров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мүлікті мүліктік жалдауға (жалға алуға) беру қағидаларын бекіту туралы» Қазақстан Республикасы Үкіметінің 2014 жылғы 13 ақпандағы № 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 орынбасарының міндетін атқарушы К. К. Баямбетовке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 қаулысымен бекітілді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мүлікті мүліктік жалдауға (жалға алуға) беру кезінде жалдау ақысының мөлшерлемесін есептеу қағидалары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метрін пайдалану үшін жылдық жалдау ақысының базалық мөлшерлемесі 1 айлық есептік көрсеткішті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тұрғын емес қор обьектісін мүліктік жалдауға (жалға алуға) арналған жылдық жалдау ақысының мөлшерлемесі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= Бм *К1 *К2 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- 1 шаршы метр үшін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мөлшерлеме, 1 айлық есептік көрсеткіші;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К1 - объектінің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К2 - құрылыстың түрін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аумақтық қатыстылығын есепке алатын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2"/>
        <w:gridCol w:w="6648"/>
      </w:tblGrid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аймақ</w:t>
            </w:r>
          </w:p>
          <w:bookmarkEnd w:id="6"/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ауылдық округтер</w:t>
            </w:r>
          </w:p>
          <w:bookmarkEnd w:id="7"/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түрін есепке алатын коэффициент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944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түрі</w:t>
            </w:r>
          </w:p>
          <w:bookmarkEnd w:id="9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тұрған</w:t>
            </w:r>
          </w:p>
          <w:bookmarkEnd w:id="10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салынған</w:t>
            </w:r>
          </w:p>
          <w:bookmarkEnd w:id="11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жертөле</w:t>
            </w:r>
          </w:p>
          <w:bookmarkEnd w:id="12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</w:t>
            </w:r>
          </w:p>
          <w:bookmarkEnd w:id="13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</w:t>
            </w:r>
          </w:p>
          <w:bookmarkEnd w:id="14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Құрал-жабдықтарды, автокөлік құралдарын және басқа пайдаланылмайтын заттарды мүліктік жалдау (жалға алу) үшін жалдау ақысының мөлшерлемесі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 - 2008 жылғы 10 желтоқсандағы «Салық және бюджетке төленетін басқа да міндетті төлемдер туралы»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амортизациялық төлемдердің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ҚМ – Қазақстан Республикасы Ұлттық банкінің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Жұмыс уақытын толық пайдаланбайтын (сағаттар бойынша) объектіні жалдау (жалға алу) үшін жалдау ақысының мөлшерлемесі мынадай формулалар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= S* Бм*К1*К2 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–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К1 - объектінің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К2 - құрылыстың түрін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құралдарын және басқа да пайдаланылмайтын заттар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Ж= Жн/ЖУ*N,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 жалдау (жалға алу) үшін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