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c4993" w14:textId="1cc49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2014 жылғы 18 ақпандағы № 52 "2014 жылы Федоров ауданында қоғамдық жұмыстарды ұйымдастыру туралы" қаулысына өзгеріс және толықтыру енгізу туралы</w:t>
      </w:r>
    </w:p>
    <w:p>
      <w:pPr>
        <w:spacing w:after="0"/>
        <w:ind w:left="0"/>
        <w:jc w:val="both"/>
      </w:pPr>
      <w:r>
        <w:rPr>
          <w:rFonts w:ascii="Times New Roman"/>
          <w:b w:val="false"/>
          <w:i w:val="false"/>
          <w:color w:val="000000"/>
          <w:sz w:val="28"/>
        </w:rPr>
        <w:t>Қостанай облысы Федоров ауданы әкімдігінің 2014 жылғы 9 маусымдағы № 203 қаулысы. Қостанай облысының Әділет департаментінде 2014 жылғы 2 шілдеде № 4908 болып тіркелді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31 - бабына</w:t>
      </w:r>
      <w:r>
        <w:rPr>
          <w:rFonts w:ascii="Times New Roman"/>
          <w:b w:val="false"/>
          <w:i w:val="false"/>
          <w:color w:val="000000"/>
          <w:sz w:val="28"/>
        </w:rPr>
        <w:t>, "Халықты жұмыспен қамту туралы" Қазақстан Республикасының 2001 жылғы 23 қаңтардағы Заңының 7 – бабы </w:t>
      </w:r>
      <w:r>
        <w:rPr>
          <w:rFonts w:ascii="Times New Roman"/>
          <w:b w:val="false"/>
          <w:i w:val="false"/>
          <w:color w:val="000000"/>
          <w:sz w:val="28"/>
        </w:rPr>
        <w:t>5) тармақшасына</w:t>
      </w:r>
      <w:r>
        <w:rPr>
          <w:rFonts w:ascii="Times New Roman"/>
          <w:b w:val="false"/>
          <w:i w:val="false"/>
          <w:color w:val="000000"/>
          <w:sz w:val="28"/>
        </w:rPr>
        <w:t>, </w:t>
      </w:r>
      <w:r>
        <w:rPr>
          <w:rFonts w:ascii="Times New Roman"/>
          <w:b w:val="false"/>
          <w:i w:val="false"/>
          <w:color w:val="000000"/>
          <w:sz w:val="28"/>
        </w:rPr>
        <w:t>20 – бабына</w:t>
      </w:r>
      <w:r>
        <w:rPr>
          <w:rFonts w:ascii="Times New Roman"/>
          <w:b w:val="false"/>
          <w:i w:val="false"/>
          <w:color w:val="000000"/>
          <w:sz w:val="28"/>
        </w:rPr>
        <w:t>,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w:t>
      </w:r>
      <w:r>
        <w:rPr>
          <w:rFonts w:ascii="Times New Roman"/>
          <w:b w:val="false"/>
          <w:i w:val="false"/>
          <w:color w:val="000000"/>
          <w:sz w:val="28"/>
        </w:rPr>
        <w:t>№ 836</w:t>
      </w:r>
      <w:r>
        <w:rPr>
          <w:rFonts w:ascii="Times New Roman"/>
          <w:b w:val="false"/>
          <w:i w:val="false"/>
          <w:color w:val="000000"/>
          <w:sz w:val="28"/>
        </w:rPr>
        <w:t xml:space="preserve"> қаулысымен бекітілген, Қоғамдық жұмыстарды ұйымдастыру мен қаржыландырудың </w:t>
      </w:r>
      <w:r>
        <w:rPr>
          <w:rFonts w:ascii="Times New Roman"/>
          <w:b w:val="false"/>
          <w:i w:val="false"/>
          <w:color w:val="000000"/>
          <w:sz w:val="28"/>
        </w:rPr>
        <w:t>ережесіне</w:t>
      </w:r>
      <w:r>
        <w:rPr>
          <w:rFonts w:ascii="Times New Roman"/>
          <w:b w:val="false"/>
          <w:i w:val="false"/>
          <w:color w:val="000000"/>
          <w:sz w:val="28"/>
        </w:rPr>
        <w:t xml:space="preserve"> сәйкес Федоров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Федоров ауданы әкімдігінің 2014 жылғы 18 ақпандағы </w:t>
      </w:r>
      <w:r>
        <w:rPr>
          <w:rFonts w:ascii="Times New Roman"/>
          <w:b w:val="false"/>
          <w:i w:val="false"/>
          <w:color w:val="000000"/>
          <w:sz w:val="28"/>
        </w:rPr>
        <w:t>№ 52</w:t>
      </w:r>
      <w:r>
        <w:rPr>
          <w:rFonts w:ascii="Times New Roman"/>
          <w:b w:val="false"/>
          <w:i w:val="false"/>
          <w:color w:val="000000"/>
          <w:sz w:val="28"/>
        </w:rPr>
        <w:t xml:space="preserve"> "2014 жылы Федоров ауданында қоғамдық жұмыстарды ұйымдастыру туралы" қаулысына (Нормативтік құқықтық актілерді мемлекеттік тіркеу тізілімінде № 4480 тіркелген, 2014 жылғы 20 наурызда "Федоровкие новости" аудандық газетінде жарияланған) "Ұйымдардың тізбесі, қоғамдық жұмыстардың түрлері, көлемі және нақты жағдайлары, қоғамдық жұмыстарға қатысатын жұмыссыздардың еңбегіне төленетін ақының мөлшері" жоғарыда көрсетілген қаулымен бекітілген </w:t>
      </w:r>
      <w:r>
        <w:rPr>
          <w:rFonts w:ascii="Times New Roman"/>
          <w:b w:val="false"/>
          <w:i w:val="false"/>
          <w:color w:val="000000"/>
          <w:sz w:val="28"/>
        </w:rPr>
        <w:t>қосымшаға</w:t>
      </w:r>
      <w:r>
        <w:rPr>
          <w:rFonts w:ascii="Times New Roman"/>
          <w:b w:val="false"/>
          <w:i w:val="false"/>
          <w:color w:val="000000"/>
          <w:sz w:val="28"/>
        </w:rPr>
        <w:t xml:space="preserve"> мынадай өзгеріс және толықтыру енгізілсін:</w:t>
      </w:r>
      <w:r>
        <w:br/>
      </w:r>
      <w:r>
        <w:rPr>
          <w:rFonts w:ascii="Times New Roman"/>
          <w:b w:val="false"/>
          <w:i w:val="false"/>
          <w:color w:val="000000"/>
          <w:sz w:val="28"/>
        </w:rPr>
        <w:t>
</w:t>
      </w:r>
      <w:r>
        <w:rPr>
          <w:rFonts w:ascii="Times New Roman"/>
          <w:b w:val="false"/>
          <w:i w:val="false"/>
          <w:color w:val="000000"/>
          <w:sz w:val="28"/>
        </w:rPr>
        <w:t>
      13 реттік нөмір жаңа редакцияда жазылсын:</w:t>
      </w:r>
      <w:r>
        <w:br/>
      </w:r>
      <w:r>
        <w:rPr>
          <w:rFonts w:ascii="Times New Roman"/>
          <w:b w:val="false"/>
          <w:i w:val="false"/>
          <w:color w:val="000000"/>
          <w:sz w:val="28"/>
        </w:rPr>
        <w:t>
</w:t>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2366"/>
        <w:gridCol w:w="2660"/>
        <w:gridCol w:w="1904"/>
        <w:gridCol w:w="2157"/>
        <w:gridCol w:w="3313"/>
      </w:tblGrid>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түрлері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көлемі (сағат)</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төлеу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нақты жағдайлары</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Федоров ауылдық округі әкімінің аппараты" мемлекеттік мекемесі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аумақты жинауға және елді мекендерді аббаттандыруға көмектесу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14568</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көзделген шектеулерді есепке алып, аптасына 40 сағаттан артық емес, екі демалыс күнімен, бір сағаттан кем емес түскі үзіліспен</w:t>
            </w:r>
          </w:p>
        </w:tc>
      </w:tr>
    </w:tbl>
    <w:bookmarkStart w:name="z5" w:id="1"/>
    <w:p>
      <w:pPr>
        <w:spacing w:after="0"/>
        <w:ind w:left="0"/>
        <w:jc w:val="both"/>
      </w:pPr>
      <w:r>
        <w:rPr>
          <w:rFonts w:ascii="Times New Roman"/>
          <w:b w:val="false"/>
          <w:i w:val="false"/>
          <w:color w:val="000000"/>
          <w:sz w:val="28"/>
        </w:rPr>
        <w:t>                                                                   ";</w:t>
      </w:r>
      <w:r>
        <w:br/>
      </w:r>
      <w:r>
        <w:rPr>
          <w:rFonts w:ascii="Times New Roman"/>
          <w:b w:val="false"/>
          <w:i w:val="false"/>
          <w:color w:val="000000"/>
          <w:sz w:val="28"/>
        </w:rPr>
        <w:t>
      мынадай мазмұндағы 15 реттік нөмірімен толықтырылсын:</w:t>
      </w:r>
      <w:r>
        <w:br/>
      </w:r>
      <w:r>
        <w:rPr>
          <w:rFonts w:ascii="Times New Roman"/>
          <w:b w:val="false"/>
          <w:i w:val="false"/>
          <w:color w:val="000000"/>
          <w:sz w:val="28"/>
        </w:rPr>
        <w:t>
</w:t>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2876"/>
        <w:gridCol w:w="2666"/>
        <w:gridCol w:w="1655"/>
        <w:gridCol w:w="2161"/>
        <w:gridCol w:w="2920"/>
      </w:tblGrid>
      <w:tr>
        <w:trPr>
          <w:trHeight w:val="9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түрлері</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көлемі (сағат)</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төлеу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нақты жағдайлары</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ауданының прокуратурасы" мемлекеттік мекемесі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құжаттарды өңдеу бойынша күнделікті техникалық жұмыстарын жүргізуге көмек көрсету үшін</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көзделген шектеулерді есепке алып, аптасына 40 сағаттан артық емес, екі демалыс күнімен, бір сағаттан кем емес түскі үзіліспен</w:t>
            </w:r>
          </w:p>
        </w:tc>
      </w:tr>
    </w:tbl>
    <w:bookmarkStart w:name="z7" w:id="2"/>
    <w:p>
      <w:pPr>
        <w:spacing w:after="0"/>
        <w:ind w:left="0"/>
        <w:jc w:val="both"/>
      </w:pPr>
      <w:r>
        <w:rPr>
          <w:rFonts w:ascii="Times New Roman"/>
          <w:b w:val="false"/>
          <w:i w:val="false"/>
          <w:color w:val="000000"/>
          <w:sz w:val="28"/>
        </w:rPr>
        <w:t>                                                                   ".</w:t>
      </w:r>
      <w:r>
        <w:br/>
      </w:r>
      <w:r>
        <w:rPr>
          <w:rFonts w:ascii="Times New Roman"/>
          <w:b w:val="false"/>
          <w:i w:val="false"/>
          <w:color w:val="000000"/>
          <w:sz w:val="28"/>
        </w:rPr>
        <w:t>
      3. Осы қаулының орындалуын бақылау аудан әкiмi орынбасарының міндетін атқарушы З.А. Байменоваға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2"/>
    <w:p>
      <w:pPr>
        <w:spacing w:after="0"/>
        <w:ind w:left="0"/>
        <w:jc w:val="both"/>
      </w:pPr>
      <w:r>
        <w:rPr>
          <w:rFonts w:ascii="Times New Roman"/>
          <w:b w:val="false"/>
          <w:i/>
          <w:color w:val="000000"/>
          <w:sz w:val="28"/>
        </w:rPr>
        <w:t>      Федоров</w:t>
      </w:r>
      <w:r>
        <w:br/>
      </w:r>
      <w:r>
        <w:rPr>
          <w:rFonts w:ascii="Times New Roman"/>
          <w:b w:val="false"/>
          <w:i w:val="false"/>
          <w:color w:val="000000"/>
          <w:sz w:val="28"/>
        </w:rPr>
        <w:t>
</w:t>
      </w:r>
      <w:r>
        <w:rPr>
          <w:rFonts w:ascii="Times New Roman"/>
          <w:b w:val="false"/>
          <w:i/>
          <w:color w:val="000000"/>
          <w:sz w:val="28"/>
        </w:rPr>
        <w:t>      ауданының әкімі                            Қ. Ахметов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Федоров</w:t>
      </w:r>
      <w:r>
        <w:br/>
      </w:r>
      <w:r>
        <w:rPr>
          <w:rFonts w:ascii="Times New Roman"/>
          <w:b w:val="false"/>
          <w:i w:val="false"/>
          <w:color w:val="000000"/>
          <w:sz w:val="28"/>
        </w:rPr>
        <w:t>
</w:t>
      </w:r>
      <w:r>
        <w:rPr>
          <w:rFonts w:ascii="Times New Roman"/>
          <w:b w:val="false"/>
          <w:i/>
          <w:color w:val="000000"/>
          <w:sz w:val="28"/>
        </w:rPr>
        <w:t>      ауданының прокуроры</w:t>
      </w:r>
      <w:r>
        <w:br/>
      </w:r>
      <w:r>
        <w:rPr>
          <w:rFonts w:ascii="Times New Roman"/>
          <w:b w:val="false"/>
          <w:i w:val="false"/>
          <w:color w:val="000000"/>
          <w:sz w:val="28"/>
        </w:rPr>
        <w:t>
</w:t>
      </w:r>
      <w:r>
        <w:rPr>
          <w:rFonts w:ascii="Times New Roman"/>
          <w:b w:val="false"/>
          <w:i/>
          <w:color w:val="000000"/>
          <w:sz w:val="28"/>
        </w:rPr>
        <w:t>      _________ Н. Абенов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