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b6dd" w14:textId="a87b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Федоров ауданы Шандақ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2014 жылғы 27 ақпандағы № 213 шешімі. Қостанай облысының Әділет департаментінде 2014 жылғы 8 сәуірде № 4570 болып тіркелді. Күші жойылды - Қостанай облысы Федоров ауданы мәслихатының 2020 жылғы 17 ақпандағы № 408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17.02.2020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Федоров ауданы Шандақ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Федоров ауданы Шандақ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сессияның төрайымы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Финк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Шандақ ауылдық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Н. Осипов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Федоров ауданы Шандақ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Федоров ауданы Шандақ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Федоров ауданы Шандақ ауылдық округінің Мирный ауылының тұрғындарына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Федоров ауданы Шандақ ауылдық округінің Дорожный ауылының тұрғындарына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Федоров ауданы Шандақ ауылдық округінің Крамской ауылының тұрғындарына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Федоров ауданы Шандақ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 қағидасы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Федоров ауданы Шандақ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Шандақ ауылдық округінің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Шандақ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Шандақ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Шандақ ауылдық округі ауылының шегінде бөлек жиынды өткізуді Шандақ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Шандақ ауылдық округі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Шандақ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Шандақ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Шандақ ауылдық округінің ауыл тұрғындары өкілдерінің кандидатураларын Федоров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Шандақ ауылдық округі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