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cad0" w14:textId="743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Федоров ауданы Новошумный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2014 жылғы 27 ақпандағы № 210 шешімі. Қостанай облысының Әділет департаментінде 2014 жылғы 8 сәуірде № 4562 болып тіркелді. Күші жойылды – Қостанай облысы Федоров ауданы мәслихатының 2016 жылғы 22 желтоқсандағы № 82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Федоров ауданы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Қостанай облысы Федоров ауданы Новошумный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Федоров ауданы Новошумный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Новошумный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Ю. Клочко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Федоров ауданы Новошумный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 ауданы Новошумный ауылдық округінің ауыл тұрғындары өкілдерінің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 ауданы Новошумный ауылдық округінің Новошумный ауылының тұрғындарына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 ауданы Новошумный ауылдық округінің Старошумный ауылының тұрғындарына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Федоров ауданы Новошумный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қағидасы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Қостанай облысы Федоров ауданы Новошумный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Новошумный ауылдық округінің ауыл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Новошумный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Бөлек жиынды Новошумный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Федоров ауданы әкімінің жергілікті қоғамдастық жиынын өткізуге оң шешім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Новошумный ауылдық округі ауылының шегінде бөлек жиынды өткізуді Новошумный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Бөлек жиынды ашудың алдында Новошумный ауылдық округі ауылының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Бөлек жиынды Новошумный ауылдық округінің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Новошумный ауылдық округінің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Жергілікті қоғамдастық жиынына қатысу үшін Новошумный ауылдық округінің ауыл тұрғындары өкілдерінің кандидатураларын Федоров аудандық мәслихаты бекіткен сандық құрамға сәйкес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Бөлек жиында хаттама жүргізіледі, оған төраға мен хатшы қол қояды және Новошумный ауылдық округі әкімінің аппаратына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