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6b50" w14:textId="d726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Ұзынкөл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12 тамыздағы № 188 қаулысы. Қостанай облысының Әділет департаментінде 2014 жылғы 16 қыркүйекте № 5095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Ұзынкөл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Ұзынкөл ауданының әкімдігінің 2014 жылғы 8 шілдедегі № 150 "Ұзынкөл ауданы Ұзынкөл ауылдық округінің әкімі аппараты" мемлекеттік мекемесінің ережесін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12 тамыздағы</w:t>
            </w:r>
            <w:r>
              <w:br/>
            </w:r>
            <w:r>
              <w:rPr>
                <w:rFonts w:ascii="Times New Roman"/>
                <w:b w:val="false"/>
                <w:i w:val="false"/>
                <w:color w:val="000000"/>
                <w:sz w:val="20"/>
              </w:rPr>
              <w:t>№ 188 қаулысымен бекітілген</w:t>
            </w:r>
          </w:p>
        </w:tc>
      </w:tr>
    </w:tbl>
    <w:p>
      <w:pPr>
        <w:spacing w:after="0"/>
        <w:ind w:left="0"/>
        <w:jc w:val="left"/>
      </w:pPr>
      <w:r>
        <w:rPr>
          <w:rFonts w:ascii="Times New Roman"/>
          <w:b/>
          <w:i w:val="false"/>
          <w:color w:val="000000"/>
        </w:rPr>
        <w:t xml:space="preserve"> "Ұзынкөл ауданының Ұзынкөл ауылдық округі әкімінің</w:t>
      </w:r>
      <w:r>
        <w:br/>
      </w:r>
      <w:r>
        <w:rPr>
          <w:rFonts w:ascii="Times New Roman"/>
          <w:b/>
          <w:i w:val="false"/>
          <w:color w:val="000000"/>
        </w:rPr>
        <w:t>аппараты" мемлекеттік мекемесінің ережесі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Ұзынкөл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Ұзынкөл ауылдық округі әкімінің аппараты" мемлекеттік мекемесінің құрылтайшысы Ұзынкөл ауданы әкімдігінің тұлғасында мемлекет болып табылады.</w:t>
      </w:r>
      <w:r>
        <w:br/>
      </w:r>
      <w:r>
        <w:rPr>
          <w:rFonts w:ascii="Times New Roman"/>
          <w:b w:val="false"/>
          <w:i w:val="false"/>
          <w:color w:val="000000"/>
          <w:sz w:val="28"/>
        </w:rPr>
        <w:t>
      "Ұзынкөл ауданының Ұзынкөл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Ұзынкөл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Ұзынкөл ауылдық округі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Ұзынкөл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Ұзынкөл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Ұзынкөл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Ұзынкөл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Ұзынкөл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111800, Қазақстан Республикасы, Қостанай облысы, Ұзынкөл ауданы, Ұзынкөл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Ұзынкөл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"Ұзынкөл ауданының Ұзынкөл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Ұзынкөл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Ұзынкөл ауылдық округі әкімінің аппараты" мемлекеттік мекемесіне кәсіпкерлік субъектілерімен "Ұзынкөл ауданының Ұзынкөл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Ұзынкөл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"Ұзынкөл ауданының Ұзынкөл ауылдық округі әкімінің аппараты" мемлекеттiк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Ұзынкөл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Ұзынкөл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"Ұзынкөл ауданының Ұзынкөл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 және тағы басқалар;</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"Ұзынкөл ауданының Ұзынкөл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17)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19)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21)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22)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"Ұзынкөл ауданының Ұзынкөл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"Ұзынкөл ауданының Ұзынкөл ауылдық округі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17. "Ұзынкөл ауданының Ұзынкөл ауылдық округі әкімінің аппараты" мемлекеттік мекемесіне басшылықты "Ұзынкөл ауданының Ұзынкөл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18. "Ұзынкөл ауданының Ұзынкөл ауылдық округі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"Ұзынкөл ауданының Ұзынкөл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"Ұзынкөл ауданының Ұзынкөл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ауданының Ұзынкөл ауылдық округі әкімінің аппараты" мемлекеттік мекемесі туралы ережені әзірлейді, Ұзынкөл ауданының Ұзынкөл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Ұзынкөл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"Ұзынкөл ауданының Ұзынкөл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"Ұзынкөл ауданының Ұзынкөл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"Ұзынкөл ауданының Ұзынкөл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"Ұзынкөл ауданының Ұзынкөл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"Ұзынкөл ауданының Ұзынкөл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басқа да қызметтерді орындайды.</w:t>
      </w:r>
      <w:r>
        <w:br/>
      </w:r>
      <w:r>
        <w:rPr>
          <w:rFonts w:ascii="Times New Roman"/>
          <w:b w:val="false"/>
          <w:i w:val="false"/>
          <w:color w:val="000000"/>
          <w:sz w:val="28"/>
        </w:rPr>
        <w:t>
      "Ұзынкөл ауданының Ұзынкөл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20. "Ұзынкөл ауданының Ұзынкөл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Ұзынкөл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"Ұзынкөл ауданының Ұзынкөл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"Ұзынкөл ауданының Ұзынкөл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23. "Ұзынкөл ауданының Ұзынкөл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