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16a2" w14:textId="0471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әкімдігінің 2011 жылғы 21 ақпандағы № 54 "Үгіттік баспа материалдарын орналастыруға арналған орындарын анықтау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2014 жылғы 11 мамырдағы № 86 қаулысы. Қостанай облысының Әділет департаментінде 2014 жылғы 9 маусымда № 4820 болып тіркелді. Күші жойылды - Қостанай облысы Ұзынкөл ауданы әкімдігінің 2015 жылғы 26 мамырдағы № 127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Ұзынкөл ауданы әкімдігінің 26.05.2015 № 127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2013 жылғы 21 қаңтардағы "Қазақстан Республикасының кейбір заңнамалық актілеріне ономастика мәселелері бойынша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Ұзынкөл ауданы әкімдігінің 2011 жылғы 21 ақпандағы № 54 "Үгіттік баспа материалдарын орналастыруға арналған орындарын анықтау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құқықтык актілерді мемлекеттік тіркеу тізілімінде № 9-19-147 тіркелген, 2011 жылғы 24 ақпанда "Нұрлы жол"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Ташмағамбетов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Гусейнова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мамырдағы № 86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 2011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ақпандағы № 54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орналастыруға арналған орындар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ауылы, орталық базар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Бауман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Королевка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Ершов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Ершов ауылы, Қостанай облысы әкімдігі табиғи ресурстар және табиғат пайдалануды реттеу басқармасының "Ұзынкөл орман шаруашылығы мекемесі" коммуналдық мемлекеттік мекемесі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Отын–Ағаш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Сокол ауылы, "Сокол- Агро" жауапкершілігі шектеулі серіктестігі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Сибирка ауылы, "Кинебаев" жеке кәсіпкердің дүкені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Миролюбовка ауылы, ауылдық әкімдік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Қоскөл ауылы, "Жамерде" жауапкершілігі шектеулі серіктестігі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Иваноровный ауылы, медициналық пункт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Ксеньевка ауылы, медициналық пункт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Варваровка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Новопокровка ауылы, "Тойсай" жауапкершілігі шектеулі серіктестігі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Воскресеновка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Белоглинка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Красный Борок ауылы, "КрисГарр" жауапкершілігі шектеулі серіктестігі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Камышловка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Комендантское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Пресногорьков ауылы, "Казпочта" филиалының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Волна ауылы, "Золотой колос" жауапкершілігі шектеулі серіктестігі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Гренадерка ауылы, "Бухметова А. А." жеке кәсіпкердің дүкені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Крутоярка ауылы, "Крутоярское" жауапкершілігі шектеулі серіктестігі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Октябрьск ауылы, клуб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Первомайка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Песчанка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Тайсойған ауылы, "Рос Бидай-1" жауапкершілігі шектеулі серіктестігі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Березовый ауылы, фельдшерлік пункт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Обаған ауылы, "Жаркенов" жеке кәсіпкердің дүкені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Ряжский ауылы, мәдениет үйінің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Суворов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Казанка ауылы, "Казанка" жауапкершілігі шектеулі серіктестігі кеңсесінің ғимараты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Пилкин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Троебрат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Вершковой ауылы, медициналық пункт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Есмырза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Павловка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Үкіатқан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Речной ауылы, мектеп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Әміреш ауылы, мектеп ғимаратының жанында.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