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068d" w14:textId="99f0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Новоильинов ауылдық округі әкімінің 2012 жылғы 12 сәуірдегі № 1 "Новоильинов селолық округі селоларының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Новоильинов ауылдық округі әкімінің 2014 жылғы 21 сәуірдегі № 1 шешімі. Қостанай облысының Әділет департаментінде 2014 жылғы 26 мамырда № 4749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Новоильинов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Новоильинов ауылдық округі әкімінің 2012 жылғы 12 сәуірдегі № 1 "Новоильинов селолық округі селоларының көшелеріне атау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9-18-169 тіркелген, 2012 жылғы 17 мамырдағы "Маяк"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"селоларының", "селолары" деген сөздер тиісінше "ауылдық", "ауылының", "ауылдарының", "ауылдары"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Новоильинов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Каргачинский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