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70b0" w14:textId="c9f7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Асенкритов ауылдық округі әкімінің 2012 жылғы 21 ақпандағы № 1 "Асенкритов селолық округі селоларының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Асенкритов ауылдық округі әкімінің 2014 жылғы 24 маусымдағы № 3 шешімі. Қостанай облысының Әділет департаментінде 2014 жылғы 2 шілдеде № 4907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Асенкритов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Асенкритов ауылдық округі әкімінің 2012 жылғы 21 ақпандағы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"Асенкритов селолық округі селоларының көшелеріне атау беру туралы" шешіміне (Нормативтік құқықтық актілерді мемлекеттік тіркеу тізілімінде № 9-18-162 тіркелген, 2012 жылғы 11 мамырда "Маяк"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"селолық", "селолары", "селоларының", "селосының", деген сөздер тиісінше "ауылдық", "ауылдары", "ауылдарының", "ауылының" деген сөздермен ауыстырылсын,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Асенкритов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 Бердалинов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