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d688" w14:textId="04ad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ақы төленетін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2014 жылғы 29 желтоқсандағы № 424 қаулысы. Қостанай облысының Әділет департаментінде 2015 жылғы 13 қаңтарда № 5294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20-баптарына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Республикасының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жұмыссыз тұлғалардың уақытша жұмыспен қамтылуын қамтамасыз ету мақсатында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қоса берiлiп отырған 2015 жылға арналған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жұмыссыздар үшiн ұйымдастырылатын қоғамдық жұмыстардың түрлерi, көлемi мен нақты жағдайлары;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қоғамдық жұмыстармен қамтылған азаматтардың еңбегiне төленетiн ақының мөлшерi аудандық бюджет қаражаты есебiнен айына ең төменгi айлық жалақының екi мөлшерiнде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жұмыстарды ұйымдастыру кезінде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әлеуметтiк сақтандыру қорына әлеуметтiк аударымдар, әлеуметтiк салық, ақысы төленетін жыл сайынғы еңбек демалысының пайдаланылмаған күндері үшін өтемақы төлемдері аудандық бюджеттен өтеледi;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жалақыны есептеу және төлеу бойынша екiншi деңгейдегi банк қызметтерi үшiн комиссиялық сыйақы төлеу шығындары шартпен белгiленген мөлшерде аудандық бюджеттен өтеледi деп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"Таран ауданы әкімдігінің жұмыспен қамту және әлеуметтік бағдарламалар бөлімі" мемлекеттік мекемесі 2015 жылға арналған қоғамдық жұмыстарды ұйымдастыру кезінде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Таран ауданы әкімдігінің 2014 жылғы 24 қарашадағы № 345 "2015 жылға арналған ақы төленетін қоғамдық жұмыстарды ұйымдастыру туралы"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Таран ауданының әкімі                      Б. Өтеулин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Таран ауданы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424 қаулысымен бекітілген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ұйымдардың тiзбесi, жұмыссыздар үшiн ұйымдастырылатын қоғамдық жұмыстардың түрлерi, көлемi мен нақты жағдайлары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2642"/>
        <w:gridCol w:w="2579"/>
        <w:gridCol w:w="2324"/>
        <w:gridCol w:w="3375"/>
      </w:tblGrid>
      <w:tr>
        <w:trPr>
          <w:trHeight w:val="6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 атауы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 көлемі (сағат)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 нақты жағдайлары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 ауылдық округі әкімінің аппараты" мемлекеттік мекемесі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кәсiптiк даярлаудан өтуiн талап етпейтiн, ауылдық округтiң аймағын жинауда және абаттандыруда көмек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 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</w:p>
        </w:tc>
      </w:tr>
      <w:tr>
        <w:trPr>
          <w:trHeight w:val="10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"Асенкритов ауылдық округі әкімінің аппараты" мемлекеттік мекемесі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кәсiптiк даярлаудан өтуiн талап етпейтiн, ауылдық округтiң аймағын жинауда және абаттандыруда көмек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 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</w:p>
        </w:tc>
      </w:tr>
      <w:tr>
        <w:trPr>
          <w:trHeight w:val="9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"Евгенов ауылы әкімінің аппараты" мемлекеттік мекемесі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кәсiптiк даярлаудан өтуiн талап етпейтiн, ауылдық округтiң аймағын жинауда және абаттандыруда көмек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 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</w:p>
        </w:tc>
      </w:tr>
      <w:tr>
        <w:trPr>
          <w:trHeight w:val="9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ауылдық округі әкімінің аппараты" мемлекеттік мекемесі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кәсiптiк даярлаудан өтуiн талап етпейтiн, ауылдық округтiң аймағын жинауда және абаттандыруда көмек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 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</w:p>
        </w:tc>
      </w:tr>
      <w:tr>
        <w:trPr>
          <w:trHeight w:val="154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"Приозерное ауылы әкімінің аппараты" мемлекеттік мекемесі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кәсiптiк даярлаудан өтуiн талап етпейтiн, ауылдық округтiң аймағын жинауда және абаттандыруда көмек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 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</w:p>
        </w:tc>
      </w:tr>
      <w:tr>
        <w:trPr>
          <w:trHeight w:val="16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"Новоильинов ауылдық округі әкімінің аппараты" мемлекеттік мекемесі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кәсiптiк даярлаудан өтуiн талап етпейтiн, ауылдық округтiң аймағын жинауда және абаттандыруда көмек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 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</w:p>
        </w:tc>
      </w:tr>
      <w:tr>
        <w:trPr>
          <w:trHeight w:val="5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"Майский ауылдық округі әкімінің аппараты" мемлекеттік мекемесі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кәсiптiк даярлаудан өтуiн талап етпейтiн, ауылдық округтiң аймағын жинауда және абаттандыруда көмек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 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</w:p>
        </w:tc>
      </w:tr>
      <w:tr>
        <w:trPr>
          <w:trHeight w:val="16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"Қайранкөл ауылдық округі әкімінің аппараты" мемлекеттік мекемесі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кәсiптiк даярлаудан өтуiн талап етпейтiн, ауылдық округтiң аймағын жинауда және абаттандыруда көмек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 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</w:p>
        </w:tc>
      </w:tr>
      <w:tr>
        <w:trPr>
          <w:trHeight w:val="16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"Белинский ауылдық округі әкімінің аппараты" мемлекеттік мекемесі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кәсiптiк даярлаудан өтуiн талап етпейтiн, ауылдық округтiң аймағын жинауда және абаттандыруда көмек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 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</w:p>
        </w:tc>
      </w:tr>
      <w:tr>
        <w:trPr>
          <w:trHeight w:val="16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"Юбилейное ауылы әкімінің аппараты" мемлекеттік мекемесі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кәсiптiк даярлаудан өтуiн талап етпейтiн, ауылдық округтiң аймағын жинауда және абаттандыруда көмек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 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</w:p>
        </w:tc>
      </w:tr>
      <w:tr>
        <w:trPr>
          <w:trHeight w:val="6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"Набережный ауылдық округі әкімінің аппараты" мемлекеттік мекемесі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кәсiптiк даярлаудан өтуiн талап етпейтiн, ауылдық округтiң аймағын жинауда және абаттандыруда көмек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 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</w:p>
        </w:tc>
      </w:tr>
      <w:tr>
        <w:trPr>
          <w:trHeight w:val="16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"Калинин ауылдық округі әкімінің аппараты" мемлекеттік мекемесі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кәсiптiк даярлаудан өтуiн талап етпейтiн, ауылдық округтiң аймағын жинауда және абаттандыруда көмек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 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</w:p>
        </w:tc>
      </w:tr>
      <w:tr>
        <w:trPr>
          <w:trHeight w:val="16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 кенті әкімінің аппараты" мемлекеттік мекемесі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кәсiптiк даярлаудан өтуiн талап етпейтiн, ауылдық округтiң аймағын жинауда және абаттандыруда көмек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36464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 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 ауданы әкімдігінің жұмыспен қамту орталығы" коммуналдық мемлекеттік мекемесі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 кәсiптік даярлаудан өтуiн талап етпейтiн, құжаттаманы өңдеу бойынша жұмыстарды жүргізуде күнделікті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 кәсiптік даярлаудан өтуiн талап етпейтiн, қосымша жұмыстарды жүргізуде күнделікті көмек көрсету.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 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</w:p>
        </w:tc>
      </w:tr>
      <w:tr>
        <w:trPr>
          <w:trHeight w:val="70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 аудандық соты" мемлекеттік мекемесі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 кәсiптік даярлаудан өтуiн талап етпейтiн, құжаттаманы өңдеу бойынша жұмыстарды жүргізуде күнделікті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 кәсiптік даярлаудан өтуiн талап етпейтiн, қосымша жұмыстарды жүргізуде күнделікті көмек көрсету.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 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</w:p>
        </w:tc>
      </w:tr>
      <w:tr>
        <w:trPr>
          <w:trHeight w:val="70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 ауданының прокуратурасы" мемлекеттік мекемесі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 кәсiптік даярлаудан өтуiн талап етпейтiн, құжаттаманы өңдеу бойынша жұмыстарды жүргізуде күнделікті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 кәсiптік даярлаудан өтуiн талап етпейтiн, қосымша жұмыстарды жүргізуде күнделікті көмек көрсету.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 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