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36a2" w14:textId="66a36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27 желтоқсандағы № 167 "2014-2016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Таран ауданы мәслихатының 2014 жылғы 20 қарашадағы № 240 шешімі. Қостанай облысының Әділет департаментінде 2014 жылғы 24 қарашада № 5169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2013 жылғы 27 желтоқсандағы № 167 "2014 – 2016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4393 тіркелген, 2014 жылғы 9 қаңтарда "Маяк"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2014 – 2016 жылдарға арналған аудандық бюджеті тиісінше 1, 2 және 3-қосымшаларға сәйкес, оның ішінде 2014 жылға мынадай көлемдерде бекітілсін:</w:t>
      </w:r>
      <w:r>
        <w:br/>
      </w:r>
      <w:r>
        <w:rPr>
          <w:rFonts w:ascii="Times New Roman"/>
          <w:b w:val="false"/>
          <w:i w:val="false"/>
          <w:color w:val="000000"/>
          <w:sz w:val="28"/>
        </w:rPr>
        <w:t>
      1) кірістер – 2866007,1 мың теңге, оның ішінде:</w:t>
      </w:r>
      <w:r>
        <w:br/>
      </w:r>
      <w:r>
        <w:rPr>
          <w:rFonts w:ascii="Times New Roman"/>
          <w:b w:val="false"/>
          <w:i w:val="false"/>
          <w:color w:val="000000"/>
          <w:sz w:val="28"/>
        </w:rPr>
        <w:t>
      салықтық түсімдер бойынша – 1484574,0 мың теңге;</w:t>
      </w:r>
      <w:r>
        <w:br/>
      </w:r>
      <w:r>
        <w:rPr>
          <w:rFonts w:ascii="Times New Roman"/>
          <w:b w:val="false"/>
          <w:i w:val="false"/>
          <w:color w:val="000000"/>
          <w:sz w:val="28"/>
        </w:rPr>
        <w:t>
      салықтық емес түсімдер бойынша – 9062,0 мың теңге;</w:t>
      </w:r>
      <w:r>
        <w:br/>
      </w:r>
      <w:r>
        <w:rPr>
          <w:rFonts w:ascii="Times New Roman"/>
          <w:b w:val="false"/>
          <w:i w:val="false"/>
          <w:color w:val="000000"/>
          <w:sz w:val="28"/>
        </w:rPr>
        <w:t>
      негізгі капиталды сатудан түсетін түсімдер бойынша – 3452,0 мың теңге;</w:t>
      </w:r>
      <w:r>
        <w:br/>
      </w:r>
      <w:r>
        <w:rPr>
          <w:rFonts w:ascii="Times New Roman"/>
          <w:b w:val="false"/>
          <w:i w:val="false"/>
          <w:color w:val="000000"/>
          <w:sz w:val="28"/>
        </w:rPr>
        <w:t>
      трансферттер түсімі бойынша – 1368919,1 мың теңге;</w:t>
      </w:r>
      <w:r>
        <w:br/>
      </w:r>
      <w:r>
        <w:rPr>
          <w:rFonts w:ascii="Times New Roman"/>
          <w:b w:val="false"/>
          <w:i w:val="false"/>
          <w:color w:val="000000"/>
          <w:sz w:val="28"/>
        </w:rPr>
        <w:t>
      2) шығындар – 2904306,8 мың теңге;</w:t>
      </w:r>
      <w:r>
        <w:br/>
      </w:r>
      <w:r>
        <w:rPr>
          <w:rFonts w:ascii="Times New Roman"/>
          <w:b w:val="false"/>
          <w:i w:val="false"/>
          <w:color w:val="000000"/>
          <w:sz w:val="28"/>
        </w:rPr>
        <w:t>
      3) таза бюджеттік кредиттеу – 35628,8 мың теңге, оның ішінде:</w:t>
      </w:r>
      <w:r>
        <w:br/>
      </w:r>
      <w:r>
        <w:rPr>
          <w:rFonts w:ascii="Times New Roman"/>
          <w:b w:val="false"/>
          <w:i w:val="false"/>
          <w:color w:val="000000"/>
          <w:sz w:val="28"/>
        </w:rPr>
        <w:t>
      бюджеттік кредиттер – 46737,0 мың теңге;</w:t>
      </w:r>
      <w:r>
        <w:br/>
      </w:r>
      <w:r>
        <w:rPr>
          <w:rFonts w:ascii="Times New Roman"/>
          <w:b w:val="false"/>
          <w:i w:val="false"/>
          <w:color w:val="000000"/>
          <w:sz w:val="28"/>
        </w:rPr>
        <w:t>
      бюджеттік кредиттерді өтеу – 11108,2 мың теңге;</w:t>
      </w:r>
      <w:r>
        <w:br/>
      </w:r>
      <w:r>
        <w:rPr>
          <w:rFonts w:ascii="Times New Roman"/>
          <w:b w:val="false"/>
          <w:i w:val="false"/>
          <w:color w:val="000000"/>
          <w:sz w:val="28"/>
        </w:rPr>
        <w:t>
      4) қаржы активтерімен операциялар бойынша сальдо – 38000,0 мың теңге, оның ішінде:</w:t>
      </w:r>
      <w:r>
        <w:br/>
      </w:r>
      <w:r>
        <w:rPr>
          <w:rFonts w:ascii="Times New Roman"/>
          <w:b w:val="false"/>
          <w:i w:val="false"/>
          <w:color w:val="000000"/>
          <w:sz w:val="28"/>
        </w:rPr>
        <w:t>
      қаржы активтерін сатып алу – 38000,0 мың теңге;</w:t>
      </w:r>
      <w:r>
        <w:br/>
      </w:r>
      <w:r>
        <w:rPr>
          <w:rFonts w:ascii="Times New Roman"/>
          <w:b w:val="false"/>
          <w:i w:val="false"/>
          <w:color w:val="000000"/>
          <w:sz w:val="28"/>
        </w:rPr>
        <w:t>
      5) бюджет тапшылығы (профициті) – -111928,5 мың теңге;</w:t>
      </w:r>
      <w:r>
        <w:br/>
      </w:r>
      <w:r>
        <w:rPr>
          <w:rFonts w:ascii="Times New Roman"/>
          <w:b w:val="false"/>
          <w:i w:val="false"/>
          <w:color w:val="000000"/>
          <w:sz w:val="28"/>
        </w:rPr>
        <w:t>
      6) бюджет тапшылығын қаржыландыру (профицитін пайдалану) – 111928,5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Қырық төртінші, кезектен тыс</w:t>
      </w:r>
      <w:r>
        <w:br/>
      </w:r>
      <w:r>
        <w:rPr>
          <w:rFonts w:ascii="Times New Roman"/>
          <w:b w:val="false"/>
          <w:i w:val="false"/>
          <w:color w:val="000000"/>
          <w:sz w:val="28"/>
        </w:rPr>
        <w:t>
</w:t>
      </w:r>
      <w:r>
        <w:rPr>
          <w:rFonts w:ascii="Times New Roman"/>
          <w:b w:val="false"/>
          <w:i/>
          <w:color w:val="000000"/>
          <w:sz w:val="28"/>
        </w:rPr>
        <w:t>      сессияның төрағасы                         А. Мәдибаев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С. Жолдыбаев</w:t>
      </w:r>
    </w:p>
    <w:bookmarkStart w:name="z6"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20 қарашадағы № 240    </w:t>
      </w:r>
      <w:r>
        <w:br/>
      </w:r>
      <w:r>
        <w:rPr>
          <w:rFonts w:ascii="Times New Roman"/>
          <w:b w:val="false"/>
          <w:i w:val="false"/>
          <w:color w:val="000000"/>
          <w:sz w:val="28"/>
        </w:rPr>
        <w:t xml:space="preserve">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 167  </w:t>
      </w:r>
      <w:r>
        <w:br/>
      </w:r>
      <w:r>
        <w:rPr>
          <w:rFonts w:ascii="Times New Roman"/>
          <w:b w:val="false"/>
          <w:i w:val="false"/>
          <w:color w:val="000000"/>
          <w:sz w:val="28"/>
        </w:rPr>
        <w:t xml:space="preserve">
шешіміне 1-қосымша         </w:t>
      </w:r>
    </w:p>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33"/>
        <w:gridCol w:w="713"/>
        <w:gridCol w:w="693"/>
        <w:gridCol w:w="6893"/>
        <w:gridCol w:w="22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2866007,1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1484574,0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502205,0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502205,0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579125,0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511264,0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10948,0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50590,0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39012,0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13669,0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20760,0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4583,0</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1368919,1</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1368919,1</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1368919,1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33"/>
        <w:gridCol w:w="713"/>
        <w:gridCol w:w="693"/>
        <w:gridCol w:w="6873"/>
        <w:gridCol w:w="22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2904306,8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241667,9</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214591,6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14577,0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14577,0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63698,0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61967,0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136316,6</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135840,6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2936,9</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2936,9</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w:t>
            </w: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1360,5</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24139,4</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24139,4</w:t>
            </w:r>
          </w:p>
        </w:tc>
      </w:tr>
      <w:tr>
        <w:trPr>
          <w:trHeight w:val="13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24139,4</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5452,1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1391,1</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1391,1</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1390453,2</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136472,6</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119924,6</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79783,6</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40141,0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16548,0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16548,0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1176842,3</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1176611,3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1155 699,3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20912,0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77138,3</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77138,3</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7374,6</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9435,0</w:t>
            </w:r>
          </w:p>
        </w:tc>
      </w:tr>
      <w:tr>
        <w:trPr>
          <w:trHeight w:val="10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15622,0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44706,7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116481,4</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92137,4</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92137,4</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36082,8</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14351,0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17604,0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9989,1</w:t>
            </w:r>
          </w:p>
        </w:tc>
      </w:tr>
      <w:tr>
        <w:trPr>
          <w:trHeight w:val="11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2208,5</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24344,0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23519,0</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23081,0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806241,9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33053,6</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32619,6</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26015,6</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714226,5</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11812,0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11812,0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702414,5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702414,5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58961,8</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50107,9</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21056,0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8567,8</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20458,4</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8853,9</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4798,4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4055,5</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160795,4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62268,1</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62268,1</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62268,1</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16950,4</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16950,4</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4504,4</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2666,0</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50267,0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43542,0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35158,0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8384,0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31309,9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18961,9</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7376,0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11585,9</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12348,0</w:t>
            </w: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5715,0</w:t>
            </w: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79333,8</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40995,0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14 666,0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14666,0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15192,4</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15192,4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11136,6</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8072,6</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5949,8</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5949,8</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11215,8</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11215,8</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11215,8</w:t>
            </w:r>
          </w:p>
        </w:tc>
      </w:tr>
      <w:tr>
        <w:trPr>
          <w:trHeight w:val="13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11215,8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49661,0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49661,0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12161,0</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iстеуiн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12161,0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42907,0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7535,8</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35371,2</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23939,3</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23939,3</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9657,4</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7997,8</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1659,6</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35628,8</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46737,0</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11108,2</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38000,0</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-111928,5</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111928,5</w:t>
            </w:r>
          </w:p>
        </w:tc>
      </w:tr>
    </w:tbl>
    <w:bookmarkStart w:name="z7"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20 қарашадағы № 240    </w:t>
      </w:r>
      <w:r>
        <w:br/>
      </w:r>
      <w:r>
        <w:rPr>
          <w:rFonts w:ascii="Times New Roman"/>
          <w:b w:val="false"/>
          <w:i w:val="false"/>
          <w:color w:val="000000"/>
          <w:sz w:val="28"/>
        </w:rPr>
        <w:t xml:space="preserve">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 167  </w:t>
      </w:r>
      <w:r>
        <w:br/>
      </w:r>
      <w:r>
        <w:rPr>
          <w:rFonts w:ascii="Times New Roman"/>
          <w:b w:val="false"/>
          <w:i w:val="false"/>
          <w:color w:val="000000"/>
          <w:sz w:val="28"/>
        </w:rPr>
        <w:t xml:space="preserve">
шешіміне 5-қосымша         </w:t>
      </w:r>
    </w:p>
    <w:p>
      <w:pPr>
        <w:spacing w:after="0"/>
        <w:ind w:left="0"/>
        <w:jc w:val="left"/>
      </w:pPr>
      <w:r>
        <w:rPr>
          <w:rFonts w:ascii="Times New Roman"/>
          <w:b/>
          <w:i w:val="false"/>
          <w:color w:val="000000"/>
        </w:rPr>
        <w:t xml:space="preserve"> Қаладағы аудан, аудандық маңызы бар қала,</w:t>
      </w:r>
      <w:r>
        <w:br/>
      </w:r>
      <w:r>
        <w:rPr>
          <w:rFonts w:ascii="Times New Roman"/>
          <w:b/>
          <w:i w:val="false"/>
          <w:color w:val="000000"/>
        </w:rPr>
        <w:t>
кент, ауыл, ауылдық округ әкімдерінің аппараттары бойынша</w:t>
      </w:r>
      <w:r>
        <w:br/>
      </w:r>
      <w:r>
        <w:rPr>
          <w:rFonts w:ascii="Times New Roman"/>
          <w:b/>
          <w:i w:val="false"/>
          <w:color w:val="000000"/>
        </w:rPr>
        <w:t>
2014 жылға арналған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433"/>
        <w:gridCol w:w="2053"/>
        <w:gridCol w:w="1613"/>
        <w:gridCol w:w="1573"/>
        <w:gridCol w:w="1693"/>
        <w:gridCol w:w="1913"/>
      </w:tblGrid>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123007</w:t>
            </w:r>
          </w:p>
        </w:tc>
      </w:tr>
      <w:tr>
        <w:trPr>
          <w:trHeight w:val="9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135840,6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79783,6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ауылдық округi әкiмiнiң аппараты" ММ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11281,8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ауылдық округi әкiмiнiң аппараты" ММ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 ауылы әкiмiнiң аппараты" ММ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округi әкiмiнiң аппараты" ММ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ауылдық округi әкiмiнiң аппараты" ММ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7898,0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ауылы әкiмiнiң аппараты" ММ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ауылдық округi әкiмiнiң аппараты" ММ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24007,0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ауылдық округi әкiмiнiң аппараты" ММ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 ауылдық округi әкiмiнiң аппараты" ММ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11863,4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ауылдық округi әкiмiнiң аппараты" ММ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ауылдық округі әкімінің аппараты" ММ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40594,6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ауылы әкiмiнiң аппараты" ММ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 әкiмiнiң аппараты" ММ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16385,8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273"/>
        <w:gridCol w:w="1293"/>
        <w:gridCol w:w="1573"/>
        <w:gridCol w:w="1593"/>
        <w:gridCol w:w="1313"/>
        <w:gridCol w:w="1533"/>
        <w:gridCol w:w="1713"/>
      </w:tblGrid>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 бойынша барлығы</w:t>
            </w:r>
          </w:p>
        </w:tc>
      </w:tr>
      <w:tr>
        <w:trPr>
          <w:trHeight w:val="90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21056,0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20458,4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23939,3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342946,4</w:t>
            </w:r>
          </w:p>
        </w:tc>
      </w:tr>
      <w:tr>
        <w:trPr>
          <w:trHeight w:val="24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15088,7</w:t>
            </w:r>
          </w:p>
        </w:tc>
      </w:tr>
      <w:tr>
        <w:trPr>
          <w:trHeight w:val="25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9999,8</w:t>
            </w:r>
          </w:p>
        </w:tc>
      </w:tr>
      <w:tr>
        <w:trPr>
          <w:trHeight w:val="27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9394,8</w:t>
            </w:r>
          </w:p>
        </w:tc>
      </w:tr>
      <w:tr>
        <w:trPr>
          <w:trHeight w:val="27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29151,9</w:t>
            </w:r>
          </w:p>
        </w:tc>
      </w:tr>
      <w:tr>
        <w:trPr>
          <w:trHeight w:val="25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8936,0</w:t>
            </w:r>
          </w:p>
        </w:tc>
      </w:tr>
      <w:tr>
        <w:trPr>
          <w:trHeight w:val="24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9510,2</w:t>
            </w:r>
          </w:p>
        </w:tc>
      </w:tr>
      <w:tr>
        <w:trPr>
          <w:trHeight w:val="24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40453,6</w:t>
            </w:r>
          </w:p>
        </w:tc>
      </w:tr>
      <w:tr>
        <w:trPr>
          <w:trHeight w:val="25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11259,4</w:t>
            </w:r>
          </w:p>
        </w:tc>
      </w:tr>
      <w:tr>
        <w:trPr>
          <w:trHeight w:val="25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16556,9</w:t>
            </w:r>
          </w:p>
        </w:tc>
      </w:tr>
      <w:tr>
        <w:trPr>
          <w:trHeight w:val="27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11385,2</w:t>
            </w:r>
          </w:p>
        </w:tc>
      </w:tr>
      <w:tr>
        <w:trPr>
          <w:trHeight w:val="25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14276,5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96796,1</w:t>
            </w:r>
          </w:p>
        </w:tc>
      </w:tr>
      <w:tr>
        <w:trPr>
          <w:trHeight w:val="27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96796,1</w:t>
            </w:r>
          </w:p>
        </w:tc>
      </w:tr>
      <w:tr>
        <w:trPr>
          <w:trHeight w:val="25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74925,6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