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6c97" w14:textId="6756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мүлікті мүліктік жалдауға (жалға алуға) беру кезінде жалдау ақысының мөлшерлемесін есептеу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2014 жылғы 22 қазандағы № 316 қаулысы. Қостанай облысының Әділет департаментінде 2014 жылғы 21 қарашада № 5165 болып тіркелді. Күші жойылды - Қостанай облысы Таран ауданы әкімдігінің 2015 жылғы 4 мамырдағы № 119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Таран ауданы әкімдігінің 04.05.2015 № 119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"Мемлекеттiк мүлік туралы" 2011 жылғы 1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13 ақпандағы № 88 "Мемлекеттік мүлікті мүліктік жалдауға (жалға алуға) беру қағидаларын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аудандық коммуналдық мүлікті мүліктік жалдауға (жалға алуға) беру кезінде жалдау ақысының мөлшерлемесін есептеу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Өтеулин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Таран ауданы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22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316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коммуналдық мүлікті мүліктік жалдауға (жалға алуға)</w:t>
      </w:r>
      <w:r>
        <w:br/>
      </w:r>
      <w:r>
        <w:rPr>
          <w:rFonts w:ascii="Times New Roman"/>
          <w:b/>
          <w:i w:val="false"/>
          <w:color w:val="000000"/>
        </w:rPr>
        <w:t>
беру кезінде жалдау ақысының мөлшерлемесін есептеу қағидалары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коммуналдық заңды тұлғалардың балансындағы мемлекеттік тұрғын емес қор объектілерінің бір шаршы метрiн пайдалану үшiн жылдық жалдау ақысының базалық мөлшерлемесi 1,5 айлық есептік көрсеткiштi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тұрғын емес қор объектісін мүліктік жалдауға (жалға алуға) арналған жылдық жалдау ақысының мөлшерлемесi мынадай формула бойынша есептеледi: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Рбс х S х Кт х Кк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жылына аудандық заңды тұлғалардың балансында тұрған мемлекеттік тұрғын емес қордың объектілерін мүліктік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Рбс - 1 шаршы метрге жылына теңге жалдау ақысының базалық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жалға алынатын алаң (шаршы метр);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- құрылыс үлгісін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 - тұрғын емес үй-жайдың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 - аумақтық орналасуын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Квд - жалдаушының қызмет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Копф - жалдаушының ұйымдастыру-құқықтық нысанын ескеретін коэффициент.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8526"/>
        <w:gridCol w:w="1515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Коэффициенттер түрі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мөлшері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үлгісін ескеретін коэффициент (Үк):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кеңселік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өндірістік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қойма, гараж, қазандық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спорттық ғимараттар (стадиондар, спорттық залдар)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Коэффициенттер түрі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мөлшері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емес үй-жайдың түрін ескеретін коэффициент (Кт)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жеке тұрған құрылыс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жапсарлас-жанаса салынған бөлігі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астыңғы (жартылай жертөле) бөлігі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жертөле бөлігі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орналасуын ескеретін коэффициент (Кр):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Таран ауылы, Тобыл кенті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 Таран ауылдық округінің басқа елді мекендері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 Асенкритов, Майский, Набережный, Калинин ауылдық округтерінің, Юбилейное ауылының елді мекендері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 Павлов, Новоильинов, Белинский, Қайранкөл ауылдық округтерінің, Евгеновка, Приозерное ауылдарының елді мекендері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қызмет түрін ескеретін коэффициент (Квд):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Шағын кешенді мектептің оқушыларына ыстық және дәмхана тамағын ұйымдастыру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Қызметтің басқа көріністері үшін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ұйымдастыру-құқықтық нысанын ескеретін коэффициент (Копф):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сауда-сатып алу (делдалдық) қызметті қоспағанда, өнеркәсіп өндірісін ұйымдастыру және халыққа қызмет көрсету саласын дамыту үшін шағын кәсіпкерлік субъектілері үшін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қалғандары үшін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Құрал-жабдықтарды, автокөлік құралдарын және басқа да пайдаланылмайтын заттарды мүлiктiк жалдау (жалға алу) үшiн жалдау ақысының мөлшерлемесi мынадай формула бойынша анықталады: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С х Nam /100 х Кп,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- жылына жабдықтар мен көлік құралдары үшін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- бухгалтерлік есеп деректері бойынша жабдықтардың қалдық құны.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пайыз тозуы есептелген жабдықтар мен көлік құралдарын мүліктік жалға (жалдауға) беру кезінде қалдық құны бастапқы (қалпына келтіру) құнынан 10 пайыз мөлшерінде қабылданады;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Nam - Қазақстан Республикасының 2008 жылғы 10 желтоқсандағы "Салық және бюджетке төленетін басқа да міндетті төлемдер туралы"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120-бабына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амортизацияның шекті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 - төмендету коэффициенті (жабдықтар мен көлік құралдары алпыс пайыздан аса тозу кезінде қолданылады - 0,8 мөлшерінде, сауда-сатып алу (делдалдық) қызметті қоспағанда, өндірістік қызметті ұйымдастыру және халыққа қызмет көрсету саласын дамыту үшін шағын кәсіпкерлік субъектілеріне беру кезінде - 0,5 мөлшерінде).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уақытын толық пайдаланбайтын (сағаттар бойынша) объектiнi жалдау (жалға алу) үшін жалдау ақысының мөлшерлемесi мынадай формулалар бойынша есептеледi: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Ач = Ап/12/Д/24,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Ач – сағатына аудандық заңды тұлғалардың балансындағы мемлекеттік тұрғын емес қордың объектілері, жабдық, көлік құралдары және басқа да тұтынылмайтын заттар үшін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жылына аудандық заңды тұлғалардың балансындағы мемлекеттік тұрғын емес қордың объектілері, жабдық, көлік құралдары және басқа да тұтынылмайтын заттар үшін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 – объектілерді мүліктік жалдауға беру жүзеге асырылатын айдағы күндердің саны.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