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4168" w14:textId="5454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Юбилейный ауылының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224 шешімі. Қостанай облысының Әділет департаментінде 2014 жылғы 20 тамызда № 5032 болып тіркелді. Күші жойылды - Қостанай облысы Бейімбет Майлин ауданы мәслихатының 2020 жылғы 27 ақпандағы № 361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Юбилейный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Юбилейный ауылының жергілікті қоғамдастық жиынына қатысу үшін тұрғындар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1"/>
        <w:gridCol w:w="189"/>
      </w:tblGrid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Таран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А. Лаухнер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22 шілдедегі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224 шешіміне қосымша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Юбилейное ауылының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жиынына қатысу үшін тұрғындар өкілдерінің 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ауылы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шілдедегі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 шешімімен бекітілген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Юбилейный ауылының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 xml:space="preserve">1. Жалпы ереже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Юбилейный ауылының (бұдан әрі – ауыл)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 тұрғындарының бөлек жергілікті қоғамдастық жиындарын өткізудің тәртібін белгілейді.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Бөлек жиынды ауылдың әкімі шақырады.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ауылдың әкімі ұйымдастырады.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ауылдың қатысып отырған және оған қатысуға құқығы бар тұрғындарын тіркеу жүргізіледі.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ауылдың әкімі немесе ол уәкілеттік берген тұлға ашады.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әкімі немесе ол уәкілеттік берген тұлға бөлек жиынның төрағасы болып табылады.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 тұрғындары өкілдерінің саны тең өкілдік ету қағидаты негізінде айқындалады.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 қатысушыларының ең көп дауыстарына ие болған кандидаттар сайланған болып есептеледі.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 әкімінің аппаратына беріледі.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