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be2b" w14:textId="981b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Тобыл кентінің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223 шешімі. Қостанай облысының Әділет департаментінде 2014 жылғы 20 тамызда № 5031 болып тіркелді. Күші жойылды - Қостанай облысы Бейімбет Майлин ауданы мәслихатының 2020 жылғы 20 наурыздағы № 366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Тобыл кентінің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Тобыл кентінің жергілікті қоғамдастық жиынына қатысу үшін тұрғындар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5"/>
        <w:gridCol w:w="295"/>
      </w:tblGrid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 Тобыл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 атқарушысы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Бермұхамбетов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22 шілдедегі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223 шешіміне 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Тобыл кентінің жергілікті қоғамдастық жиынына қатысу үшін тұрғындар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 шешімімен бекітілген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Тобыл кентінің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 xml:space="preserve">1. Жалпы ереже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Тобыл кентінің (бұдан әрі – кент)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кент тұрғындарының бөлек жергілікті қоғамдастық жиындарын өткізудің тәртібін белгілейді.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Кенттің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Бөлек жиынды кенттің әкімі шақырады.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 шегінде бөлек жиынды өткізуді кенттің әкімі ұйымдастырады.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кенттің қатысып отырған және оған қатысуға құқығы бар тұрғындарын тіркеу жүргізіледі.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кенттің әкімі немесе ол уәкілеттік берген тұлға ашады.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Кенттің әкімі немесе ол уәкілеттік берген тұлға бөлек жиынның төрағасы болып табылады.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кент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 тең өкілдік ету қағидаты негізінде айқындалады.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кент әкімінің аппаратына беріледі.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