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1b7d" w14:textId="9581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Таран ауданы Таран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2014 жылғы 22 шілдедегі № 222 шешімі. Қостанай облысының Әділет департаментінде 2014 жылғы 20 тамызда № 5030 болып тіркелді. Күші жойылды - Қостанай облысы Бейімбет Майлин ауданы мәслихатының 2019 жылғы 18 желтоқсандағы № 331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Бейімбет Майлин ауданы мәслихатының 18.12.2019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Қостанай облысы Таран ауданы Таран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Таран ауданы Таран ауылдық округінің жергілікті қоғамдастық жиынына қатысу үшін ауылдар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Қырықыншы,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 ауданы Таран ауылдық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 әкімінің міндетін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Қалақпасов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Таран ауданы Таран ауылдық округінің жергілікті қоғамдастық жиынына қатысу үшін ауылдар тұрғындары өкілдерінің сандық құрамы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Қостанай облысы Таран ауданы мәслихатының 24.11.2017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2864"/>
        <w:gridCol w:w="6572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Журавлевка ауылы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Красносельское ауылы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ауылы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Орынбор ауылы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Щербиновка ауылы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шешімімен бекітілген</w:t>
            </w:r>
          </w:p>
        </w:tc>
      </w:tr>
    </w:tbl>
    <w:bookmarkStart w:name="z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Таран ауданы Таран ауылдық округінің бөлек 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Таран ауданы Таран ауылдық округінің (бұдан әрі – ауылдық округ)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ауылдық округтің ауылдар тұрғындарының бөлек жергілікті қоғамдастық жиындарын өткізудің тәртібін белгілейді.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округтің аумағындағы ауылдар тұрғындарының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14"/>
    <w:bookmarkStart w:name="z4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ауылдық округтің әкімі шақырады.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 ауданы әкімінің жергілікті қоғамдастық жиынын өткізуге оң шешім бар болған жағдайда бөлек жиынды өткізуге болады.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ауылдарының шегінде бөлек жиынды өткізуді ауылдық округтің әкімі ұйымдастырады.</w:t>
      </w:r>
    </w:p>
    <w:bookmarkEnd w:id="19"/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ауылдық округ ауылдарының қатысып отырған және оған қатысуға құқығы бар тұрғындарын тіркеу жүргізіледі.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ауылдық округтің әкімі немесе ол уәкілеттік берген тұлға ашады.</w:t>
      </w:r>
    </w:p>
    <w:bookmarkEnd w:id="21"/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әкімі немесе ол уәкілеттік берген тұлға бөлек жиынның төрағасы болып табылады.</w:t>
      </w:r>
    </w:p>
    <w:bookmarkEnd w:id="22"/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23"/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ауылдық округтің ауылдар тұрғындары өкілдерінің кандидатураларын Таран аудандық мәслихаты бекіткен сандық құрамға сәйкес бөлек жиынның қатысушылары ұсынады.</w:t>
      </w:r>
    </w:p>
    <w:bookmarkEnd w:id="24"/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bookmarkEnd w:id="25"/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26"/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ауылдық округ әкімінің аппаратына беріледі.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